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4c80" w14:textId="4bf4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Консультативном совете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2024 года № 120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совете по взаимодействию Евразийской экономической комиссии и Делового совета Евразийского экономического союза, утвержденного Решением Коллегии Евразийской экономической комиссии от 25 октября 2016 г. № 121, цифры "14" заменить цифрами "20".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