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17f4" w14:textId="0261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Коллегии Евразийской экономической комиссии от 6 марта 2018 г. №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5 ноября 2024 года № 123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статьи 52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с учетом </w:t>
      </w:r>
      <w:r>
        <w:rPr>
          <w:rFonts w:ascii="Times New Roman"/>
          <w:b w:val="false"/>
          <w:i w:val="false"/>
          <w:color w:val="000000"/>
          <w:sz w:val="28"/>
        </w:rPr>
        <w:t>пункта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разработки, принятия, изменения и отмены технических регламентов Евразийского экономического союза, утвержденного Решением Совета Евразийской экономической комиссии от 20 июня 2012 г. № 48,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подпункта "а"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подпункте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подпункта "в"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Решения Коллегии Евразийской экономической комиссии от 6 марта 2018 г. № 36 "О переходных положениях технического регламента Евразийского экономического союза "О безопасности нефти, подготовленной к транспортировке и (или) использованию" (ТР ЕАЭС 045/2017)" слова "1 января 2025 г." заменить словами "1 января 2027 г.".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