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3753" w14:textId="ddc3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родов и видов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декабря 2024 года № 150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 и видов растений (далее - справочник).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г. № 150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родов и видов растений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рода (вида) растения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UPOV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рода (вида) растения 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Латинское наименование рода (вида) растения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Инфравидовой ранг растения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ABELM_ESC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Бамия, гибискус съедобный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Abelmoschus esculentus (L.)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alba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ABIES_CON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одноцветная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concolor (Gordon &amp; Glend.) Lindl. ex F. H. Hildebr.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ABIES_KOR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koreana E. H. Wilson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ABIES_SIB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sibirica Ledeb.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ABIES_VEI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вича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veitchii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ACCAA_SEL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Фейхоа селлова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Acca sellowiana (Berg) Burret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ACERR_PLA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остролистный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platanoides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ACHIL_FIL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таволговый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Achillea filipendulina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ACHIL_MIL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Achillea millefolium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ACORU_CAL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болотный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Acorus calamus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Actinidia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ACTIN_ACH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Актинидия острая, актинидия аргута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Actinidia arguta (Siebold &amp; Zucc.) Planch. ex Miq.. x Actinidia chinensis Planch.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ACTIN_KOL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Актинидия коломикта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Actinidia kolomikta Maxim.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Многоколосник, многоколосник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Agastache Clayt. ex Gronov.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AGAST_FOE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Лофант анисовый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Agastache foeniculum (Pursh) Kuntze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AGAST_RUG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Многоколосник морщинистый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Agastache rugosa (Fisch. &amp; C. A. Mey) Kuntze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Агератум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Ageratum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AGERA_HOU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Агератум мексиканский, агератум гаустона, долгоцветка, хоустония голубая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Ageratum houstonianum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AGROC_AEG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Агроцибе теплолюбивое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Agrocybe aegerita (V. Brig.) Singer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AGROP_CRI_PEC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гребневидный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cristatum (L.) Gaertn. subsp. pectinatum (M. Bieb.) Tzvelev var. pectinatum (M. Bieb) Tzvelev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AGROP_DES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узкоколосый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AGROP_SIB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 сибирский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sibiricum (Willd.) P. Beauv.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AGROS_CAP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Полевица тонкая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capillaris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AGROS_GIG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Полевица гигантская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gigantea Roth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AGROS_STO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Полевица побегоносная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ALCEA_ROS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Штокроза, шток-роза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Alcea rosea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ALLIU_AFL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афлатунский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hollandicum R. M. Fritsch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алтайский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altaicum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ALLIU_ASC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шалот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ALLIU_CEP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лук репчатый озимый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ALLIU_ERU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краснеющий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erubescens K. Koch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ALLIU_FIS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батун, лук на перо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ALLIU_NUT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слизун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nutans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ALLIU_OBL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косой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obliquum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ALLIU_OSC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ошанина, лук островскианум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oschaninii O. Fedtsch.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ALLIU_POR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порей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многоярусный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x proliferum (Moench) Schrad. ex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ALLIU_RAM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душистый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ramosum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Чеснок, чеснок озимый, чеснок яровой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ALLIU_SCH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шнитт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schoenoprasum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причесночный (рокамболь)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scorodoprasum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ALLIU_URS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медвежий, черемша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ursinum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Alnus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ALOPE_PRA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Лисохвост луговой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Alopecurus pratensis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ALTHA_OFF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Althaea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Амарант, амарант декоративный, амарант зерновой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белосемянный, амарант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albus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AMARA_CAU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хвостатый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caudatus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AMARA_CRU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багряный, амарант метельчатый, щирица багряная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cruentus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AMARA_HYP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hypochondriacus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AMARA_RET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завернутый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retroflexus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AMARA_TRI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Амарант трехцветный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tricolor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AMBER_MOS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мускусный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Amberboa moschata (L.)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Amelanchier Medik.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AMMII_MAJ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Ammi majus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ANCHU_CAP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Анхуза капская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Anchusa capensis Thunb.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Anemone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ANETH_GRA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ANTHR_CER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Купырь бутенелистный кервель ажурный, кервель огородный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Anthriscus cerefolium (L.) Hoffm.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ANTIR_MAJ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Львиный зев, антирринум большой, львиный зев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Antirrhinum majus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APIUM_GRA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Сельдерей, сельдерей пахучий, сельдерей душистый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APIUM_GRA_DUL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 черешковый и листовой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 var. dulce (Mill.) Pers.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APIUM_GRA_RAP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 корневой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 var. rapaceum (Mill.) Gaud.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Аквилегия, водосбор, водосбор голубой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Aquilegia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Арабис, резуха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Arabis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ARACH_HYP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 культурный,арахис подземный, земляной орех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Arachis hypogaea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ARALI_ELA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Аралия маньчжурская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Aralia mandshurica Rupr. et Maxim.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ARBUT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Arbutus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ARCTA_LAT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Арктополевица широколистная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Arctagrostis latifolia (R. Br.) Griseb.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ARMER_MAR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Армерия приморская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Armeria maritima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ARMOR_RUS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Хрен, хрен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Armoracia rusticana P. Gaertn. et al.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ARNIC_CHA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Арника Шамиссо, арника облиственная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Arnica chamissonis Less. (Arnica foliosa Nutt.)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ARNIC_MON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Арника 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Arnica montana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Aronia Medik.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ARONI_MEL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Арония черноплодная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Aronia melanocarpa (Michx.) Elliott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ARRHE_ELA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Arrhenatherum elatius (L.) P. Beauv. ex J. Presl &amp; C. Pres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ARTEM_ABR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лечебная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abrotanum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ARTEM_ANN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однолетняя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annua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ARTEM_BAL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балханов, полынь лимонная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balchanorum Kkasch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ARTEM_DRA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эстрагон, эстрагон, тархун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dracunculus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ARTEM_SAN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сантонинная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santonicum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ARTEM_SCO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метельчатая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scoparia Waldst. &amp; Kit.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ARTEM_TAU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крымская, полынь таврическая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taurica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ARUNC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Волжанка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Aruncus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ASIMI_TRI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Asimina triloba (L.) Dunal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ASPAR_OFF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Спаржа, спаржа лекарственная, спаржа аптечная, спаржа каспийская, спаржа многолистная, спаржа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Asparagus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Aster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ASTER_ALP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альпийская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Aster alpinus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ASTER_TON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голубоватая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Aster tongolensis Franch.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Астильба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Astilbe Buch.-Ham. ex D. 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ASTRG_ULI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болотный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uliginosus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ATRIP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Лебеда многоплодная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Atriplex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ATROP_BEL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Белладонна европейская, белладонна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Atropa belladonna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AUBRI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Обриеция, обриета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Aubrieta Adans.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AURIN_SAX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Алиссум скальный, ауриния скальная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Aurinia saxatilis (L.) Desv.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AVENA_NUD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голозерный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nuda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яровой, овес зимующий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AVENA_STR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щетинистый, овес песчаный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strigosa Schreb.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BASEL_ALB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Базелла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Basella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Кохия (бассия) декоративная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BASSI_PRO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Кохия, кохия простертая, кохия стелющаяся, изень, прутняк, прутняк простертый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Bassia prostrata (L.) A. J. Scott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BASSI_SCO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Кохия веничная, кохия густоцветковая, кохия метельчатая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Bassia scoparia (L.) A. J. Scott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BECKM_ERU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Бекмания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Beckmannia eruciformis (L.) Host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Begonia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BEGON_CUC_CU 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Бегония вечноцветущая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Begonia cucullata Willd. var. cucullata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BEGON_TUB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Бегония клубневая, бегония клубневая ампельная махровая, бегония клубневая крупноцветковая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Begonia x tuberhybrida Voss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BELLI_PER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Маргаритка многолетняя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Bellis perennis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BENIN_HIS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Бенинказа щетинисто-волосистая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Benincasa hispida (Thunb.) Cogn.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BERGE_CRA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 толстолистный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Bergenia crassifolia (L.) Fritsch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BETAA_VUL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BETAA_VUL_GVC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BETAA_VUL_GVF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Мангольд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flavescens DC. f. crispa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 вариация форма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BETAA_VUL_GVS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сахарная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saccharifera Alef.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Огуречная трава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Borago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BORAG_OFF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Огуречная трава лекарственная, бурачник лекарственный,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Borago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абиссинская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carinata A. Braun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BRASS_JUN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сарептская, горчица сарептская (салатная), горчица сарептская озимая, капуста ситниковая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BRASS_NAP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BRASS_NAP_NBR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Брюква, брюква столовая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var. napobrassica (L.) Rchb.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BRASS_NAP_NUS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озимый, рапс яровой, рапс озимый (родительские компоненты), рапс яровой (родительские компоненты)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var. napus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BRASS_NIG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nigra (L.) W. D. J. Koch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декоративная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листовая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acephala (DC.) Alef.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разновидностей 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листовая Кале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acephala (DC.) Alef. var. sabellica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разновидностей 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BRASS_OLE_GBB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цветная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botrytis (L.) Alef. var. botrytis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разновидностей 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Брокколи, капуста брокколи, капуста спаржевая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var. italica Plenck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alba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разновидностей 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BRASS_OLE_GCR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краснокочанная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rubra (L.) Thell.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разновидностей 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BRASS_OLE_GCS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савойская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разновидностей 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BRASS_OLE_GGM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брюссельская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var. gemmifera Zenker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BRASS_OLE_GGO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кольраби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var. gongylodes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BRASS_RAP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BRASS_RAP_CAM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Сурепица озимая, сурепица яровая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subsp. campestris (L.) A. R. Clapham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BRASS_RAP_CHI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китайская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subsp. chinensis (L.) Hanelt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BRASS_RAP_NIP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японская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subsp. nipposinica (L. H. Bailey) Hanelt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BRASS_RAP_PEK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пекинская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subsp. pekinensis (Lour.) Hanelt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BRASS_RAP_RAP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Турнепс, репа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 (L.) Thell.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BRCHY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Брахикома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Brachyscome Cass.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BROMU_ARV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прямой, кострец береговой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BROMU_INE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безостый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BROMU_SIT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Кострец ситковский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sitchensis Trin.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BRUGM_ARB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 древовидный, бругмансия древовидная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Brugmansia arborea (L.) Lagerh.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BUDDL_DAV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Буддлея давида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Buddleja davidii Franch.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CALEN_OFF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Календула, календула лекарственная, ноготки лекарственные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Calendula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Жузгун, джузгун, жузгун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CALLG_APH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безлистый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aphyllum (Pall.) Gurke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CALLU_VUL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Вереск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Calluna vulgaris (L.) Hull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CALSP_CHI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китайская, астра однолетняя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Callistephus chinensis (L.) Nees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CAMLN_SAT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 озимый, рыжик яровой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Campanula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 карпатский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Campanula carpatica Jacq.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CAMPA_GLO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 сборный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Campanula glomerata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CAMPA_MED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Campanula medium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 персиколистный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Campanula persicifolia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Камфоросма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CANNB_SAT_SAT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Cannabis sativa L. subsp. sativa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CAPSI_ANN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острый, перец сладкий, капсикум овощной толстый, капсикум овощной разн. длинный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annuum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CAPSI_CHI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китайский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chinense Jacq.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CAPSI_FRU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кустарниковый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Capsicum frutescens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CARTH_TIN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Тмин, тмин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CARUM_CAR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Carum carvi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CATHA_ROS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Катарантус розовый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Catharanthus roseus (L.) G. 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Celosia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CELOS_ARG_CRI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Целозия серебристая гребенчатая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Celosia argentea L. var. cristata (L.) Kuntze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CELOS_ARG_PLU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Целозия серебристая перистая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Celosia argentea L. var. plumosa Voss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CENTA_CYA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синий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cyanus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CENTA_MON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мускусный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moschata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Ясколка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Cerastium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Хеномелес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Chaenomeles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CHANM_JAP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Хеномелес японский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Chaenomeles japonica (Thunb.) Lindl. ex Spach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CHENO_QUI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Киноа, квиноа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Chenopodium quinoa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CHMCP_LAW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Кипарисовик лавсона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Chamaecyparis lawsoniana (A. Murray bis) Parl.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CHMCP_PIS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Кипарисовик горохоплодный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Chamaecyparis pisifera (Siebold &amp; Zucc.) Endl.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Хризантема, дендрантема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CHRYS_MOR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 садовая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inorifolium Ramat.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CHRYS_ZAW_CL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 корейская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zawadskii Herbich subsp. coreanum (Nakai) Y. N. Lee X Chrysanthemum zawadskii Herbich subsp. latilobum (Maxim.) Kitag.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CICER_ARI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CICHO_END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Cichorium endivia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CICHO_INT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Цикорий, цикорий обыкновенный, цикорий салатный, витлуф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Cichorium intybus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CICHO_INT_FOL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Цикорный салат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Cichorium intybus L. var. foliosum Hegi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CICHO_INT_SAT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корневой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Cichorium intybus L. var. sativum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CITRU_LIM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xlimon (L.) Osbeck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CITRU_MAX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Помпельмус, помело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maxima (Burm.) Merr.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CITRU_MED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medica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CITRU_PAR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Грейпфрут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xparadisi Macfad.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CITRU_RET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Citrus reticulata Blanco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CLARK_AMO_LIN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Годеция крупноцветковая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Clarkia amoena (Lehm.) A. Nelson &amp; J. F. Macbr. subsp. lindleyi (Douglas) F. H. Lewis &amp; M. R. Lewis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CLARK_PUL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Clarkia pulchella Pursh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CLARK_UNG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Кларкия ноготковая, кларкия изящная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Clarkia unguiculata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CLASI_APR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Клаусия солнцепечная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Clausia aprica (Stephan ex Willd.) Korn.-Trotzky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Клематис, княжик сибирский, княжик охотский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CLEMA_ALP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Княжик альпийский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alpina (L.)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CLEMA_MAC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Княжик крупнолепестковый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macropetala Ledeb.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Cleome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CLEOM_SPI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Клеома колючая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Cleome spinosa Jacq.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CMLIA_SIN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Чайное растение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Camellia sinensis (L.) Kuntze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Cobaea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COBAE_SCA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Кобея цепкая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Cobaea scandens Cav.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COLCH_SPE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Колхикум великолепный, безвременник великолепный, безвременник прекрасный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Colchicum speciosum Steven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CONSO_AJA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Дельфиниум аяксов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Consolida ajacis (L.) Schur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Convolvulus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CONVO_TRI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трехцветный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Convolvulus tricolor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COREO_GRA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Кореопсис крупноцветковый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Coreopsis grandiflora Hogg ex Sweet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COREO_ROS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Кореопсис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Coreopsis rosea Nutt.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COREO_TIN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Кореопсис красильный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Coreopsis tinctoria Nutt.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Кориандр, кориандр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Coriandrum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CORIA_SAT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Кориандр овощной, кориандр посевной, кориандр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Coriandrum sativum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CORNU_ALB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Cornus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CORNU_MAS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Cornus mas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CORON_VAR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Вязель разноцветный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Coronilla varia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COSMO_BIP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Космея дваждыперистая, космос дваждыперистый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Cosmos bipinnatus Cav.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CRAMB_ABY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 абиссинский, катран эфиопский, крамбе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 hispanica L. subsp. abyssinica (Hochst. ex R. E. Fr.) Prina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CRAMB_MAR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 приморский, катран понтийский, катран черноморский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 maritima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Монтбреция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Crocosmia Planch.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Шафран, крокус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Crocus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CRPTT_JAP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Скрытница японская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Cryptotaenia japonica Hassk.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CRYLS_AVE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Фундук, лещина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avellana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CTRLS_LAN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Арбуз, арбуз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(Thunb.) Matsum. &amp; Nakai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CUCUM_ANG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anguria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CUCUM_MEL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CUCUM_MET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metuliferus E. Mey. ex Naudin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Тыква, подвои тыквенных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CUCUR_FIC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 фиголистная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ficifolia Bouche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CUCUR_MAX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 крупноплодная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Duchesne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CUCUR_MOS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Тыква мускатная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moschata Duchesne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CUCUR_PEP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Кабачок, патиссон, тыква твердокорая, тыква обыкновенная, тыква декоративная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CYAMO_TET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Cyamopsis tetragonoloba (L.) Taub.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Цикас, саговник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Cycas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CYCLA_PER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Цикламен персидский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Cyclamen persicum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CYDON_OBL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обыкновенная, клоновый подвой айвы, айва продолговатая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oblonga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CYNAR_CAR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Артишок, артишок испанский, артишок чертополоховый, артишок колючий, артишок посевной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Cynara cardunculus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CYPER_ESC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Cyperus esculentus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DAHLI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Dahlia Cav.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DAHLI_PIN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 однолетняя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Dahlia pinnata Cav.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DASIP_FRU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крупноцветковая, лапчатка непальская, курильский чай, лапчатка кустарниковая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Dasiphora fruticosa (L.) Rydb.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DATUR_MET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 индийский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Datura metel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столовая, морковь обыкновенная, морковь дикая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DCTLS_GLO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Ежа сборная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DELPH_CUL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Дельфиниум культурный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xcultorum Voss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DESCH_CES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Луговик дернистый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Deschampsia cespitosa (L.) P. Beauv.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DGTLS_LAN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Наперстянка шерстистая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Digitalis lanata Ehrh.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DGTLS_PUR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Наперстянка пурпурная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Digitalis purpurea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DIANT_BAR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Гвоздика бородатая, гвоздика турецкая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Dianthus barbatus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Гвоздика садовая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Dianthus caryophyllus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DIANT_CHI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Гвоздика китайская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Dianthus chinensis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DIANT_PLU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Гвоздика перистая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Dianthus plumarius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Диморфотека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Dimorphotheca Vaill. ex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DIMOR_SIN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Диморфотека выемчатая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Dimorphotheca sinuata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Хурма, хурма восточная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Diospyros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DIPLO_TEN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Двурядник тонколистный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Diplotaxis tenuifolia (L.)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DORON_ORI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Дороникум восточный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Doronicum orientale Hoffm.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DRCCP_MOL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Змееголовник молдавский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Dracocephalum moldavica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Echinacea Moench.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ECNCE_PUR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пурпурная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Echinacea purpurea (L.)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ECNCL_FRU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Echinochloa frumentacea Link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ELAEA_MUL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 многоцветковый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Elaeagnus multiflora Thunb.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ELYMU_DAH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даурский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dahuricus Turcz. ex Griseb. Nevski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ELYMU_REP_REP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Elytrigia repens L. Desv. ex Nevski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ELYMU_SIB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сибирский, волоснец сибирский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sibiricus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ELYMU_TRA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бескорневищный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Elymus trachycaulus (Link) Gould ex Shinners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ERAGR_TEF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Полевичка теф, полевичка абиссинская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Eragrostis tef Zuccagni Trotter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ERIGE_SPE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Мелколепестник красивый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Erigeron speciosus (Lindl.)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ERUCA_SAT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Руккола, индау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Eruca vesicaria (L.) Cav. subsp. sativa (Mill.) Thell.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Эшшольция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Eschscholzia Cham.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ESCHS_CAL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Эшшольция калифорнийская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Eschscholzia californica Cham.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EUPHO_MAR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окаймленный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marginata Pursh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FAGOP_ESC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 посевная, гречиха обыкновенная, гречиха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FAGOP_TAT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 татарская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tataricum (L.) Gaertn.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Фестулолиум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xFestulolium Aschers. et Graebn.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возвышенная, овсяница сизая, овсяница бороздчатая, овсяница декоративная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FESTU_ARU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тростниковая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FESTU_ARU_ORI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восточная, овсяница Регеля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 subsp. orientalis (Hack.) K. Richt.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FESTU_HET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разнолистная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heterophylla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длиннолистная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longifolia Thuill.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FESTU_OVI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овечья, овсяница шершаволистная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FESTU_PRA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луговая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FESTU_PSE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ложнодалматская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pseudodalmatica Krajina ex Domin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FESTU_PSO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ложноовечья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pseudovina Hack. ex Wiesb.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FESTU_RUB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красная, овсяница волосистая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FESTU_RUB_FAL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красная измененная, овсяница обманчивая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 subsp. commutata Markgr.-Dann.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FESTU_RUB_RUB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красная волосистая, овсяница красная сильная ползучая, овсяница красная 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rubra L. subsp. Rubra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FESTU_VAL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Овсяница валлисская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valesiaca Schleich. ex Gaudin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Инжир, инжир гирканский, инжир дикий, инжир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FOENI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Фенхель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Foeniculum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FOENI_VUL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Фенхель обыкновенный, фенхель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Foeniculum vulgare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FRAGA_AMO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Земклуника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ananassa x Fragaria moschata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FRAGA_VES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Земляника лесная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vesca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FRAXI_PEN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пенсильванский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pennsylvanica Marsh.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 ex Klatt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FRITI_IMP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императорский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Fritillaria imperialis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FRITI_MEL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шахматный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Fritillaria meleagris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GAILL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Гайлардия, гайллардия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Gaillardia Foug.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GAILL_PUL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Гайлардия красивая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Gaillardia pulchella Foug.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GALEG_ORI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Козлятник восточный, галега восточная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GAZAN_RIG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Гацания блестящая, гацания жестковатая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Gazania rigens (L.) Gaertn.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Герань, герань эфиромасличная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Geranium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GERAN_MRR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Герань крупнокорневищная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Geranium macrorrhizum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Gerbera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GEUMM_QUE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Гравилат чилийский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Geum quellyon Sweet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Гладиолус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GLAND_HYB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Вербена гибридная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Glandularia hvbrida (hort. ex Groenl.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&amp; Rumpler) G. L. Nesom &amp; Pruski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GLEBI_COR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 увенчанная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Glebionis coronaria (L.) Cass. ex Spach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GLYCI_MAX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Соя, соя культурная, соя посевная, соя щетинистая, соя крупнейшая, соя овощная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Glycyrrhiza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GONIO_TAT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татарский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Goniolimon tataricum (L.) Boiss.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GOSSY_HIR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 обыкновенный, хлопчатник жестковолосистый, хлопчатник волосистый, хлопчатник мексиканский, хлопчатник мохнатый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hirsutum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GUIZO_ABY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Гвизоция абиссинская, нуг, нуг абиссинский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Guizotia abyssinica (L. f.) Cass.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Гипсофила, качим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Gypsophila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GYPSO_ELE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Качим изящный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Gypsophila elegans M. Bieb.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GYPSO_PAN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Качим метельчатый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Gypsophila paniculata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альпийский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Лилейник, лилейник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HESPE_MAT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Вечерница матроны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Hesperis matronalis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HEUCH_SAN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Гейхера кроваво-красная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Heuchera sanguinea Engelm.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Гиппеаструм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Hippeastrum Herb.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HIPPH_RHA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крушиновидная, облепиха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rhamnoides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HLCRS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Гелихризум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Helichrysum Mill. corr. Pers.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HLCRS_ARE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Цмин песчаный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Helichrysum arenarium (L.)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HLCRS_ITA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Цмин итальянский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Helichrysum italicum (Roth) Gussone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HLNTS_ANN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Подсолнечник, подсолнечник однолетний, подсолнечник культурный, подсолнечник декоративный, подсолнечник на силос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HLNTS_TAN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Топинсолнечник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tuberosus L. x Helianthus annuus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HLNTS_TUB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Топинамбур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tuberosus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HLOPS_HEL_SCA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Гелиопсис шероховатый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Heliopsis helianthoides (L.) Sweet var. scabra (Dunal) Fernald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HORDE_JUB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гривастый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jubatum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озимый, ячмень яровой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Hosta Tratt.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Humulus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HUMUL_LUP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Humulus lupulus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HYACI_ORI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Гиацинт восточный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orientalis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HYPER_PER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Hypericum perforatum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HYSSO_OFF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Иссоп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Hyssopus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Iberis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IBERI_SEM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Иберис вечнозеленый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Iberis sempervirens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IBERI_UMB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Иберис зонтичный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Iberis umbellata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IMPAT_BAL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Бальзамин садовый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balsamina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IMPAT_WAL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Бальзамин уоллера, недотрога уоллера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Impatiens walleriana Hook. 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Ипомея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IPOMO_BAT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batatas (L.)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IPOMO_PUR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Фарбитис пурпурный, ипомея пурпурная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Ipomoea purpurea (L.) Roth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Ирис, ирис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IRISS_SIB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 сибирский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sibirica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Буасье, вайда Буассье, вайда ребристая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ISATI_TIN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красильная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tinctoria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JACOB_MAR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Крестовник пепельный, цинерария морская, цинерария приморская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Jacobaea maritima (L.) Pelser &amp; Meijden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JUGLA_MAN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маньчжурский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mandshurica Maxim.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JUGLA_REG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JUNIP_CHI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китайский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chinensis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JUNIP_COM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communis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JUNIP_HOR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горизонтальный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horizontalis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JUNIP_PFI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xpfitzeriana (Spath) P. A. Schmidt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JUNIP_SAB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казацкий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sabina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JUNIP_SCO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скальный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scopulorum Sarg.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JUNIP_SQU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чешуйчатый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squamata Buch.-Ham. ex D. 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JUNIP_VIR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виргинский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virginiana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KALMI_LAT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Кальмия широколистная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Kalmia latifolia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KRASC_CER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ceratoides (L.) Gueldenst.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LABLA_PUR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Долихос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Lablab purpureus (L.) Sweet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листовой, салат-латук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LACTU_SAT_ANG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спаржевый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 var. angustana L. H. Bailey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LACTU_SAT_CAP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кочанный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 var. capitata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LACTU_SAT_LON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ромэн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 var. longifolia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Lagenaria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LAGEN_SIC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Лагенария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Lagenaria siceraria (Molina) Standl.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LAGUR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Лагурус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Lagurus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LATHY_CHL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зеленоцветковая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chloranthus Boiss.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LATHY_LAT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широколистная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latifolius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LATHY_ODO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душистая, горошек душистый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odoratus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Чина, чина посевная азиатская, чина посевная декоративная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LATHY_SYL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лесная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sylvestris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LATHY_TIN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танжерская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tingitanus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Лаванда, лаванда декоративная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Lavandula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LAVAN_ANG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Лаванда узколистная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Lavandula angustifolia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LAVAN_INT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Лавандин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Lavandula ^intermedia Emeric ex Loisel.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Lavatera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LAVAT_TRI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Лаватера трехмесячная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Lavatera trimestris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LENSS_CUL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LEONU_CAR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 сердечный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Leonurus cardiaca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Кресс-салат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sativum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Нивяник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Leucanthemum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LEUCA_MAX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Нивяник наибольший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Leucanthemum maximum (Ramond)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Levisticum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LEVIS_OFF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Любисток аптечный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Levisticum officinale W. D. J. Koch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LEYMU_ARE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Колосняк песчаный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Leymus arenarius (L.) Hochst.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LEYMU_RAC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Колосняк гигантский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Leymus racemosus Lam. Tzvel.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LIGUL_DEN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Бузульник зубчатый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Ligularia dentata (A. Gray) H. Hara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LIMON_SIN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выемчатый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sinuatum (L.)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LINAR_MAR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марокканская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maroccana Hook. 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Лен, лен декоративный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LINUM_GRA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крупноцветковый, лен красноцветковый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grandiflorum Desf.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многолетний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perenne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LINUM_USI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масличный, лен-долгунец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LOBEL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Lobelia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LOBEL_ERI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Лобелия эринус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Lobelia erinus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LOBUL_MAR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Лобулярия морская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Lobularia maritima (L.) Desv.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LOLIU_BOU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xhybridum Hausskn.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LOLIU_MUL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Плевел многоцветковый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LOLIU_MUL_ITA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многоукосный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ssp. italicum (A. Br.) Volkart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LOLIU_MUL_WES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однолетний, райграс вестервольдский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var. westerwoldicum Wittm.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Райграс пастбищный, райграс многолетний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Сушеница, лонас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Жимолость, жимолость декоративная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LONIC_CAE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синяя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caerulea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LONIC_TAT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татарская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tatarica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LOTUS_COR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Лядвенец рогатый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LPMAU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Родохитон темно-красный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Lophospermum x Maurandya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Люпин, люпин декоративный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Lupinus albus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LUPIN_ANG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узколистный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Lupinus angustifolius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LUPIN_LUT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желтый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Lupinus luteus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LUPIN_MUT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изменчивый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Lupinus mutabilis Sweet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многолетний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Lupinus perennis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LUPIN_POL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многолистный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Lupinus polyphyllus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LYCHN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Lychnis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LYCHN_CHA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Зорька халцедонская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Lychnis chalcedonica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LYCIU_BAR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Дереза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Lycium barbarum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LYTHR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Lythrum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MACLA_COR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Маклея сердцевидная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Macleaya cordata (Willd.) R. 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MALCO_MAR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Малькольмия приморская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Malcolmia maritima (L.) R. 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MALOP_TRI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Малопа трехнадрезная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Malope trifida Cav.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Яблоня, яблоня декоративная, клоновый подвой яблони, семенной подвой яблони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MALUS_DOM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домашняя, яблоня колоновидная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 (Suckow) Borkh.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MALUS_PUR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пурпурная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purpurea (A. Barbier) Rehder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MATRI_REC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аптечная, ромашка непахучая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recutita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Matthiola R. Br. corr. Spreng.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MATTH_INC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Левкой седой 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Matthiola incana (L.) R. 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MATTH_LON_BIC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Маттиола двурогая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Matthiola longipetala (Vent.) DC. subsp. bicornis (Sm.) P. W. Ball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MEDIC_LUP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хмелевидная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lupulina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посевная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MEDIC_SAT_FAL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желтая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falcata (L.) Arcang.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MEDIC_SAT_SAT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синяя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sativa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MEDIC_SAT_VAR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изменчивая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nothosubsp. varia (Martyn) Arcang.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белый, донник белый однолетний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albus Medik.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MELIL_HIR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волосистый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hirsutus Lipsky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желтый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MELIS_OFF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Мелисса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Melissa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Кадило сарматское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Melittis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MELOT_SCA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Мелотрия шершавая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Melothria scabra Naudin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MENTH_ARV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Mentha arvensis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MENTH_PIP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 перечная (кудрявая), мята лекарственная, мята овощная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Mentha xpiperita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MESPI_GER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Мушмула германская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Mespilus germanica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MIMUL_HYB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Губастик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Mimulus xhybridus hort. ex Voss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MIRAB_JAL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Мирабилис ялапа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Mirabilis jalapa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Мискантус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Miscanthus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MISCA_GIG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Мискантус гигантский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Miscanthus xgiganteus J. M. Greef &amp; Deuter ex Hodk. &amp; Renvoize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MISCA_SIN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Мискантус китайский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Miscanthus sinensis Andersson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MOMOR_CHA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Момордика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Momordica charantia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MONAR_DID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Монарда двойчатая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Monarda didyma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MONAR_FIS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Монарда дудчатая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Monarda fistulosa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Monstera Adans.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MORUS_NIG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nigra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MYRTU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Myrtus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Незабудка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Myosotis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MYSTS_ALP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Незабудка альпийская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Myosotis alpestris F.W. Schmidt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Нарцисс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NASTU_OFF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Кресс водяной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Nasturtium officinale R. 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NEMES_STR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Немезия зобовидная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Nemesia strumosa Benth.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Котовник, котовник овощной, котовник закавказский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Nepeta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NEPET_CAT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Котовник кошачий, котовник лимонный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Nepeta cataria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NICAN_PHY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Никандра физалисовидная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Nicandra physalodes (L.) Gaertn.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NICOT_ALA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крылатый, табак душистый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alata Link &amp; Otto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NICOT_TAB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Nicotiana tabacum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NIGEL_DAM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Нигелла дамасская, чернушка дамасская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Nigella damascena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NIGEL_SAT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Нигелла посевная, чернушка посевная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Nigella sativa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Базилик, базилик евгенольный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OCIMU_BAS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 обыкновенный, базилик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OENOT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Oenothera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OENOT_MAC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Энотера миссурийская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Oenothera macrocarpa Nutt.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OLEAA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OLEAA_EUR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Маслина европейская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Olea europaea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ONOBR_ARE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 песчаный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OnobrychisarenariaKit.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ONOBR_VIC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 виколистный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ORIGA_MAJ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Майоран садовый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Origanum majorana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ORIGA_VUL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Origanum vulgare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ORNTP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Сераделла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Ornithopus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ORNTP_SAT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Сераделла посевная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Ornithopus sativus Brot.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посевной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Пион, пион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PAEON_LAC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молочноцветковый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lactiflora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PAEON_SUF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древовидный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suffruticosa Andrews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PANAX_GIN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Женьшень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Panax ginseng 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PANIC_MIL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посевное, просо обыкновенное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Панцерина серебристая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Panzerina Sojak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PAPAV_SOM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масличный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Papaver somniferum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PASSI_CAE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 голубая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Passiflora caerulea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 посевной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Paulownia Sieb. et Zucc.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PAULO_TOM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Павловния войлочная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Paulownia tomentosa (Thunb.) Steud.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PELAR_CRI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Пеларгония курчавая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Pelargonium crispum (P. J. Bergius) L'Her.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PELAR_GRD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Пеларгония крупноцветковая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Pelargonium grandiflorum (Andrews)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PELAR_ZON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Пеларгония зональная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Pelargonium zonale (L.) L'Her.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PELAR_ZTO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Пеларгония садовая, пеларгония клумбовая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Pelargonium zonale (L.) L'Her. ex Aiton x P. tongaense Vorster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PENNI_GLA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 африканское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Pennisetum glaucum (L.) R. 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Perilla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PERIL_FRU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Перилла овощная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Perilla frutescens (L.) Britton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PERSI_CAP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головчатый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PersicariacapitataBuch.-Ham. ex D. Don H. Gross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PETRO_CRI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Nyman ex A. W. Hill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PETRO_CRI_CRI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 листовая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 Hill ssp. crispum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Петуния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PETUN_HYB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Петуния гибридная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xhybrida hort. ex E. Vilm.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Phacelia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PHACE_CAM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Фацелия колокольчатая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Phacelia campanularia A. Gray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PHACE_TAN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Фацелия пижмолистная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Phacelia tanacetifolia Benth.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PHALR_ARU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Двукисточник тростниковый, канареечник тростниковый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Phalaris arundinacea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PHASE_COC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огненно-красная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coccineus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обыкновенная, фасоль овощная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Чубушник, чубушник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PHLEU_BER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бертолони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nodosum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PHLEU_PRA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Тимофеевка луговая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PHLOX_DRU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 друммонда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Phlox drummondii Hook.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PHLOX_PAN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 метельчатый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Phlox paniculata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PHLOX_SUB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 шиловидный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Phlox subulata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Физалис, физалис земляничный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Physalis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PHYSA_IXO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Физалис липкоплодный, физалис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Physalis philadelphica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PICEA_ABI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европейская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abies (L.) H. Karst.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PICEA_GLA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канадская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glauca (Moench) Voss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PICEA_OMO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сербская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omorika (Pancic) Purk.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PICEA_ORI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восточная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orientalis (L.) Link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PICEA_PUN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колючая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pungens Engelm.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PIMPI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Анис, бедренец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Pimpinella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PIMPI_ANI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обыкновенный (овощной)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Pimpinella anisum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PINUS_CBA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европейская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cembra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PINUS_MUG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горная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mugo Turra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PINUS_SIB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сибирская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sibirica Du Tour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PINUS_SYL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sylvestris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посевной, горох овощной, горох зимующий, горох сахарный, горох лущильный, пелюшка, горох полевой (пелюшка)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PLATY_ORI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восточная, плосковеточник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Platycladus orientalis (L.) Franco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PLECT_SCU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Колеус Блюме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Plectranthus scutellarioides (L.) R. Br.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PLNTG_COR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оленерогий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Plantago coronopus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PLNTG_LAN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ланцетолистный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Plantago lanceolata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PLTYC_GRA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Ширококолокольчик крупноцветковый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Platycodon grandiflorus (Jacq.) A.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PLYGN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Горец, горец птичий, горец головчатый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PLYGN_DIV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забайкальский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PLYGN_WEY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вейриха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weyrichii F. Schmidt ex Maxim.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POAAA_ALP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альпийский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alpina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POAAA_COM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сплюснутый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compressa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POAAA_NEM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лесной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nemoralis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POAAA_PAL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болотный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palustris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POAAA_PRA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луговой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POAAA_PRA_AN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узколистный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 subsp. angustifolia (L.) Dumort.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POAAA_TRI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POLEM_CAE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голубая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Polemonium caeruleum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PORTU_GRA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Портулак крупноцветковый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Portulaca grandiflora Hook.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PORTU_OLE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Портулак огородный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Portulaca oleracea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POTEN_REC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прямая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recta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Примула, примула грунтовая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PRIMU_AUR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Примула ушковая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Primula auricula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PRIMU_ELA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Примула высокая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Primula elatior (L.) Hill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PRIMU_POL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Примула многоцветковая, примула гибридная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Primula xpolyantha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Примула обыкновенная, примула грунтовая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Primula vulgaris Huds.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Слива, слива черная, вишня декоративная, клоновые подвои косточковых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PRUNU_ARM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абрикос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PRUNU_AVI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Черешня, семенной подвой черешни, вишня птичья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(L.)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PRUNU_CSF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Алыча, алыча обыкновенная, слива вишненосная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PRUNU_CSS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Вишня, вишня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PRUNU_DOM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домашняя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PRUNU_DUL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dulcis (Mill.) D. A. Webb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PRUNU_FRU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степная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fruticosa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PRUNU_MAH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Семенной подвой вишни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mahaleb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PRUNU_PAD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padus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Персик, персик обыкновенный, персик декоративный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PRUNU_PER_NUC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 var. nucipersica (Suckow) C. K. Schneid.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PRUNU_PUM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песчаная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pumila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китайская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salicina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PRUNU_SAR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сахалинская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sargentii Rehder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PRUNU_SRU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мелкопильчатая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serrulata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PRUNU_TOM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войлочная, подвой вишни войлочной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tomentosa Thunb.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PSATH_JUN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Ломкоколосник ситниковый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Psathyrostachys juncea (Fisch.) Nevski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PSDTS_MEN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Псевдотсуга мензиса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Pseudotsuga menziesii (Mirb.) Franco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PUNIC_GRA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Груша, груша иволистная, семенной подвой груши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PYRUS_COM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PYRUS_USS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уссурийская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ussuriensis Maxim.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RAPHA_SAT_ACA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ssp. acanthiformis (Morel) Stankev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RAPHA_SAT_LOB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китайская, лоба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convar. lobo Sazon. et Stankev. var. lobo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 группа разновидностей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RAPHA_SAT_NIG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Редька, редька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niger (Mill.) S. Kerner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RAPHA_SAT_OLE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масличная, редька салатная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oleiformis Pers.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RAPHA_SAT_SAT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 посевная, редис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RESED_ODO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Резеда душистая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Reseda odorata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RHEUM_PAL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тангутский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palmatum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RHEUM_RHB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волнистый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rhabarbarum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RHODA_CHL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Гелиптерум розовый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Rhodanthe chlorocephala (Turcz.) Paul G. Wilson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Рододендрон, рододендрон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Rhododendron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RHODD_CAT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Рододендрон кэтевбинский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Rhododendron catawbiense Michx.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RHODI_ROS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Родиола розовая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Rhodiola rosea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RIBES_AUR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золотистая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aureum Pursh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RIBES_NIG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RIBES_NIV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RIBES_PAU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малоцветковая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pauciflorum Turcz. ex Pojark.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RIBES_RUB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rubrum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RIBES_UVA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Крыжовник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Клещевина, клещевина декоративная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RICIN_COM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Клещевина обыкновенная, клещевина донская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Роза, роза эфирномасличная, роза гибридная, шиповник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ROSMA_OFF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Rosmarinus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RUBUS_ARC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arcticus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RUBUS_CAE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caesius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RUBUS_EUB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 subg. Rubus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RUBUS_IDA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RUBUS_OCC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occidentalis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Рудбекия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Rudbeckia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RUDBE_FUL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Рудбекия блестящая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Rudbeckia fulgida Aiton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RUDBE_LAC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Рудбекия ланцетолистная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Rudbeckia laciniata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RUMEX_ATS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кислый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acetosa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RUMEX_PAT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шпинатный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RUTAA_GRA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Рута душистая, рута овощная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Ruta graveolens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(черкез) рихтера, чогон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SALSO_ORI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Кейреук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orientalis S. G. Gmel.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Шалфей, шалфей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SALVI_COC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Сальвия красная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coccinea Buc'hoz ex Etl.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SALVI_NEM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Сальвия дубравная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nemorosa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SALVI_SCL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мускатный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sclarea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SALVI_SPL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блестящий, сальвия блестящая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splendens Sellow ex Schult.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SAMBU_NIG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Sambucus nigra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SANGU_MIN_MU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Черноголовник многобрачный, черноголовник кровохлебковый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Sanguisorba minor Scop. subsp. balearica (Bourg. ex Nyman) Munoz Garm. &amp; C. Navarro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SANGU_OFF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Sanguisorba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SAPON_OFF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Мыльнянка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Saponaria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Saracha Ruiz &amp; Pav.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SATUR_HOR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Чабер садовый, чабер огородный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Satureja hortensis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SATUR_MON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Чабер горный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Satureja montana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SCABI_ATR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Скабиоза темно-пурпурная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Scabiosa atropurpurea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SCHEF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Шеффлера, дициготека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Schefflera J.R. et G. Forst.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SCHSN_CHI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Лимонник китайский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Schisandra chinensis (Turcz.) Baill.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SCILL_SIB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Сцилла сибирская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Scilla siberica Andrews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SCORZ_HIS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Скорцонера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Scorzonera hispanica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SCUTE_BAI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байкальский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Scutellaria baicalensis Georgi.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SECAL_CER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озимая, рожь яровая, рожь многолетняя, рожь озимая (родительские компоненты)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SEDUM_ALB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Очиток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Sedum album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SESAM_IND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Кунжут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SETAR_ITA_ITA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Могар, чумиза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(L.) P. Beauv. subsp. italica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SIDAA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Sida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SILEN_VIS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Вискария обыкновенная, смолка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viscaria (L.) Borkh.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Silphium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SILPH_PER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Сильфия пронзеннолистная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Silphium perfoliatum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SILYB_MAR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Расторопша пятнистая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Silybum marianum (L.) Gaertn.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SINAP_ALB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Sinapis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SISYM_LOE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Гулявник Лезеля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Sisymbrium loeselii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SLPGL_SIN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Сальпиглоссис выемчатый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Salpiglossis sinuata Ruiz &amp; Pav.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SMALL_SON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Smallanthus sonchifolius (Poepp. &amp; Endl.) H. Rob.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SOLAN_LYC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томат культурный, томат съедобный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lycopersicum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SOLAN_MEL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SOLAN_MUR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груша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muricatum Aiton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SOLAN_PSE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перцевидный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pseudocapsicum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SOLAN_QUI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Наранхилла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quitoense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SOLAN_RET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burbankii Bitter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SOLAN_SIS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Паслен гулявниколистный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sisymbriifolium Lam.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SOLAN_TUB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SORBU_AUC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aucuparia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SPINA_OLE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Шпинат, шпинат огородный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SPIRA_JAP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Спирея бумальда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Spiraea japonica L. 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SRGHM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SRGHM_BIC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зерновое, сорго сахарное, сорго веничное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SRGHM_DER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Сорго многолетнее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derzhavinii Tzvel.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SRGHM_DRU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трава, сорго-суданковые гибриды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xdrummondii (Steud.) Millsp. &amp; Chase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STCHS_AFF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Stachys affinis Bunge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STEMM_CAR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Левзея сафлоровидная, маралий корень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Stemmacantha carthamoides (Willd.) Dittrich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STEVI_REB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Стевия ребо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Stevia rebaudiana (Bertoni) Bertoni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SUAED_ALT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Сведа высокая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Suaeda altissima (L.)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Syringa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Тагетес, бархатцы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TAGET_ERE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Бархатцы прямостоячие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erecta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TAGET_PAT_NAN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Бархатцы отклоненные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patula L. ssp nana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TAGET_TEN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Бархатцы мелколистные, бархатцы тонколистные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tenuifolia Cav.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TANAC_BAL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бальзамическая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balsamita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TANAC_PTN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Матрикария исключительная, поповник девичий, ромашник девичий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parthenium L. Sch. Bip.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vulgare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TARAX_KOK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Кок-сагыз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 L. E. Rodin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TAXUS_BAC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 ягодный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Taxus baccata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TAXUS_CUS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 остроконечный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Taxus cuspidata Siebold &amp; Zucc.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TAXUS_MED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Taxus xmedia Rehder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THINO_ELO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удлиненный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Elytrigia elongata (Host) Nevski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THINO_INT_INT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сизый, пырей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Thinopyrum intermedium (Host) Barkworth &amp; D. R. Dewey subsp. intermedium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THUJA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Thuja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THUJA_OCC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западная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Thuja occidentalis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THUNB_ALA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Тунбергия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Thunbergia alata Bojer ex Sims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Тимьян, тимьян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THYMU_SER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ползучий, тимьян густоволосистый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serpyllum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THYMU_VUL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vulgaris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Традесканция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Tradescantia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TRAGO_POR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Овсяный корень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Tragopogon porrifolius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Клевер, клевер однолетний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TRFOL_ALE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александрийский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alexandrinum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TRFOL_AMB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сходный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ambiguum M. Bieb.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TRFOL_APE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открытозевый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apertum Bobrov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TRFOL_HYB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hybridum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инкарнатный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incarnatum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TRFOL_PAN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паннонский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pannonicum Jacq.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TRFOL_PRA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луговой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TRFOL_REP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ползучий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TRFOL_RES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Клевер персидский (шабдар)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resupinatum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Пажитник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Trigonella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TRIGO_CAE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Пажитник голубой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Trigonella caerulea (L.) Ser.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TRIGO_FOE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Пажитник греческий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Trigonella foenum-graecum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TRITI_AES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 озимая, пшеница мягкая яровая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TRITI_AES_SPE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спельта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subsp. spelta (L.) Thell.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TRITI_AES_SPH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шарозерная, пшеница шарозерная озимая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 subsp. sphaerococcum (Percival) Mackey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TRITI_TUR_DIC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полба (двузернянка)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 subsp. dicoccum (Schrank ex Schubl.) Thell.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TRITI_TUR_DUR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 озимая, пшеница твердая яровая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TRITI_TUR_TUA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туранская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Triticumturgidumsubsp.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turanicumJakubz. A. &amp; D. Love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TRITI_TUR_TUR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тургидная озимая, пшеница тургидная яровая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 subsp. turgidum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 озимая, тритикале яровая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xTriticosecale Wittm. ex A. Camus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Tritonia Ker-Gawl.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TRITT_CZI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Трититригия, пшеницепырей Цицина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Trititrigia cziczinii Tzvelev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Купальница, купальница европейская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Trollius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TROPA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Настурция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Tropaeolum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TROPA_MAJ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Настурция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Tropaeolum majus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TROPA_MIN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Настурция малая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Tropaeolum minus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URTIC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Urtica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URTIC_DIO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Urtica dioica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Брусника, вакциниум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VACCI_ANG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 узколистная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angustifolium Aiton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VACCI_CAN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 полувысокорослая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Hybrids between Vaccinium corymbosum and Vaccinium angustifolium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VACCI_COR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 высокая, голубика высокорослая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corymbosum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VACCI_MAC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 крупноплодная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macrocarpon Aiton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VACCI_MYR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myrtillus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VACCI_OXY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 болотная, клюква обыкновенная, клюква четырехлепестная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oxycoccos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VACCI_ULI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Голубика топяная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uliginosum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VACCI_VIT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vitis-idaea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Verbena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Viburnum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VIBUR_OPU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Viburnum opulus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VICIA_CRA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мышиная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cracca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VICIA_CRA_CRA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гроссгейма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cracca L. subsp. cracca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VICIA_ERV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эрвилия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ervilia (L.)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VICIA_FAB_MAJ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овощные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faba L. var. major Harz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VICIA_PAN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венгерская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pannonica Crantz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посевная озимая, вика посевная яровая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sativa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VICIA_VIL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 мохнатая, вика мохнатая озимая, вика мохнатая яровая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Savi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VIGNA_RAD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Маш, фасоль золотистая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radiata (L.) R. Wilczek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Виола, фиалка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VIOLA_COR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Фиалка рогатая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 cornuta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VIOLA_WIT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Фиалка виттрока, виола виттрока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 wittrockiana Gams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Виноград, виноград столовый, виноград технический, виноград универсальный, виноград морозоустойчивый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VITIS_VIN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культурный, виноград виноносный, виноград гиссарский, виноград европейский, виноград обыкновенный, виноград узунакматский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vinifera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VLRNA_OFF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Valeriana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VLRNL_LOC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салат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Valerianella locusta (L.) Laterr.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WALDS_TER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Вальдштейния тройчатая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Waldsteinia ternata (Stephan) Fritsch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Вейгела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Weigela Thunb.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XEROC_BRA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Гелихризум прицветковый, бессмертник прицветниковый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Xerochrysum bracteatum (Vent.) Tzvelev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XNTHC_NOO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Кипарисовик нутканский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Xanthocyparis nootkatensis (D. Don) Farjon et al.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ZEAAA_MAY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Кукуруза, кукуруза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ZEAAA_MAY_SA 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сахарная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 saccharata Koern.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ZINNI_ANG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Цинния узколистная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angustifolia Kunth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ZINNI_ELE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Цинния изящная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elegans Jacq.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ZIZIP_SAT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Ziziphus sativa Gaertn.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альбопилосум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Albopilosum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алтынкольский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altyncolicum N. Friesen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амбассадор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Ambassador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виноградный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ampeloprasum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амплектенс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Amplictens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антропурпуреум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Antropurpyreum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голубой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caeruleum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кристофа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christophii Trautv.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elatum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гигантеум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Giganteum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гладиатор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Gladiator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хайр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Hair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хис экселенс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His Excellence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каратавский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karataviense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Moly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ореофилум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Oreofilum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песчаный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sabulosum Stev.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шуберта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Schubertii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сфароцефалон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Sphaerocepgalom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трехгранный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triquetrum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туранская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Artemisa turanica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гладкая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et Kir.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солелюбивая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halophila Kransch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людовициана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ludoviciana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белоземельная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миндальный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amygdalinus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лисий, астрагал лисовидный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valpinus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колючекрылый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 I.G. Borshchow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Кызылкумский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Kzyl-kymi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мелкоплодный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Голова медузы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caput-medusae Schrenk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Камфоросма Лессинга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 Litv.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Minkw.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persicum Bunge ex Boiss. &amp; Buhse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Терескен эверсмана, крашенинниковия Эверсмана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ewersmanniana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зубчатый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волжский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Musa acuminate Colla Musa x paradisiaca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альпийская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alpinum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американская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americanum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справочник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родов и видов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ПРВР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068-2024 (ред.1)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23 декабря 2024 г. №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 применения)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 2025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систематизации и кодирования родов и видов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формировании, ведении и использовании единого реестра сортов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сортов сельскохозяйственных растений, рода и виды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0210 -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при разработке справочника применялись международные (межгосударственные, региональные) классификаторы и (или) стандарты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- членов Евразийского экономического союза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справочник не имеет аналогов в государствах -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порядковый метод систематизации в алфавитном порядке.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позиций справочника в алфавитном порядке по коду UPOV Международного союза по охране новых сортов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централизованная методика ведения справочника.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Добавление, изменение или исключение значений справочника выполняется оператором в соответствии с актом Евразийской экономической комиссии или по заявкам государств - членов Евразийского экономического союза. В случае исключения значения запись справочника отмечается как недействующая с даты исключения (с указанием сведений об акте Евразийской экономической комиссии, регламентирующем окончание действия записи справочника). Коды справочника являются уникальными. Допускается повторное использовние кодов справочника при условии повторного включения в справочник ранее исключенного соответствующего вида (рода) 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 справочника, области их значений и правила формирования) указаны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https://nsi.eaeunion.org/portal/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"наименование реквизита" - порядковый номер и устоявшееся или официальное словесное обозначение реквизита;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- текст, поясняющий смысл (семантику) реквизита;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реквизита" - текст, уточняющий назначение реквизита и определяющий правила его формирования (заполнения), или словесное описание возможных значений реквизита;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- множественность реквизита (обязательность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(опциональность) и количество возможных повторений реквизита).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реквизит обязателен, повторения не допускаются;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реквизит обязателен, должен повторяться n раз (n &gt; 1);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- элемент обязателен, может повторяться без ограничений;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- реквизит обязателен, должен повторяться не менее n раз (n &gt; 1);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- реквизит обязателен, должен повторяться не менее n раз и не более m раз (n &gt; 1, m &gt; n);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0..1 - реквизит опционален, повторения не допускаются;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- реквизит опционален, может повторяться без ограничений;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- реквизит опционален, может повторяться не более m раз (m &gt; 1).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родов и видов сельскохозяйственных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рода и вида растения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порядковым методом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UPOV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соответствии с принципами стандарта кодирования UPOV, при отсутствии кода UPOV ставится символ "-"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Название рода или вида растения на русском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Латинское название рода или вида растения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латинском языке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Инфравидовой ранг растения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текста на русском языке в соответствии с таблицей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Сведения о записи справочника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 Дата начала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ISO 8601 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 Сведения об акте, регламентирующем начало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1.6.2.1. Вид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1.6.2.2. Номер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1.6.2.3. Дата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ISO 8601 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 Дата окончания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ISO 8601 в формате YYYY-MM-DD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 Сведения об акте, регламентирующем окончание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областями значений вложенных реквизитов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1.6.4.1. Вид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1.5.4.2. Номер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I.5.4.3. Дата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серией стандартов ISO 8601 в формате YYYY-MM-DD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Правила формирования значений отдельных реквизитов перечня родов и видов растений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наличия в составе реквизита "Латинское название рода или вида растения" обозначений, указанных в таблице 2, реквизит "Инфравидовой ранг растения" может принимать значения согласно таблице 2.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 составе латинского названия рода или вида растения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Инфравидовой ранг растения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ssp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convar.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разновидностей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