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22b" w14:textId="b01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23 ноября 2021 г.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февраля 2024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ноября 2021 г. № 196 "О рабочей группе по координации проекта "Цифровое техническое регулирование в рамках Евразийского экономического союза"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 Назначить руководителем рабочей группы, указанной в пункте 1 настоящего распоряжения, члена Коллегии (Министра) по техническому регулированию Евразийской экономической комиссии.";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группы, утвержденном указанным распоряжением: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рабочей группы Татарицкого Валентина Болеславовича – члена Коллегии (Министра) по техническому регулированию Евразийской экономической комиссии (руководитель рабочей группы);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рабочей группы Назаренко В.В.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