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1a38" w14:textId="f001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агропромышленному комплексу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13 марта 2024 года № 24.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агропромышленному комплексу, утвержденный распоряжением Коллегии Евразийской экономической комиссии от 19 декабря 2017 г. № 192,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Консультативного комитета следующих лиц: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Армения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Акобян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Эдгар Рафикович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Департамента сельскохозяйственного консультирования и инноваций Министерства экономики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Адильжанова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Жанерке Тлеухановна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евразийской интеграции Департамента международного сотрудничества и привлечения инвестиций Министерства сельского хозяйства Республики Казахстан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Аманов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Бахтович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международного сотрудничества и привлечения инвестиций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 Ибраимович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агропродовольственных рынков и переработки сельхозпродукции Министерства сельского хозяйства Республики Казахстан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Санаубаров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Аскар Даукенович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земледелия Министерства сельского хозяйства Республики Казахстан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Каминский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секторов экономики Министерства экономического развития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Федерации;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новые должности следующих членов Консультативного комитета: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Мовсисян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Эмма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торговли и интеграции Министерства экономики Республики Армения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Наурзбеков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Еркен Бакытжанович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управляющий директор – директор департамента агропромышленного комплекса и пищевой промышленности Национальной палаты предпринимателей Республики Казахстан "Атамекен"; </w:t>
            </w:r>
          </w:p>
        </w:tc>
      </w:tr>
    </w:tbl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исключить из состава Консультативного комитета Атоян М.С., Есенеева Е.Е., Жапаркулова Н.Б., Мухлисова И.Н., Султанова А.С., Ысабекова К.А. и Бекишева Р.А.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 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