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4b4f" w14:textId="9324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вопросам защиты прав потребителей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мая 2024 года № 73.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защиты прав потребителей государств – членов Евразийского экономического союза, утвержденный распоряжением Коллегии Евразийской экономической комиссии от 13 сентября 2021 г. № 137,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Нарек Артемович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Зекенова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Айжан Жаксылыковна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Дулатович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и координации Комитета по защите прав потребителей Министерства торговли и интеграции Республики Казахстан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Толегенович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технического регулирования и метрологии Министерства торговли и интеграции Республики Казахстан;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Нуртуган Жаканович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координации деятельности санитарной охраны на государственной границе Комитета санитарно-эпидемиологического контроля Министерства здравоохранения Республики Казахстан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Нуркан Олжабаевич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санитарно- эпидемиологического контроля Министерства здравоохранения Республики Казахстан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Мамыралиев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Абасканович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антимонопольного регулирования при Министерстве экономики и коммерции Кыргызской Республики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регуляторной политики и оценки регулирующего воздействия Министерства экономического развития Российской Федерации;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Арзуманяна А.А., Даниеляна В.М., Микаеляна С.С., Хачунца Р.Г., Абжаппарова А.А., Жумабекова О.Д., Рахметбаеву С.М., Сатыбалдинова Н.А., Ташбаева И.А. и Арсланову М.Т.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