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b393" w14:textId="a27b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естественным монополиям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21 мая 2024 года № 75.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естественным монополиям, утвержденный распоряжением Коллегии Евразийской экономической комиссии от 12 мая 2015 г. № 44,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состав Консультативного комитета следующих лиц: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Петросян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Самвел Вячеславович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лицензионного отдела Юридического и лицензионного управления Комиссии по регулированию общественных услуг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Алмаз Болатович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юридических лиц "Казахстанская ассоциация организаций нефтегазового и энергетического комплекса "KAZENERGY"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Мурат Сагынтаевич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– директор департамента по развитию конкуренции и тарифообразования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Маматов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Замирбек Адахамжанович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тарифного и ценового регулирования Департамента по регулированию топливно-энергетического комплекса при Министерстве энергетики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Авшарян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Альберт Каренович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Правового управления Федеральной антимонопольной службы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Крюкова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Руслановна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консультант отдела контроля взимания таможенных платежей при декларировании отдельных категорий товаров Главного управления федеральных таможенных доходов и тарифного регулирования Федеральной таможенной службы;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новые должности следующих членов Консультативного комитета: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Серикович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 департамента интеграции и международного сотрудничества акционерного общества "Национальная компания "Казахстан темир жолы"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Кушеков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Казбек Балмуханулы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контроля и отраслевого регулирования Комитета гражданской авиации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Садуова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Сериковна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тарифного регулирования Комитета гражданской авиации Министерства транспорта Республики Казахстан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Голомолзин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президента "ЭР-Телеком Холдинг" по взаимодействию с органами государственной власти;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исключить из состава Консультативного комитета Госалмяна А.А., Казарян Р.С., Булычева С.Т., Ахметову А.Е., Кудабаева Ш.С., Адылбека уулу А., Авдонину Т.А., Горкина П.А., Короткову М.А., Нестерчук Ю.Н. и Русакова Д.П.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