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e40b" w14:textId="545e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мая 2024 года № 78.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макроэкономической политике, утвержденный Решением Коллегии Евразийской экономической комиссии от 16 августа 2012 г. № 130,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от Республики Казахстан Жаксылыкова Тимура Мекешевича – первого вице-министра национальной экономики Республики Казахстан;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 Картуна Андрея Михайловича – первый заместитель Министра экономики Республики Беларусь;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исключить из состава Консультативного комитета Абдикаримова А.А.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