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37d4" w14:textId="81e37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Консультативного комитета по таможенному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11 июня 2024 года № 80.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состав Консультативного комитета по таможенному регулированию.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августа 2021 г. № 116 "О составе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мая 2022 г. № 81 "О внесении изменений в состав Консультативного комитета по таможенному регулированию";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июля 2022 г. № 110 "О внесении изменений в состав Консультативного комитета по таможенному регулированию".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июня 2024 г. № 80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таможенному регулированию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bookmarkEnd w:id="4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Асеян</w:t>
                  </w:r>
                </w:p>
                <w:bookmarkEnd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Владимир Артакович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отдела таможенной политики и законодательного регулирования Евразийского экономического союза Управления доходной политики и методологии администрирования Министерства финансов Республики Армения</w:t>
                  </w:r>
                </w:p>
                <w:bookmarkEnd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Геворкян</w:t>
                  </w:r>
                </w:p>
                <w:bookmarkEnd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Армен Генрихович 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советник Министра финансов Республики Армения</w:t>
                  </w:r>
                </w:p>
                <w:bookmarkEnd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"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Григорян</w:t>
                  </w:r>
                </w:p>
                <w:bookmarkEnd w:id="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Рафаел Ленсерович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Департамента управления таможенными рисками и статистики Комитета государственных доходов Республики Армения</w:t>
                  </w:r>
                </w:p>
                <w:bookmarkEnd w:id="1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0"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Еганян</w:t>
                  </w:r>
                </w:p>
                <w:bookmarkEnd w:id="1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Армен Жораевич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"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Департамента промышленной политики Министерства экономики Республики Армения</w:t>
                  </w:r>
                </w:p>
                <w:bookmarkEnd w:id="1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2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Иванов</w:t>
                  </w:r>
                </w:p>
                <w:bookmarkEnd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Карен Вячеславович 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3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– вице-президент Торгово-промышленной палаты Республики Армения </w:t>
                  </w:r>
                </w:p>
                <w:bookmarkEnd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4"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Карапетян</w:t>
                  </w:r>
                </w:p>
                <w:bookmarkEnd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Артем Эдуардович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5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Управления таможенного обслуживания и контроля внешнеэкономической деятельности Комитета государственных доходов Республики Армения</w:t>
                  </w:r>
                </w:p>
                <w:bookmarkEnd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6"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Мартиросян</w:t>
                  </w:r>
                </w:p>
                <w:bookmarkEnd w:id="1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Мгер Ваагнович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таможенного обслуживания и контроля внешнеэкономической деятельности Комитета государственных доходов Республики Армения</w:t>
                  </w:r>
                </w:p>
                <w:bookmarkEnd w:id="1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8"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Мовсисян</w:t>
                  </w:r>
                </w:p>
                <w:bookmarkEnd w:id="19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Лилит Самвеловна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заместитель начальника Управления методологии администрирования и процедур Комитета государственных доходов Республики Армения</w:t>
                  </w:r>
                </w:p>
                <w:bookmarkEnd w:id="20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1"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Мовсисян</w:t>
                  </w:r>
                </w:p>
                <w:bookmarkEnd w:id="2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Эмма Александровна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2"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начальник Департамента торговли и интеграции Министерства экономики Республики Армения</w:t>
                  </w:r>
                </w:p>
                <w:bookmarkEnd w:id="2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Папян</w:t>
                  </w:r>
                </w:p>
                <w:bookmarkEnd w:id="2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Ара Варданович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4"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главный юрист закрытого акционерного общества "Би-Ди-О Армения"</w:t>
                  </w:r>
                </w:p>
                <w:bookmarkEnd w:id="2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5"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Погосян</w:t>
                  </w:r>
                </w:p>
                <w:bookmarkEnd w:id="2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Виктория Арменовна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– директор по внешним связям общества с ограниченной ответственностью "Филип Моррис Армения"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Антипов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Леонидович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– начальник отдела таможенной стоимости Главного управления анализа рисков и посттаможенного контроля Государственного таможенного комитета Республики Беларусь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–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Большакова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Павловна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таможенного декларирования Главного управления организации таможенного контроля Государственного таможенного комитета Республики Беларусь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Валиев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первый заместитель Председателя Государственного таможенного комитета Республики Беларусь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Кийко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Николаевич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Министра финансов Республики Беларусь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Копытаенко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Наталья Николаевна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информационных технологий Государственного таможенного комитета Республики Беларусь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Лысенко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Александра Викторовна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отдела таможенной стоимости Главного управления анализа рисков и посттаможенного контроля Государственного таможенного комитета Республики Беларусь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Малиновская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 Леонидовна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таможенных платежей и взыскания задолженности Главного управления тарифного и нетарифного регулирования Государственного таможенного комитета Республики Беларусь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Недоступ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Андрей Владимирович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налоговой политики и доходов бюджета Министерства финансов Республики Беларусь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Нистюк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 Иванович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Главного управления организации таможенного контроля Государственного таможенного комитета Республики Беларусь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Полудень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Анатольевич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Республиканского союза участников таможенных отношений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Садовский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анализа рисков и посттаможенного контроля Государственного таможенного комитета Республики Беларусь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Абдина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Кабиевна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совета объединения юридических лиц "Казахстанская Ассоциация таможенных брокеров (представителей)" по вопросам саморегулируемых организаций, генеральный директор товарищества с ограниченной ответственностью "C. Spaarmann Kazakhstan"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Абдыкерова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Жанузаковна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классификации и происхождения товаров Департамента таможенного администрирования Комитета государственных доходов Министерства финансов Республики Казахстан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Джетибаева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Алия Муратхановна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Департамента методологии Комитета государственных доходов Министерства финансов Республики Казахстан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Данияр Нуржанович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экономической интеграции Министерства торговли и интеграции Республики Казахстан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Дуйсенбаев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Далел Байлакович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Дурманова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Марина Ивановна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президент объединения юридических лиц в форме "Ассоциации поддержки и развития фармацевтической деятельности" Республики Казахстан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Жаниязов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Галымжан Абибуллаевич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таможенной политики Департамента налоговой и таможенной политики Министерства национальной экономики Республики Казахстан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Жолдасова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Марьяш Шамкеновна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исполнительный директор объединения юридических лиц "Ассоциация добросовестных производителей, импортеров и продавцов алкогольной и табачной продукции Казахстана "КазАлкоТабак"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Султанович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Канашкина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Анатольевна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директора Департамента налоговой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таможенной политики Министерства национальной экономики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Мамашева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Талгатовна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управляющий директор – директор департамента таможенного администрирования Национальной палаты предпринимателей Республики Казахстан "Атамекен"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Махамбетжан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Садвакасов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Нуркан Олжабаевич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Комитета санитарно-эпидемиологического контроля Министерства здравоохранения Республики Казахстан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Викторовна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старший юрист товарищества с ограниченной ответственностью "Медицинская Фармацевтическая Компания "Биола"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Уйсинбаев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Жанарбекович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эксперт департамента фискального регулирования 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бъединения юридических лиц "Казахстанская ассоциация организаций нефтегазового и энергетического комплекса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"KAZENERGY"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Шестаков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совета объединения юридических лиц "Казахстанская Ассоциация таможенных брокеров (представителей)"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Абдылбаев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Берикбай Кооматович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специалист отдела таможенной политики и развития таможенной инфраструктуры Управления таможенной политики Министерства экономики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коммерции Кыргызской Республики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Акжолтоев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Акжолтоевич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таможенных процедур Управления организации таможенного контроля Государственной таможенной службы при Министерстве финансов Кыргызской Республики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Белеков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Нурсултан Азизович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специалист отдела правовой поддержки и экспертизы Управления правовой поддержки и экспертизы Министерства экономики и коммерции Кыргызской Республики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Гелетюк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Дмитриевич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руководитель секретариата Национального альянса бизнес-ассоциаций Кыргызской Республики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Жанекова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 Орозбековна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главный инспектор Управления анализа и рисков Государственной таможенной службы при Министерстве финансов Кыргызской Республики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Назира Абдыманаповна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главный инспектор отдела тарифного регулирования Управления таможенных платежей и тарифного регулирования Государственной таможенной службы при Министерстве финансов Кыргызской Республики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Мамутов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Абдымаликович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мониторинга таможенных процессов Управления организации таможенного контроля Государственной таможенной службы при Министерстве финансов Кыргызской Республики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Самыкбаев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Аманбаевич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заведующий отделом таможенной политики и развития инфраструктуры Управления таможенной политики Министерства экономики и коммерции Кыргызской Республики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Амельянович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организации таможенного оформления и таможенного контроля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отдела таможенного администрирования Департамента таможенной политики и регулирования алкогольного и табачного рынков Министерства финансовРоссийской Федерации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Баландина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председателя совета Торгово-промышленной палаты Российской Федерации по таможенной политике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Бендерская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Григорьевна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Бушуев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Вадим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директор по аналитике общества с ограниченной ответственностью "Балтика-Транс Консалтинг"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Бышовец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Управления товарной номенклатуры Федеральной таможенной службы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директора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Ивин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руководителя Федеральной таможенной службы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Анатольевич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генерального директора открытого акционерного общества "Северсталь", ответственный секретарь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Сергеевич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президент Общероссийской общественной организации малого и среднего предпринимательства "ОПОРА РОССИИ"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Климаков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Константин Владимирович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отдела происхождения товаров Управления товарной номенклатуры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Коростелева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Владимировна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первый заместитель начальника Главного управления таможенного контроля после выпуска товаров Федеральной таможенной службы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Кузина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Михайловна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заместитель начальника отдела таможенного администрирования Департамента таможенной политики и регулирования алкогольного и табачного рынков Министерства финансов Российской Федерации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Меркушова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Татьяна Анатольевна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Аналитического управления Федеральной таможенной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Мордашов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Алексей Александрович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генеральный директор открытого акционерного общества "Северсталь", член бюро правления Российского союза промышленников и предпринимателей, председатель комитета по интеграции, торгово-таможенной политике и Всемирной торговой организации Российского союза промышленников и предпринимателей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Семашко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таможенного контроля после выпуска товаров Федеральной таможенной службы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Скиба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Владимир Юрьевич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начальник Главного управления информационных технологий Федеральной таможенной службы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Совдагаров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Владимирович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председатель ассоциации "Некоммерческое партнерство профессиональных таможенных операторов"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Спицына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Ольга Михайловна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начальник отдела таможенного администрирования Департамента таможенной политики и регулирования алкогольного и табачного рынков Министерства финансов Российской Федерации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Сурвилло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Юрьевич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советник председателя Общероссийской общественной организации "Деловая Россия"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Хоршев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Дмитрий Юрьевич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заместитель начальника Управления товарной номенклатуры Федеральной таможенной службы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Щур-Труханович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Лилия Васильевна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– директор Департамента развития и регулирования внешнеэкономической деятельности Министерства экономического развития Российской Федерации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