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851c" w14:textId="6598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миграционной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июня 2024 года № 88.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миграционной политике.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2022 г. № 72 "О составе Консультативного комитета по миграционной политике".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г. № 88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миграционной политике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Жирайр Вачеевич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Департамента Евразийского региона Министерства иностранных дел Республики Армения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Грачья 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контрразведки Службы национальной безопасности Республики Армения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Лиана Араиковна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юрист отдела экспертизы международных договоров Департамента международно-правового сотрудничества Министерства юстиции Республики Армения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Кареновна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реализации политики миграции и гражданства Службы миграции и гражданства Министерства внутренних дел Республики Армения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Овсепян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Аваковна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организационно-аналитического отдела Департамента реализации политики миграции и гражданства Службы миграции и гражданства Министерства внутренних дел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Эдуардович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Консульского департамента Министерства иностранных дел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гражданству и миграции Министерства внутренних дел Республики Беларусь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Борейко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2-го управления 3-го Главного управления Государственного пограничного комитета Республики Беларусь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Буткевич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пограничного комитета Республики Беларусь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Микулич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Ростиславович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2-го Главного управления Государственного пограничного комитета Республики Беларусь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внутренних дел Республики Беларусь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Павлюченко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труда и социальной защиты Республики Беларусь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представитель Государственного пограничного комитета Республики Беларусь в Посольстве Республики Беларусь в Российской Федерации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Флоринский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занятости Министерства труда и социальной защиты Республики Беларусь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Абулхатин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Махамбетович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миграции Министерства труда и социальной защиты населения Республики Казахстан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Серикбаевич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Департамента пограничного контроля Пограничной службы Комитета национальной безопасности Республики Казахстан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Сунгат Аскатович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Елубайулы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СНГ Департамента евразийской интеграции Министерства иностранных дел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Кажытаева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ЕАЭС Департамента евразийской интеграции Министерства иностранных дел Республики Казахстан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Кисамбаев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Адилбекович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миграционной службы Министерства внутренних дел Республики Казахстан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Назим Нариманович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пограничного контроля Пограничной службы Комитета национальной безопасности Республики Казахстан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  <w:bookmarkEnd w:id="46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Оразбеков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охраны труда Департамента труда и социального партнерства Министерства труда и социальной защиты населения Республики Казахстан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Абакова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Белековна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миграции Департамента регистрации населения при Министерстве цифрового развития Кыргызской Республики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Асаналиев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Эрикович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Консульского департамента Министерства иностранных дел Кыргызской Республики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Бердикожоев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Толекович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правления Службы по противодействию экстремизму и незаконной миграции Министерства внутренних дел Кыргызской Республики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Дарманкул уулу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труда, социального обеспечения и миграции Кыргызской Республики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Акимовна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пограничного контроля Пограничной службы Государственного комитета национальной безопасности Кыргызской Республики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Мырзабекович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Консульского департамента Министерства иностранных дел Кыргызской Республики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Керимкулов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Дженишбекович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 по особо важным делам Службы по противодействию экстремизму и незаконной миграции Министерства внутренних дел Кыргызской Республики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Кенешович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Фонда обязательного медицинского страхования при Министерстве здравоохранения Кыргызской Республики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 Кубанычбекович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подготовке решений по вопросам миграции Министерства труда, социального обеспечения и миграции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Шамбетова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Айжамал Эсенбековна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внешней трудовой миграции Главного управления по вопросам миграции Министерства внутренних дел Российской Федерации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Малькова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 Министерства иностранных дел Российской Федерации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Седаков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занятости населения и трудовой миграции Министерства труда и социальной защиты Российской Федерации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Святослав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социальной сферы и сектора некоммерческих организаций Министерства экономического развития Российской Федерации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Баштовенко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общественного объединения "Ресурсный центр для пожилых"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Дербишева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Толубаевна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общественного фонда "Инсан-Лейлек"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Коренев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вопросам занятости Национальной палаты предпринимателей Республики Казахстан "Атамекен"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Тогизбаева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Айдана Кенбаевна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вопросам занятости Национальной палаты предпринимателей Республики Казахстан "Атамекен"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