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9d1" w14:textId="8923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 июля 2024 года № 99.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промышленности, утвержденный распоряжением Коллегии Евразийской экономической комиссии от 20 июня 2023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Борчук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Петрович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Министерства промышленности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Мажинская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Дубирова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Балгабаевна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Дюсенбаев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Далел Байлакович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Кулматова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Гульсина Усеновна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по работе с промышленными предприятиями Управления промышленности Министерства экономики и коммерции Кыргызской Республики;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Бибитович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Умитбековна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промышленной политики Министерства промышленности и строительства Республики Казахстан;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Чеботаря Ю.А., Чернявского Е.С., Бейсенбая Д.Б., Закира Т.Ж., Щеглову Д.Р, Казымбекову С.Р., Мукаева Н.А., Евтухова В.Л. и Филоненко И.И.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