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c056" w14:textId="304c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Коллегии Евразийской экономической комиссии от 23 ноября 2021 г.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13 августа 2024 года № 124.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координации проекта "Цифровое техническое регулирование в рамках Евразийского экономического союза", утвержденный распоряжением Коллегии Евразийской экономической комиссии от 23 ноября 2021 г. № 196,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Овакимян 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Нарек Патваканович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Каримов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технического регулирования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метрологии Министерства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Момышев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Талгат Амангельдиевич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технического регулирования и аккредитации;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исключить из состава рабочей группы Теряна Н.А., Еликбаева К.Н., Ибраимова А.Э. и Нурашева Т.Б.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