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c5b1" w14:textId="decc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сводной рабочей группы по совершенствованию положений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сентября 2024 года № 146.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сводной рабочей группы по совершенствованию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апреля 2023 г. № 54 "О составе сводной рабочей группы по совершенствованию положений Договора о Евразийском экономическом союзе от 29 мая 2014 года".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г. № 146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сводной рабочей группы по совершенствованию положений Договора о Евразийском экономическом союзе от 29 мая 2014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Алишеров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Эльдар Туралиевич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 Евразийской экономической комиссии (руководитель рабочей группы)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Арушанян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Анжелика Жораевна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третий секретарь отдела многосторонних международных договоров Департамента международных договоров и права Министерства иностранных дел Республики Армения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Рузанна Альбертовна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Вице-премьера Республики Армения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Татевик Грачиковна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Департамента международного правового сотрудничества Министерства юстиции Республики Армения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Мовсисян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Эмма Александровна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торговли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интеграции Министерства экономики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Ашот Оганесович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государственных доходов Республики Армения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Нагапетян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Давид Робертович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Центрального банка Республики Армения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Овсепян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Элен Еремовна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атташе отдела ЕАЭС Департамента Евразийского региона Министерства иностранных дел Республики Армения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Ваге Авакович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Центрального банка Республики Армения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Сафарян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Мнацакан Артаваздович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иностранных дел Республики Армения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Нарек Артемович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(координатор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Хачатрян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Оганнес Ваганович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Центрального банка Республики Армения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Абраменко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Алеся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Беларусь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Балашова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Ивановна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инспекции по карантину растений государственного учреждения "Главная государственная инспекция по семеноводству, карантину и защите растений"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Большаков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Викторович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таможенного комитета Республики Беларусь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Василевская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Валерьяновна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директора Департамента ветеринарного и продовольственного надзора Министерства сельского хозяйства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продовольствия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Ежова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Юрьевна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экономической интеграции Министерства экономики Республики Беларусь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Алексеевна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антимонопольного регулирования и торговли Республики Беларусь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Казаченок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транспорта, связи и информационных технологий Министерства антимонопольного регулирования и торговли Республики Беларусь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Касперович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Владимирович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государственных закупок – начальник отдела регулирования закупок Министерства антимонопольного регулирования и торговли Республики Беларусь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Николаевич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Беларусь (координатор от Республики Беларусь)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Евгеньевич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промышленности Республики Беларусь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Моргунова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Михайловна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 комитета по стандартизации Республики Беларусь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 Равильевич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Республики Беларусь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Назарук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Игорь Васильевич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иностранных дел Республики Беларусь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Нечай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Светлана Владимировна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– Главный государственный санитарный врач Республики Беларусь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Пищов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Николаевич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профессионального образования Министерства образования Республики Беларусь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Приходько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Федорович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природных ресурсов и охраны окружающей среды Республики Беларусь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Селицкая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налогам и сборам Республики Беларусь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Смаргун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Ростиславовна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межгосударственной интеграции Главного управления международных финансовых отношений Министерства финансов Республики Беларусь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Смильгинь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Иванович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и продовольствия – директор Департамента ветеринарного и продовольственного надзора Министерства сельского хозяйства и продовольствия Республики Беларусь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Сундукова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 по налогам и сборам Республики Беларусь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Тускаль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Валерьевич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сотрудничества Министерства юстиции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Аккенженов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Кудайбергенович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энергетики Республики Казахстан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Баймаканова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Турагуловна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экономической интеграции Агентства по защите и развитию конкуренции Республики Казахстан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Бектибаев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Адилбек Ауелбекович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интеграции и международного сотрудничества Министерства промышленности и строительства Республики Казахстан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Биржанов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Ерикович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финансов Республики Казахстан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Альнур Берикович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торговли и интеграции Республики Казахстан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Министерства торговли и интеграции Республики Казахстан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Зеилович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– заместитель председателя правления Национальной палаты предпринимателей Республики Казахстан "Атамекен"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Максат Кайыржанович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транспорта Республики Казахстан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Бакитжанович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Республики Казахстан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Камитовна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технического регулирования и метрологии Министерства торговли и интеграции Республики Казахстан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Кенжеханулы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Республики Казахстан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Конуспаев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Ермухамбет Болатпекович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Кушукова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Талгатович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по защите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Елубайулы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инноваций и аэрокосмической промышленности Республики Казахстан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Олжас Сапарбекович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промышленности и строительства Республики Казахстан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Акмади Адилович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 Сламжанович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Арыкбаева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Бубужан Камчыбековна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санитарный врач, заместитель Министра здравоохранения Кыргызской Республики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Аскарова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Аликовна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юстиции Кыргызской Республики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Асыпбеков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Бейшенбекович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химизации, защиты и карантина растений Министерства водных ресурсов, сельского хозяйства и перерабатывающей промышленности Кыргызской Республики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Ботоев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Нургазы Атамбекович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Бишкекского центра испытаний, сертификации и метрологии при Центре по стандартизации и метрологии при Министерстве экономики и коммерции Кыргызской Республики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Жээналиев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Муратбекович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Национального агентства по инвестициям при Президенте Кыргызской Республики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 Камалдинович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 (координатор от Кыргызской Республики)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Мамбетжунушева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Элнура Рыскелдиевна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Министерстве финансов Кыргызской Республики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Нарынбекович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 по стандартизации и метрологии при Министерстве экономики и коммерции Кыргызской Республики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Насирдинов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Насирдинович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водных ресурсов, сельского хозяйства и перерабатывающей промышленности Кыргызской Республики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Омельченко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Омурбеков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Курсантбек Анарбекович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Орозбаев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Женалы Байсалович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антимонопольного регулирования при Министерстве экономики и коммерции Кыргызской Республики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Суйналиев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Мырзабекович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финансов Кыргызской Республики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Абдылдаевич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Кыргызской Республики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Умтулов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Джумалиевич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налоговой службы при Министерстве финансов Кыргызской Республики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Шарапов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Доолосович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Ветеринарной службы при Министерстве водных ресурсов, сельского хозяйства и перерабатывающей промышленности Кыргызской Республики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Андрияшина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Вадимовна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Правового управления Федеральной службы по надзору в сфере защиты прав потребителей и благополучия человека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 (координатор от Российской Федерации)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Леся Евгеньевна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экономического сотрудничества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Зверев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Станиславович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транспорта Российской Федерации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Кармазин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 Павлович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Дарья Игоревна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Куделич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Андреевна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права и сотрудничества Министерства юстиции Российской Федерации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Александровна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Матяшевская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Марьяна Игоревна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Правового управления Федеральной антимонопольной службы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Николаичева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Васильевна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ветеринарии Министерства сельского хозяйства Российской Федерации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Михаил Сергеевич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руководителя Федеральной службы по надзору в сфере защиты прав потребителей и благополучия человека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Панкин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Анатольевич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иностранных дел Российской Федерации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Подольская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Олеговна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финансирования межгосударственных структур СНГ Департамента международных финансовых отношений Министерства финансов Российской Федерации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Привезенцева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Владимировна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экономической интеграции со странами СНГ Управления международного экономического сотрудничества Федеральной антимонопольной службы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Аркадьевич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ветеринарному и фитосанитарному надзору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Сазанов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Валерьевич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финансов Российской Федерации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Салагай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Олегович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здравоохранения Российской Федерации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Сироткина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Оксана Викторовна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международно-правового сотрудничества – начальник управления по сопровождению международных споров Генеральной прокуратуры Российской Федерации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фитосанитарного надзора при экспортно-импортных операциях и международного сотрудничества Федеральной службы по ветеринарному и фитосанитарному надзору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Вячеславович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контроля за внешними ограничениями Министерства финансов Российской Федерации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Геннадьевич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Чекушов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Андреевич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промышленности и торговли Российской Федерации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Швабаускене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Широкова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Алексеевна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Абарбекова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Мырзашевна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Адикова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Асылхановна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Ажекбаров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 Ажекбарович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макроэкономической политики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Азенов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промышленной политики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Талгатовна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Акимова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нормативно-правовой базы Департамента развития интеграции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Артамонов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Викторович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трудовой миграции и социальной защиты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Багытжанулы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предпринимательской деятельности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Каниметович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 в области государственных закупок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Беллуян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 Норайрович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интеграции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Большаков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Михайлович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перспективного развития Департамента развития интеграции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Джаппаркулов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Абдисаттарович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макроэкономической политики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Валерьевна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законодательства и правоприменительной практики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Жукова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Павловна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санитарных, фитосанитарных и ветеринарных мер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конкурентной политики и политики в области государственных закупок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Закревский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энергетики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защиты внутреннего рынка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Нуржамал Сатаровна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предпринимательской деятельности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Карымбаева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Салия Токтогуловна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санитарных, фитосанитарных и ветеринарных мер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Сергеевна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конкуренции и антимонопольному регулированию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Красинский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Дмитриевич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Кулмамбетов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 Дилдемуратович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функционирования внутренних рынков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Биржановна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агропромышленной политики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антимонопольного регулирования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Мелик-Исраелян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Сурен Самсонович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таможенной инфраструктуры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Ирэн Робертовна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управления делами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Амангельдиевич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Мудрова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Ивановна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таможенно-тарифного и нетарифного регулирования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Анатольевич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информационных технологий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Омурбекова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Сейтбековна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трудовой миграции и социальной защиты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Оросбаев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Токтогонович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Пахлавуни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Вараздат Арташесович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функционирования внутренних рынков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Плешкин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Леонидович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энергетики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Савро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Елизавета Эдуардовна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Соколова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Анна Юрьевна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нормативно-правовой базы Департамента развития интеграции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Субботин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Викторович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Тараскин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Правового департамента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Тлегенова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Сериковна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защиты внутреннего рынка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Тумян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Вачеевна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предпринимательской деятельности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Тутунджян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Арменович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Хулхачиев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Бембя Викторович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Черекаев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Васильевич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 в области государственных закупок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кодификации, международно-правовой работы и осуществления депозитарных функций Правового департамента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Шадыбеков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Куванычбек Баймуратович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по энергетике и инфраструктуре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Шерышева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ЯнутҰнок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Суда Евразийского экономического союза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Адерейко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судьи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Асаналиева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Асель Коджобековна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судьи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Дьяченко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Борисовна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судьи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Кулеш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Мерманкулов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Нурхан Мейрханович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Секретариата – начальник отдела финансовой и организационно-кадровой работы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Мысливский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Павел Петрович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судьи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Туманян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Эдуардович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экспертно-аналитического отдела Секретариата Суда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Энтин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Секретариата Суда – начальник экспертно-аналитического отдела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