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57ff" w14:textId="3675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торговле</w:t>
      </w:r>
    </w:p>
    <w:p>
      <w:pPr>
        <w:spacing w:after="0"/>
        <w:ind w:left="0"/>
        <w:jc w:val="both"/>
      </w:pPr>
      <w:r>
        <w:rPr>
          <w:rFonts w:ascii="Times New Roman"/>
          <w:b w:val="false"/>
          <w:i w:val="false"/>
          <w:color w:val="000000"/>
          <w:sz w:val="28"/>
        </w:rPr>
        <w:t>Распоряжение Коллегии Евразийской экономической комиссии от 16 октября 2024 года № 167.</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Положения о Консультативном комитете по торговле, утвержденного Решением Коллегии Евразийской экономической комиссии от 7 марта 2012 г. № 6:</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подкомитета по таможенно-тарифному, нетарифному регулированию и защитным мерам Консультативного комитета по торговле, утвержденный распоряжением Коллегии Евразийской экономической комиссии от 22 декабря 2015 г. № 160, следующие изменения:</w:t>
      </w:r>
    </w:p>
    <w:bookmarkEnd w:id="1"/>
    <w:bookmarkStart w:name="z6" w:id="2"/>
    <w:p>
      <w:pPr>
        <w:spacing w:after="0"/>
        <w:ind w:left="0"/>
        <w:jc w:val="both"/>
      </w:pPr>
      <w:r>
        <w:rPr>
          <w:rFonts w:ascii="Times New Roman"/>
          <w:b w:val="false"/>
          <w:i w:val="false"/>
          <w:color w:val="000000"/>
          <w:sz w:val="28"/>
        </w:rPr>
        <w:t>
      а) включить в состав подкомитета следующих лиц:</w:t>
      </w:r>
    </w:p>
    <w:bookmarkEnd w:id="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Терян</w:t>
            </w:r>
          </w:p>
          <w:p>
            <w:pPr>
              <w:spacing w:after="20"/>
              <w:ind w:left="20"/>
              <w:jc w:val="both"/>
            </w:pPr>
            <w:r>
              <w:rPr>
                <w:rFonts w:ascii="Times New Roman"/>
                <w:b w:val="false"/>
                <w:i w:val="false"/>
                <w:color w:val="000000"/>
                <w:sz w:val="20"/>
              </w:rPr>
              <w:t>Нарек Артемович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w:t>
            </w:r>
          </w:p>
          <w:p>
            <w:pPr>
              <w:spacing w:after="20"/>
              <w:ind w:left="20"/>
              <w:jc w:val="both"/>
            </w:pPr>
            <w:r>
              <w:rPr>
                <w:rFonts w:ascii="Times New Roman"/>
                <w:b w:val="false"/>
                <w:i w:val="false"/>
                <w:color w:val="000000"/>
                <w:sz w:val="20"/>
              </w:rPr>
              <w:t>Республики Армения</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Беларусь</w:t>
            </w:r>
          </w:p>
        </w:tc>
      </w:tr>
      <w:tr>
        <w:trPr>
          <w:trHeight w:val="30" w:hRule="atLeast"/>
        </w:trPr>
        <w:tc>
          <w:tcPr>
            <w:tcW w:w="410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Артемьев</w:t>
            </w:r>
          </w:p>
          <w:bookmarkEnd w:id="3"/>
          <w:p>
            <w:pPr>
              <w:spacing w:after="20"/>
              <w:ind w:left="20"/>
              <w:jc w:val="both"/>
            </w:pPr>
            <w:r>
              <w:rPr>
                <w:rFonts w:ascii="Times New Roman"/>
                <w:b w:val="false"/>
                <w:i w:val="false"/>
                <w:color w:val="000000"/>
                <w:sz w:val="20"/>
              </w:rPr>
              <w:t>
Алексей Алексеевич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Главного управления – начальник отдела запретов и ограничений Главного управления тарифного и нетарифного регулирования Государственного таможенного комитета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Батый</w:t>
            </w:r>
          </w:p>
          <w:p>
            <w:pPr>
              <w:spacing w:after="20"/>
              <w:ind w:left="20"/>
              <w:jc w:val="both"/>
            </w:pPr>
            <w:r>
              <w:rPr>
                <w:rFonts w:ascii="Times New Roman"/>
                <w:b w:val="false"/>
                <w:i w:val="false"/>
                <w:color w:val="000000"/>
                <w:sz w:val="20"/>
              </w:rPr>
              <w:t>Елизавета Дмитриевна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управления интеграции рынков Главного управления экономической интеграции Министерства экономики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Камышев</w:t>
            </w:r>
          </w:p>
          <w:p>
            <w:pPr>
              <w:spacing w:after="20"/>
              <w:ind w:left="20"/>
              <w:jc w:val="both"/>
            </w:pPr>
            <w:r>
              <w:rPr>
                <w:rFonts w:ascii="Times New Roman"/>
                <w:b w:val="false"/>
                <w:i w:val="false"/>
                <w:color w:val="000000"/>
                <w:sz w:val="20"/>
              </w:rPr>
              <w:t>Кирилл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внешнеторговой политики и евразийской экономической интеграции Департамента внешнеэкономической деятельности Министерства иностранных дел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Липко</w:t>
            </w:r>
          </w:p>
          <w:p>
            <w:pPr>
              <w:spacing w:after="20"/>
              <w:ind w:left="20"/>
              <w:jc w:val="both"/>
            </w:pPr>
            <w:r>
              <w:rPr>
                <w:rFonts w:ascii="Times New Roman"/>
                <w:b w:val="false"/>
                <w:i w:val="false"/>
                <w:color w:val="000000"/>
                <w:sz w:val="20"/>
              </w:rPr>
              <w:t>Дмитрий Витольдович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товарной номенклатуры и страны происхождения товаров Главного управления тарифного и нетарифного регулирования Государственного таможенного комитета Республики Беларусь</w:t>
            </w:r>
          </w:p>
        </w:tc>
      </w:tr>
      <w:tr>
        <w:trPr>
          <w:trHeight w:val="30" w:hRule="atLeast"/>
        </w:trPr>
        <w:tc>
          <w:tcPr>
            <w:tcW w:w="410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Малиновская</w:t>
            </w:r>
          </w:p>
          <w:bookmarkEnd w:id="4"/>
          <w:p>
            <w:pPr>
              <w:spacing w:after="20"/>
              <w:ind w:left="20"/>
              <w:jc w:val="both"/>
            </w:pPr>
            <w:r>
              <w:rPr>
                <w:rFonts w:ascii="Times New Roman"/>
                <w:b w:val="false"/>
                <w:i w:val="false"/>
                <w:color w:val="000000"/>
                <w:sz w:val="20"/>
              </w:rPr>
              <w:t>
Надежда Леонидовна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таможенных платежей и взыскания задолженности Главного управления тарифного и нетарифного регулирования Государственного таможенного комитета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Наговицына</w:t>
            </w:r>
          </w:p>
          <w:p>
            <w:pPr>
              <w:spacing w:after="20"/>
              <w:ind w:left="20"/>
              <w:jc w:val="both"/>
            </w:pPr>
            <w:r>
              <w:rPr>
                <w:rFonts w:ascii="Times New Roman"/>
                <w:b w:val="false"/>
                <w:i w:val="false"/>
                <w:color w:val="000000"/>
                <w:sz w:val="20"/>
              </w:rPr>
              <w:t>Валентина Чеславовна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Главного управления тарифного и нетарифного регулирования Государственного таможенного комитета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Силков</w:t>
            </w:r>
          </w:p>
          <w:p>
            <w:pPr>
              <w:spacing w:after="20"/>
              <w:ind w:left="20"/>
              <w:jc w:val="both"/>
            </w:pPr>
            <w:r>
              <w:rPr>
                <w:rFonts w:ascii="Times New Roman"/>
                <w:b w:val="false"/>
                <w:i w:val="false"/>
                <w:color w:val="000000"/>
                <w:sz w:val="20"/>
              </w:rPr>
              <w:t>Сергей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внешнеторговой политики и евразийской экономической интеграции Департамента внешнеэкономической деятельности Министерства иностранных дел Республики Беларусь</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Абдыкерова</w:t>
            </w:r>
          </w:p>
          <w:p>
            <w:pPr>
              <w:spacing w:after="20"/>
              <w:ind w:left="20"/>
              <w:jc w:val="both"/>
            </w:pPr>
            <w:r>
              <w:rPr>
                <w:rFonts w:ascii="Times New Roman"/>
                <w:b w:val="false"/>
                <w:i w:val="false"/>
                <w:color w:val="000000"/>
                <w:sz w:val="20"/>
              </w:rPr>
              <w:t>Светлана Жанузаковна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классификации и происхождения товаров Комитета государственных доходов Министерства финансов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Архангельская</w:t>
            </w:r>
          </w:p>
          <w:bookmarkEnd w:id="5"/>
          <w:p>
            <w:pPr>
              <w:spacing w:after="20"/>
              <w:ind w:left="20"/>
              <w:jc w:val="both"/>
            </w:pPr>
            <w:r>
              <w:rPr>
                <w:rFonts w:ascii="Times New Roman"/>
                <w:b w:val="false"/>
                <w:i w:val="false"/>
                <w:color w:val="000000"/>
                <w:sz w:val="20"/>
              </w:rPr>
              <w:t>
Елена Алексеевна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многостороннего сотрудничества Департамента международного сотрудничества Министерства энергетики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Байкадамова</w:t>
            </w:r>
          </w:p>
          <w:bookmarkEnd w:id="6"/>
          <w:p>
            <w:pPr>
              <w:spacing w:after="20"/>
              <w:ind w:left="20"/>
              <w:jc w:val="both"/>
            </w:pPr>
            <w:r>
              <w:rPr>
                <w:rFonts w:ascii="Times New Roman"/>
                <w:b w:val="false"/>
                <w:i w:val="false"/>
                <w:color w:val="000000"/>
                <w:sz w:val="20"/>
              </w:rPr>
              <w:t>
Уасиля Тулеуовна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внешнеторговой деятельности Министерства торговли и интеграции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Бекишев</w:t>
            </w:r>
          </w:p>
          <w:bookmarkEnd w:id="7"/>
          <w:p>
            <w:pPr>
              <w:spacing w:after="20"/>
              <w:ind w:left="20"/>
              <w:jc w:val="both"/>
            </w:pPr>
            <w:r>
              <w:rPr>
                <w:rFonts w:ascii="Times New Roman"/>
                <w:b w:val="false"/>
                <w:i w:val="false"/>
                <w:color w:val="000000"/>
                <w:sz w:val="20"/>
              </w:rPr>
              <w:t>
Асет Рыскалиевич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Бектибаев</w:t>
            </w:r>
          </w:p>
          <w:bookmarkEnd w:id="8"/>
          <w:p>
            <w:pPr>
              <w:spacing w:after="20"/>
              <w:ind w:left="20"/>
              <w:jc w:val="both"/>
            </w:pPr>
            <w:r>
              <w:rPr>
                <w:rFonts w:ascii="Times New Roman"/>
                <w:b w:val="false"/>
                <w:i w:val="false"/>
                <w:color w:val="000000"/>
                <w:sz w:val="20"/>
              </w:rPr>
              <w:t>
Адилбек Ауелбекович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интеграции и международного сотрудничества Министерства промышленности и строительства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Дюсенбаев</w:t>
            </w:r>
          </w:p>
          <w:p>
            <w:pPr>
              <w:spacing w:after="20"/>
              <w:ind w:left="20"/>
              <w:jc w:val="both"/>
            </w:pPr>
            <w:r>
              <w:rPr>
                <w:rFonts w:ascii="Times New Roman"/>
                <w:b w:val="false"/>
                <w:i w:val="false"/>
                <w:color w:val="000000"/>
                <w:sz w:val="20"/>
              </w:rPr>
              <w:t>Далел Байлакович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интеграционных процессов в отраслях промышленности Департамента промышленной политики Министерства промышленности и строительства Республики Казахстан</w:t>
            </w:r>
          </w:p>
        </w:tc>
      </w:tr>
      <w:tr>
        <w:trPr>
          <w:trHeight w:val="30" w:hRule="atLeast"/>
        </w:trPr>
        <w:tc>
          <w:tcPr>
            <w:tcW w:w="4100"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Жолмагамбетов</w:t>
            </w:r>
          </w:p>
          <w:bookmarkEnd w:id="9"/>
          <w:p>
            <w:pPr>
              <w:spacing w:after="20"/>
              <w:ind w:left="20"/>
              <w:jc w:val="both"/>
            </w:pPr>
            <w:r>
              <w:rPr>
                <w:rFonts w:ascii="Times New Roman"/>
                <w:b w:val="false"/>
                <w:i w:val="false"/>
                <w:color w:val="000000"/>
                <w:sz w:val="20"/>
              </w:rPr>
              <w:t>
Турар Бибитович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Комитета промышленности Министерства промышленности и строительства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Мукатов</w:t>
            </w:r>
          </w:p>
          <w:p>
            <w:pPr>
              <w:spacing w:after="20"/>
              <w:ind w:left="20"/>
              <w:jc w:val="both"/>
            </w:pPr>
            <w:r>
              <w:rPr>
                <w:rFonts w:ascii="Times New Roman"/>
                <w:b w:val="false"/>
                <w:i w:val="false"/>
                <w:color w:val="000000"/>
                <w:sz w:val="20"/>
              </w:rPr>
              <w:t>Бексултан Кариполлаулы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экономической интеграции Национальной палаты предпринимателей Республики Казахстан "Атамекен"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Рахметова</w:t>
            </w:r>
          </w:p>
          <w:p>
            <w:pPr>
              <w:spacing w:after="20"/>
              <w:ind w:left="20"/>
              <w:jc w:val="both"/>
            </w:pPr>
            <w:r>
              <w:rPr>
                <w:rFonts w:ascii="Times New Roman"/>
                <w:b w:val="false"/>
                <w:i w:val="false"/>
                <w:color w:val="000000"/>
                <w:sz w:val="20"/>
              </w:rPr>
              <w:t>Асемгуль Бахтыбаевна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транспортной политики Департамента транспортной политики Министерства транспорта Республики Казахстан</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Алмазбек</w:t>
            </w:r>
          </w:p>
          <w:p>
            <w:pPr>
              <w:spacing w:after="20"/>
              <w:ind w:left="20"/>
              <w:jc w:val="both"/>
            </w:pPr>
            <w:r>
              <w:rPr>
                <w:rFonts w:ascii="Times New Roman"/>
                <w:b w:val="false"/>
                <w:i w:val="false"/>
                <w:color w:val="000000"/>
                <w:sz w:val="20"/>
              </w:rPr>
              <w:t>кызы Айгул</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отдела тарифного и нетарифного регулирования Управления торговой политики Министерства экономики и коммерции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Бегалиев</w:t>
            </w:r>
          </w:p>
          <w:p>
            <w:pPr>
              <w:spacing w:after="20"/>
              <w:ind w:left="20"/>
              <w:jc w:val="both"/>
            </w:pPr>
            <w:r>
              <w:rPr>
                <w:rFonts w:ascii="Times New Roman"/>
                <w:b w:val="false"/>
                <w:i w:val="false"/>
                <w:color w:val="000000"/>
                <w:sz w:val="20"/>
              </w:rPr>
              <w:t>Аскат Маратович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сектором взаимодействия в рамках ЕАЭС Управления прогнозирования государственных доходов Министерства финансов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Женишканов</w:t>
            </w:r>
          </w:p>
          <w:p>
            <w:pPr>
              <w:spacing w:after="20"/>
              <w:ind w:left="20"/>
              <w:jc w:val="both"/>
            </w:pPr>
            <w:r>
              <w:rPr>
                <w:rFonts w:ascii="Times New Roman"/>
                <w:b w:val="false"/>
                <w:i w:val="false"/>
                <w:color w:val="000000"/>
                <w:sz w:val="20"/>
              </w:rPr>
              <w:t>Эмир Женишканович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отдела тарифного и нетарифного регулирования Управления торговой политики Министерства экономики и коммерции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Жумаков</w:t>
            </w:r>
          </w:p>
          <w:p>
            <w:pPr>
              <w:spacing w:after="20"/>
              <w:ind w:left="20"/>
              <w:jc w:val="both"/>
            </w:pPr>
            <w:r>
              <w:rPr>
                <w:rFonts w:ascii="Times New Roman"/>
                <w:b w:val="false"/>
                <w:i w:val="false"/>
                <w:color w:val="000000"/>
                <w:sz w:val="20"/>
              </w:rPr>
              <w:t>Жылдызбек Ажыбекович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отделом тарифного и нетарифного регулирования Управления торговой политики Министерства экономики и коммерции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Малаев</w:t>
            </w:r>
          </w:p>
          <w:p>
            <w:pPr>
              <w:spacing w:after="20"/>
              <w:ind w:left="20"/>
              <w:jc w:val="both"/>
            </w:pPr>
            <w:r>
              <w:rPr>
                <w:rFonts w:ascii="Times New Roman"/>
                <w:b w:val="false"/>
                <w:i w:val="false"/>
                <w:color w:val="000000"/>
                <w:sz w:val="20"/>
              </w:rPr>
              <w:t xml:space="preserve">Назарбек Камалдинович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заместитель Министра экономики и коммерции Кыргызской Республики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Мураталиев</w:t>
            </w:r>
          </w:p>
          <w:p>
            <w:pPr>
              <w:spacing w:after="20"/>
              <w:ind w:left="20"/>
              <w:jc w:val="both"/>
            </w:pPr>
            <w:r>
              <w:rPr>
                <w:rFonts w:ascii="Times New Roman"/>
                <w:b w:val="false"/>
                <w:i w:val="false"/>
                <w:color w:val="000000"/>
                <w:sz w:val="20"/>
              </w:rPr>
              <w:t>Азамат Табылдиевич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торговой политики Министерства экономики и коммерции Кыргызской Республики</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Артемов</w:t>
            </w:r>
          </w:p>
          <w:p>
            <w:pPr>
              <w:spacing w:after="20"/>
              <w:ind w:left="20"/>
              <w:jc w:val="both"/>
            </w:pPr>
            <w:r>
              <w:rPr>
                <w:rFonts w:ascii="Times New Roman"/>
                <w:b w:val="false"/>
                <w:i w:val="false"/>
                <w:color w:val="000000"/>
                <w:sz w:val="20"/>
              </w:rPr>
              <w:t>Александр Эдуардович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мер защиты рынка Департамента международной кооперации и лицензирования в сфере внешней торговли Министерства промышленности и торговли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Петренко</w:t>
            </w:r>
          </w:p>
          <w:p>
            <w:pPr>
              <w:spacing w:after="20"/>
              <w:ind w:left="20"/>
              <w:jc w:val="both"/>
            </w:pPr>
            <w:r>
              <w:rPr>
                <w:rFonts w:ascii="Times New Roman"/>
                <w:b w:val="false"/>
                <w:i w:val="false"/>
                <w:color w:val="000000"/>
                <w:sz w:val="20"/>
              </w:rPr>
              <w:t>Ростислав Сергеевич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развития и регулирования внешнеэкономической деятельности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Старичкова</w:t>
            </w:r>
          </w:p>
          <w:p>
            <w:pPr>
              <w:spacing w:after="20"/>
              <w:ind w:left="20"/>
              <w:jc w:val="both"/>
            </w:pPr>
            <w:r>
              <w:rPr>
                <w:rFonts w:ascii="Times New Roman"/>
                <w:b w:val="false"/>
                <w:i w:val="false"/>
                <w:color w:val="000000"/>
                <w:sz w:val="20"/>
              </w:rPr>
              <w:t>Дарья Михайловна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таможенно-тарифного, нетарифного регулирования, доступа на рынок Департамента международной кооперации и лицензирования в сфере внешней торговли Министерства промышленности и торговли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Шишов</w:t>
            </w:r>
          </w:p>
          <w:p>
            <w:pPr>
              <w:spacing w:after="20"/>
              <w:ind w:left="20"/>
              <w:jc w:val="both"/>
            </w:pPr>
            <w:r>
              <w:rPr>
                <w:rFonts w:ascii="Times New Roman"/>
                <w:b w:val="false"/>
                <w:i w:val="false"/>
                <w:color w:val="000000"/>
                <w:sz w:val="20"/>
              </w:rPr>
              <w:t>Юрий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аналитического сопровождения внешнеэкономической деятельности Министерства экономического развития Российской Федерации;</w:t>
            </w:r>
          </w:p>
        </w:tc>
      </w:tr>
    </w:tbl>
    <w:bookmarkStart w:name="z14" w:id="10"/>
    <w:p>
      <w:pPr>
        <w:spacing w:after="0"/>
        <w:ind w:left="0"/>
        <w:jc w:val="both"/>
      </w:pPr>
      <w:r>
        <w:rPr>
          <w:rFonts w:ascii="Times New Roman"/>
          <w:b w:val="false"/>
          <w:i w:val="false"/>
          <w:color w:val="000000"/>
          <w:sz w:val="28"/>
        </w:rPr>
        <w:t>
      б) указать новые должности следующих членов подкомитета:</w:t>
      </w:r>
    </w:p>
    <w:bookmarkEnd w:id="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Карапетян</w:t>
            </w:r>
          </w:p>
          <w:p>
            <w:pPr>
              <w:spacing w:after="20"/>
              <w:ind w:left="20"/>
              <w:jc w:val="both"/>
            </w:pPr>
            <w:r>
              <w:rPr>
                <w:rFonts w:ascii="Times New Roman"/>
                <w:b w:val="false"/>
                <w:i w:val="false"/>
                <w:color w:val="000000"/>
                <w:sz w:val="20"/>
              </w:rPr>
              <w:t>Артем Эдуардович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таможенного обслуживания и контроля внешнеэкономической деятельности Комитета государственных доходов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Прокопчук</w:t>
            </w:r>
          </w:p>
          <w:p>
            <w:pPr>
              <w:spacing w:after="20"/>
              <w:ind w:left="20"/>
              <w:jc w:val="both"/>
            </w:pPr>
            <w:r>
              <w:rPr>
                <w:rFonts w:ascii="Times New Roman"/>
                <w:b w:val="false"/>
                <w:i w:val="false"/>
                <w:color w:val="000000"/>
                <w:sz w:val="20"/>
              </w:rPr>
              <w:t>Андрей Викторович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внешнеэкономической деятельности Министерства иностранных дел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Цыбулько</w:t>
            </w:r>
          </w:p>
          <w:p>
            <w:pPr>
              <w:spacing w:after="20"/>
              <w:ind w:left="20"/>
              <w:jc w:val="both"/>
            </w:pPr>
            <w:r>
              <w:rPr>
                <w:rFonts w:ascii="Times New Roman"/>
                <w:b w:val="false"/>
                <w:i w:val="false"/>
                <w:color w:val="000000"/>
                <w:sz w:val="20"/>
              </w:rPr>
              <w:t>Игорь Николаевич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отдела тарифного и нетарифного регулирования Главного управления внешнеэкономических связей Министерства промышленности Республики Беларусь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Мадалиев</w:t>
            </w:r>
          </w:p>
          <w:p>
            <w:pPr>
              <w:spacing w:after="20"/>
              <w:ind w:left="20"/>
              <w:jc w:val="both"/>
            </w:pPr>
            <w:r>
              <w:rPr>
                <w:rFonts w:ascii="Times New Roman"/>
                <w:b w:val="false"/>
                <w:i w:val="false"/>
                <w:color w:val="000000"/>
                <w:sz w:val="20"/>
              </w:rPr>
              <w:t>Бакытжан Нурханович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управления таможенно-тарифного регулирования Департамента внешнеторговой деятельности Министерства торговли и интеграции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Уразбеков</w:t>
            </w:r>
          </w:p>
          <w:p>
            <w:pPr>
              <w:spacing w:after="20"/>
              <w:ind w:left="20"/>
              <w:jc w:val="both"/>
            </w:pPr>
            <w:r>
              <w:rPr>
                <w:rFonts w:ascii="Times New Roman"/>
                <w:b w:val="false"/>
                <w:i w:val="false"/>
                <w:color w:val="000000"/>
                <w:sz w:val="20"/>
              </w:rPr>
              <w:t>Махсат Сабиржанович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эксперт управления таможенно-тарифного регулирования Департамента внешнеторговой деятельности Министерства торговли и интеграции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Акынбеков</w:t>
            </w:r>
          </w:p>
          <w:p>
            <w:pPr>
              <w:spacing w:after="20"/>
              <w:ind w:left="20"/>
              <w:jc w:val="both"/>
            </w:pPr>
            <w:r>
              <w:rPr>
                <w:rFonts w:ascii="Times New Roman"/>
                <w:b w:val="false"/>
                <w:i w:val="false"/>
                <w:color w:val="000000"/>
                <w:sz w:val="20"/>
              </w:rPr>
              <w:t>Алмаз Эмилбекович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Управления – начальник отдела тарифного регулирования Управления таможенных платежей и тарифного регулирования Государственной таможенной службы при Министерстве финансов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Каарбаева</w:t>
            </w:r>
          </w:p>
          <w:p>
            <w:pPr>
              <w:spacing w:after="20"/>
              <w:ind w:left="20"/>
              <w:jc w:val="both"/>
            </w:pPr>
            <w:r>
              <w:rPr>
                <w:rFonts w:ascii="Times New Roman"/>
                <w:b w:val="false"/>
                <w:i w:val="false"/>
                <w:color w:val="000000"/>
                <w:sz w:val="20"/>
              </w:rPr>
              <w:t>Назгуль Токтогуловна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заведующая отделом реализации решений по экспорту и интеграции Управления реализации решений Министерства водных ресурсов, сельского хозяйства и перерабатывающей промышленности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Чекирбаев</w:t>
            </w:r>
          </w:p>
          <w:p>
            <w:pPr>
              <w:spacing w:after="20"/>
              <w:ind w:left="20"/>
              <w:jc w:val="both"/>
            </w:pPr>
            <w:r>
              <w:rPr>
                <w:rFonts w:ascii="Times New Roman"/>
                <w:b w:val="false"/>
                <w:i w:val="false"/>
                <w:color w:val="000000"/>
                <w:sz w:val="20"/>
              </w:rPr>
              <w:t>Уран Кадырович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перерабатывающей промышленности и органического сельского хозяйства Министерства водных ресурсов, сельского хозяйства и перерабатывающей промышленности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w:t>
            </w:r>
          </w:p>
          <w:p>
            <w:pPr>
              <w:spacing w:after="20"/>
              <w:ind w:left="20"/>
              <w:jc w:val="both"/>
            </w:pPr>
            <w:r>
              <w:rPr>
                <w:rFonts w:ascii="Times New Roman"/>
                <w:b w:val="false"/>
                <w:i w:val="false"/>
                <w:color w:val="000000"/>
                <w:sz w:val="20"/>
              </w:rPr>
              <w:t>Алексей Михайлович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таможенной политики и регулирования алкогольного и табачного рынков Министерства финансов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Золкин</w:t>
            </w:r>
          </w:p>
          <w:p>
            <w:pPr>
              <w:spacing w:after="20"/>
              <w:ind w:left="20"/>
              <w:jc w:val="both"/>
            </w:pPr>
            <w:r>
              <w:rPr>
                <w:rFonts w:ascii="Times New Roman"/>
                <w:b w:val="false"/>
                <w:i w:val="false"/>
                <w:color w:val="000000"/>
                <w:sz w:val="20"/>
              </w:rPr>
              <w:t>Никита Андреевич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Департамента таможенной политики и регулирования алкогольного и табачного рынков Министерства финансов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Карпова</w:t>
            </w:r>
          </w:p>
          <w:p>
            <w:pPr>
              <w:spacing w:after="20"/>
              <w:ind w:left="20"/>
              <w:jc w:val="both"/>
            </w:pPr>
            <w:r>
              <w:rPr>
                <w:rFonts w:ascii="Times New Roman"/>
                <w:b w:val="false"/>
                <w:i w:val="false"/>
                <w:color w:val="000000"/>
                <w:sz w:val="20"/>
              </w:rPr>
              <w:t>Александра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торговых переговоров Министерства экономического развития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Нестеров</w:t>
            </w:r>
          </w:p>
          <w:p>
            <w:pPr>
              <w:spacing w:after="20"/>
              <w:ind w:left="20"/>
              <w:jc w:val="both"/>
            </w:pPr>
            <w:r>
              <w:rPr>
                <w:rFonts w:ascii="Times New Roman"/>
                <w:b w:val="false"/>
                <w:i w:val="false"/>
                <w:color w:val="000000"/>
                <w:sz w:val="20"/>
              </w:rPr>
              <w:t>Владимир Сергеевич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антимонопольного надзора при осуществлении внешнеэкономической деятельности Управления международного экономического сотрудничества Федеральной антимонопольной службы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Ромазина</w:t>
            </w:r>
          </w:p>
          <w:p>
            <w:pPr>
              <w:spacing w:after="20"/>
              <w:ind w:left="20"/>
              <w:jc w:val="both"/>
            </w:pPr>
            <w:r>
              <w:rPr>
                <w:rFonts w:ascii="Times New Roman"/>
                <w:b w:val="false"/>
                <w:i w:val="false"/>
                <w:color w:val="000000"/>
                <w:sz w:val="20"/>
              </w:rPr>
              <w:t>Александра Андреевна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международной кооперации и лицензирования в сфере внешней торговли Министерства промышленности и торговли Российской 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Чекушов</w:t>
            </w:r>
          </w:p>
          <w:p>
            <w:pPr>
              <w:spacing w:after="20"/>
              <w:ind w:left="20"/>
              <w:jc w:val="both"/>
            </w:pPr>
            <w:r>
              <w:rPr>
                <w:rFonts w:ascii="Times New Roman"/>
                <w:b w:val="false"/>
                <w:i w:val="false"/>
                <w:color w:val="000000"/>
                <w:sz w:val="20"/>
              </w:rPr>
              <w:t>Роман Андреевич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статс-секретарь – заместитель Министра промышленности и торговли Российской Федерации;</w:t>
            </w:r>
          </w:p>
        </w:tc>
      </w:tr>
    </w:tbl>
    <w:bookmarkStart w:name="z15" w:id="11"/>
    <w:p>
      <w:pPr>
        <w:spacing w:after="0"/>
        <w:ind w:left="0"/>
        <w:jc w:val="both"/>
      </w:pPr>
      <w:r>
        <w:rPr>
          <w:rFonts w:ascii="Times New Roman"/>
          <w:b w:val="false"/>
          <w:i w:val="false"/>
          <w:color w:val="000000"/>
          <w:sz w:val="28"/>
        </w:rPr>
        <w:t>
      в) исключить из состава подкомитета Арзуманяна А.А., Белова О.А., Горелика Ю.В., Терехину Е.А., Абдуразакова М.А., Алибекова О.А., Аскарулы А., Бейсенбая Д.Б., Ербатырова К.К., Закира Т.Ж., Ибрагимова Б.С., Малгаждарова Д.Б., Марса А.М., Махамбетжан А.К., Сарсекеева Е.М., Смагул Г.Т., Шаимова М.А., Алишерова Э.Т., Базиева А.Т., Исаеву В.В., Груздева А.В., Евтухова В.Л., Кима К.Э., Нахабина А.И., Смбатяна В.Э. и Цемаховича А.А.</w:t>
      </w:r>
    </w:p>
    <w:bookmarkEnd w:id="11"/>
    <w:bookmarkStart w:name="z16" w:id="12"/>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