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aa02" w14:textId="2e8a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классификаторов, используемых для заполнения таможенных деклараций"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ноября 2024 года № 177.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с даты вступления в силу настоящего распоряжения общий процесс "Формирование, ведение и использование классификаторов, используемых для заполнения таможенных деклараций".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классификаторов, используемых для заполнения таможенных деклараций", утвержденному Решением Коллегии Евразийской экономической комиссии от 19 января 2016 г. № 5.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