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1c72" w14:textId="d1a1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ноября 2024 года № 186.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Касенов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Бакитжанович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вице-министр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Козубеков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Азат Айбекович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председателя Национального банка Кыргызской Республики;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состава Консультативного комитета Жаксылыкова Т.М. и Чокоева З.Л.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