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122" w14:textId="469a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вопросам предоставления промышленных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декабря 2024 года № 201.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вопросам предоставления промышленных субсидий, утвержденный распоряжением Коллегии Евразийской экономической комиссии от 24 января 2023 г. № 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Васюнина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– начальник управления финансов промышленного комплекса Главного управления финансов промышленного и топливно-энергетического комплексов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Байкадамова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Уасиля Тулеуовна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внешнеторговой деятельности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Дюсенбаев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Далел Байлакович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Бейшеналиева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Таштанбековна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по работе с промышленными предприятиями Управления промышленности Министерства экономики и коммерции Кыргызской Республики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Ковзиридзе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Акакиевич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евразийской интеграции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Валентиновна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торговой защиты Департамента торговых переговоров Министерства экономического развития Российской Федерации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Машкова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промышленных субсидий Департамента промышленной политики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Михалев Александр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промышленных субсидий Департамента промышленной политики;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Ромазина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Андреевна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Чухвичева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обеспечения участия в ВТО Департамента торговых переговоров Министерства экономического развития Российской Федерации;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Рогожника Н.Н., Лемеха П.К., Чеботаря Ю.А., Бейсенбая Д.Б., Закира Т.Ж., Сагынбаева Е.К., Амелину М.А., Кузнецову Е.В. и Лобачевскую М.А.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