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c10b" w14:textId="a9ec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декабря 2024 года № 207.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Евразийской экономической комиссии на 2025 год.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г. № 207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статистических работ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на 2025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Экспресс-информация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безработице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год: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декабря
</w:t>
            </w:r>
          </w:p>
          <w:p>
            <w:pPr>
              <w:spacing w:after="0"/>
              <w:ind w:left="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взаимных инвестициях 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внешнем долге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июля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доходах бюджетов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заработной плате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 кредитовании предпринимательской деятельности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 платежах за экспорт и импорт товаров и услуг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 платежных балансах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 производстве валового внутреннего продукта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 производстве сельскохозяйственной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промышленном производстве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 ценах производителей сельскохозяйственной продукции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 индексах потребительских цен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января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 индексах цен на 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топливно-энергетических ресурсов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 индексах цен 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 исполнении бюджетов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долге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 использовании валового внутреннего продукта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Об итогах торгов на товарных биржах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Об итогах торгов на фондовых биржах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Об основных социально-экономических показателях государств – 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Об экспорте и импорте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Аналитические обзоры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Об основных социально-экономических показателях государств – 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Статистические таблицы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Аудиторы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2025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Макроэкономические показатели, определяющие устойчивость экономического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(в части финансовой статистики)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Основные показатели отраслевой и социально-демографической статистики по государствам – членам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Основные показатели финансовой статистики по государствам – членам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Основные показатели экономической статистики по государствам – членам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Отдельные показатели рынка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 – членам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Платежи за экспорт и импорт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Потоки и запасы прямых 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 по странам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Потребительские цены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Производство сельскохозяйственной продукции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Промышленное производство государств – членов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Транспорт в государствах – членах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декабря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Уровень жизни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Цены производителей промышленной продукции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Цены производителей сельскохозяйственной продукции в государствах – членах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Экспорт и импорт услуг в государствах – членах Евразийского экономического союза по способам их поставки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Статистические бюллетени, сборники и буклеты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Агропромышленный комплекс.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Демография в цифрах.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Денежное обращение и кредитование.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Достижение Целей в области устойчивого развития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Евразийский экономический союз в цифрах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Пенсионное обеспечение.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Прямые инвестиции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Рынок труда.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Статистика внешнего сектора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Статистический ежегодник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Финансовая статистика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Финансовые организации в Евразийском экономическом союзе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Цифровая экономика.Статистика Евразийского экономического союза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</w:tr>
    </w:tbl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размещения на официальном сайте Евразийского экономического союза.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Выпускается также в виде печатного издания (верстка и тиражирование).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