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5c6d" w14:textId="0625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 в отношении отдельных видов аккумуляторов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апреля 2024 года № 26.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45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утвержденном Решением Совета Евразийской экономической комиссии от 14 октября 2015 г. № 59, наименование позиции с кодом 8507 20 800 1 ТН ВЭД ЕАЭС изложить в следующей редакции: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 – – тяговые аккумуляторы".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