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ad58c" w14:textId="53ad5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Правила регулирования обращения ветеринарных лекарственных средств на таможенной территории Евразийского экономического союза</w:t>
      </w:r>
    </w:p>
    <w:p>
      <w:pPr>
        <w:spacing w:after="0"/>
        <w:ind w:left="0"/>
        <w:jc w:val="both"/>
      </w:pPr>
      <w:r>
        <w:rPr>
          <w:rFonts w:ascii="Times New Roman"/>
          <w:b w:val="false"/>
          <w:i w:val="false"/>
          <w:color w:val="000000"/>
          <w:sz w:val="28"/>
        </w:rPr>
        <w:t>Решение Совета Евразийской экономической комиссии от 22 апреля 2024 года № 36.</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14</w:t>
      </w:r>
      <w:r>
        <w:rPr>
          <w:rFonts w:ascii="Times New Roman"/>
          <w:b w:val="false"/>
          <w:i w:val="false"/>
          <w:color w:val="000000"/>
          <w:sz w:val="28"/>
        </w:rPr>
        <w:t xml:space="preserve"> Протокола о применении санитарных, ветеринарно-санитарных и карантинных фитосанитарных мер (приложение № 12 к Договору о Евразийском экономическом союзе от 29 мая 2014 года) и пунктом 57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Правила</w:t>
      </w:r>
      <w:r>
        <w:rPr>
          <w:rFonts w:ascii="Times New Roman"/>
          <w:b w:val="false"/>
          <w:i w:val="false"/>
          <w:color w:val="000000"/>
          <w:sz w:val="28"/>
        </w:rPr>
        <w:t xml:space="preserve"> регулирования обращения ветеринарных лекарственных средств на таможенной территории Евразийского экономического союза, утвержденные Решением Совета Евразийской экономической комиссии от 21 января 2022 г. № 1 (далее – Правила),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Start w:name="z6" w:id="1"/>
    <w:p>
      <w:pPr>
        <w:spacing w:after="0"/>
        <w:ind w:left="0"/>
        <w:jc w:val="both"/>
      </w:pPr>
      <w:r>
        <w:rPr>
          <w:rFonts w:ascii="Times New Roman"/>
          <w:b w:val="false"/>
          <w:i w:val="false"/>
          <w:color w:val="000000"/>
          <w:sz w:val="28"/>
        </w:rPr>
        <w:t>
      2. Просить Евразийскую экономическую комиссию совместно с уполномоченными органами государств – членов Евразийского экономического союза в течение 6 месяцев с даты вступления настоящего Решения в силу проработать вопрос по внесению изменений в Правила, предусматривающих процедуру регистрации по инициативе государства – члена Евразийского экономического союза ветеринарных лекарственных препаратов, зарегистрированных согласно Правилам в одном из государств – членов Евразийского экономического союза.</w:t>
      </w:r>
    </w:p>
    <w:bookmarkEnd w:id="1"/>
    <w:bookmarkStart w:name="z7" w:id="2"/>
    <w:p>
      <w:pPr>
        <w:spacing w:after="0"/>
        <w:ind w:left="0"/>
        <w:jc w:val="both"/>
      </w:pP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bookmarkEnd w:id="2"/>
    <w:bookmarkStart w:name="z8" w:id="3"/>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w:t>
      </w:r>
      <w:r>
        <w:rPr>
          <w:rFonts w:ascii="Times New Roman"/>
          <w:b w:val="false"/>
          <w:i w:val="false"/>
          <w:color w:val="000000"/>
          <w:sz w:val="28"/>
        </w:rPr>
        <w:t xml:space="preserve"> </w:t>
      </w:r>
      <w:r>
        <w:rPr>
          <w:rFonts w:ascii="Times New Roman"/>
          <w:b/>
          <w:i w:val="false"/>
          <w:color w:val="000000"/>
          <w:sz w:val="28"/>
        </w:rPr>
        <w:t>Совета</w:t>
      </w:r>
      <w:r>
        <w:rPr>
          <w:rFonts w:ascii="Times New Roman"/>
          <w:b w:val="false"/>
          <w:i w:val="false"/>
          <w:color w:val="000000"/>
          <w:sz w:val="28"/>
        </w:rPr>
        <w:t xml:space="preserve"> </w:t>
      </w:r>
      <w:r>
        <w:rPr>
          <w:rFonts w:ascii="Times New Roman"/>
          <w:b/>
          <w:i w:val="false"/>
          <w:color w:val="000000"/>
          <w:sz w:val="28"/>
        </w:rPr>
        <w:t>Евразийской</w:t>
      </w:r>
      <w:r>
        <w:rPr>
          <w:rFonts w:ascii="Times New Roman"/>
          <w:b w:val="false"/>
          <w:i w:val="false"/>
          <w:color w:val="000000"/>
          <w:sz w:val="28"/>
        </w:rPr>
        <w:t xml:space="preserve"> </w:t>
      </w:r>
      <w:r>
        <w:rPr>
          <w:rFonts w:ascii="Times New Roman"/>
          <w:b/>
          <w:i w:val="false"/>
          <w:color w:val="000000"/>
          <w:sz w:val="28"/>
        </w:rPr>
        <w:t>экономической</w:t>
      </w:r>
      <w:r>
        <w:rPr>
          <w:rFonts w:ascii="Times New Roman"/>
          <w:b w:val="false"/>
          <w:i w:val="false"/>
          <w:color w:val="000000"/>
          <w:sz w:val="28"/>
        </w:rPr>
        <w:t xml:space="preserve"> </w:t>
      </w:r>
      <w:r>
        <w:rPr>
          <w:rFonts w:ascii="Times New Roman"/>
          <w:b/>
          <w:i w:val="false"/>
          <w:color w:val="000000"/>
          <w:sz w:val="28"/>
        </w:rPr>
        <w:t>комиссии:</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Жумангарин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Касымалиев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22 апреля 2024 г. № 36</w:t>
            </w:r>
          </w:p>
        </w:tc>
      </w:tr>
    </w:tbl>
    <w:bookmarkStart w:name="z10" w:id="4"/>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Правила регулирования обращения ветеринарных лекарственных средств на таможенной территории Евразийского экономического союза</w:t>
      </w:r>
    </w:p>
    <w:bookmarkEnd w:id="4"/>
    <w:bookmarkStart w:name="z11" w:id="5"/>
    <w:p>
      <w:pPr>
        <w:spacing w:after="0"/>
        <w:ind w:left="0"/>
        <w:jc w:val="both"/>
      </w:pPr>
      <w:r>
        <w:rPr>
          <w:rFonts w:ascii="Times New Roman"/>
          <w:b w:val="false"/>
          <w:i w:val="false"/>
          <w:color w:val="000000"/>
          <w:sz w:val="28"/>
        </w:rPr>
        <w:t>
      1. По тексту слово "недоброкачественный" в соответствующих числе и падеже заменить словом "некачественный" в соответствующих числе и падеже, слова "клинических исследований (испытаний)" заменить словами "клинических исследований (испытаний) ветеринарных лекарственных препаратов", слово "уничтожение" в соответствующем падеже заменить словами "уничтожение (утилизация)" в соответствующем падеже, слова "доклинических и" заменить словами "доклинических исследований (испытаний) ветеринарных лекарственных средств и", слова "сбор (пошлина)" в соответствующем падеже заменить словами "сбор (пошлина) или иные обязательные платежи" в соответствующем падеже, слово "реагенты" заменить словами "реактивы (реагенты)", слова "перечень документов" в соответствующем падеже заменить словами "перечень изменений" в соответствующем падеже.</w:t>
      </w:r>
    </w:p>
    <w:bookmarkEnd w:id="5"/>
    <w:bookmarkStart w:name="z12" w:id="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5</w:t>
      </w:r>
      <w:r>
        <w:rPr>
          <w:rFonts w:ascii="Times New Roman"/>
          <w:b w:val="false"/>
          <w:i w:val="false"/>
          <w:color w:val="000000"/>
          <w:sz w:val="28"/>
        </w:rPr>
        <w:t xml:space="preserve">: </w:t>
      </w:r>
    </w:p>
    <w:bookmarkEnd w:id="6"/>
    <w:bookmarkStart w:name="z13" w:id="7"/>
    <w:p>
      <w:pPr>
        <w:spacing w:after="0"/>
        <w:ind w:left="0"/>
        <w:jc w:val="both"/>
      </w:pPr>
      <w:r>
        <w:rPr>
          <w:rFonts w:ascii="Times New Roman"/>
          <w:b w:val="false"/>
          <w:i w:val="false"/>
          <w:color w:val="000000"/>
          <w:sz w:val="28"/>
        </w:rPr>
        <w:t>
      а) предложение первое абзаца восьмого после слов "функций организма животного" дополнить словами "(в том числе средство для наркоза)";</w:t>
      </w:r>
    </w:p>
    <w:bookmarkEnd w:id="7"/>
    <w:bookmarkStart w:name="z14" w:id="8"/>
    <w:p>
      <w:pPr>
        <w:spacing w:after="0"/>
        <w:ind w:left="0"/>
        <w:jc w:val="both"/>
      </w:pPr>
      <w:r>
        <w:rPr>
          <w:rFonts w:ascii="Times New Roman"/>
          <w:b w:val="false"/>
          <w:i w:val="false"/>
          <w:color w:val="000000"/>
          <w:sz w:val="28"/>
        </w:rPr>
        <w:t>
      б) в абзаце двадцать втором слова "фармакопейной статьи" заменить словами "фармакопейной статьи Фармакопеи Союза";</w:t>
      </w:r>
    </w:p>
    <w:bookmarkEnd w:id="8"/>
    <w:bookmarkStart w:name="z15" w:id="9"/>
    <w:p>
      <w:pPr>
        <w:spacing w:after="0"/>
        <w:ind w:left="0"/>
        <w:jc w:val="both"/>
      </w:pPr>
      <w:r>
        <w:rPr>
          <w:rFonts w:ascii="Times New Roman"/>
          <w:b w:val="false"/>
          <w:i w:val="false"/>
          <w:color w:val="000000"/>
          <w:sz w:val="28"/>
        </w:rPr>
        <w:t>
      в) в абзаце двадцать третьем слова "фармакопейной статьи" заменить словами "фармакопейной статьи Фармакопеи Союза";</w:t>
      </w:r>
    </w:p>
    <w:bookmarkEnd w:id="9"/>
    <w:bookmarkStart w:name="z16" w:id="10"/>
    <w:p>
      <w:pPr>
        <w:spacing w:after="0"/>
        <w:ind w:left="0"/>
        <w:jc w:val="both"/>
      </w:pPr>
      <w:r>
        <w:rPr>
          <w:rFonts w:ascii="Times New Roman"/>
          <w:b w:val="false"/>
          <w:i w:val="false"/>
          <w:color w:val="000000"/>
          <w:sz w:val="28"/>
        </w:rPr>
        <w:t>
      г) абзац тридцать второй исключить;</w:t>
      </w:r>
    </w:p>
    <w:bookmarkEnd w:id="10"/>
    <w:bookmarkStart w:name="z17" w:id="11"/>
    <w:p>
      <w:pPr>
        <w:spacing w:after="0"/>
        <w:ind w:left="0"/>
        <w:jc w:val="both"/>
      </w:pPr>
      <w:r>
        <w:rPr>
          <w:rFonts w:ascii="Times New Roman"/>
          <w:b w:val="false"/>
          <w:i w:val="false"/>
          <w:color w:val="000000"/>
          <w:sz w:val="28"/>
        </w:rPr>
        <w:t>
      д) после абзаца тридцать пятого дополнить абзацем следующего содержания:</w:t>
      </w:r>
    </w:p>
    <w:bookmarkEnd w:id="11"/>
    <w:bookmarkStart w:name="z18" w:id="12"/>
    <w:p>
      <w:pPr>
        <w:spacing w:after="0"/>
        <w:ind w:left="0"/>
        <w:jc w:val="both"/>
      </w:pPr>
      <w:r>
        <w:rPr>
          <w:rFonts w:ascii="Times New Roman"/>
          <w:b w:val="false"/>
          <w:i w:val="false"/>
          <w:color w:val="000000"/>
          <w:sz w:val="28"/>
        </w:rPr>
        <w:t>
      "некачественное ветеринарное лекарственное средство" – ветеринарное лекарственное средство, не соответствующее требованиям нормативного документа на ветеринарное лекарственное средство или фармакопейной статьи Фармакопеи Союза (при наличии);";</w:t>
      </w:r>
    </w:p>
    <w:bookmarkEnd w:id="12"/>
    <w:bookmarkStart w:name="z19" w:id="13"/>
    <w:p>
      <w:pPr>
        <w:spacing w:after="0"/>
        <w:ind w:left="0"/>
        <w:jc w:val="both"/>
      </w:pPr>
      <w:r>
        <w:rPr>
          <w:rFonts w:ascii="Times New Roman"/>
          <w:b w:val="false"/>
          <w:i w:val="false"/>
          <w:color w:val="000000"/>
          <w:sz w:val="28"/>
        </w:rPr>
        <w:t>
      е) абзац тридцать шестой после слов "контролю качества ветеринарного лекарственного средства," дополнить словами "оформляемый правообладателем ветеринарного лекарственного препарата и";</w:t>
      </w:r>
    </w:p>
    <w:bookmarkEnd w:id="13"/>
    <w:bookmarkStart w:name="z20" w:id="14"/>
    <w:p>
      <w:pPr>
        <w:spacing w:after="0"/>
        <w:ind w:left="0"/>
        <w:jc w:val="both"/>
      </w:pPr>
      <w:r>
        <w:rPr>
          <w:rFonts w:ascii="Times New Roman"/>
          <w:b w:val="false"/>
          <w:i w:val="false"/>
          <w:color w:val="000000"/>
          <w:sz w:val="28"/>
        </w:rPr>
        <w:t>
      ж) абзац тридцать седьмой после слов "доклинических исследований (испытаний)" дополнить словами "ветеринарных лекарственных средств";</w:t>
      </w:r>
    </w:p>
    <w:bookmarkEnd w:id="14"/>
    <w:bookmarkStart w:name="z21" w:id="15"/>
    <w:p>
      <w:pPr>
        <w:spacing w:after="0"/>
        <w:ind w:left="0"/>
        <w:jc w:val="both"/>
      </w:pPr>
      <w:r>
        <w:rPr>
          <w:rFonts w:ascii="Times New Roman"/>
          <w:b w:val="false"/>
          <w:i w:val="false"/>
          <w:color w:val="000000"/>
          <w:sz w:val="28"/>
        </w:rPr>
        <w:t>
      з) абзац сорок первый после слов "доклинических исследований (испытаний)" дополнить словами "ветеринарных лекарственных средств";</w:t>
      </w:r>
    </w:p>
    <w:bookmarkEnd w:id="15"/>
    <w:bookmarkStart w:name="z22" w:id="16"/>
    <w:p>
      <w:pPr>
        <w:spacing w:after="0"/>
        <w:ind w:left="0"/>
        <w:jc w:val="both"/>
      </w:pPr>
      <w:r>
        <w:rPr>
          <w:rFonts w:ascii="Times New Roman"/>
          <w:b w:val="false"/>
          <w:i w:val="false"/>
          <w:color w:val="000000"/>
          <w:sz w:val="28"/>
        </w:rPr>
        <w:t>
      и) в абзаце пятьдесят втором слова "третьих государств" заменить словами "третьих стран";</w:t>
      </w:r>
    </w:p>
    <w:bookmarkEnd w:id="16"/>
    <w:bookmarkStart w:name="z23" w:id="17"/>
    <w:p>
      <w:pPr>
        <w:spacing w:after="0"/>
        <w:ind w:left="0"/>
        <w:jc w:val="both"/>
      </w:pPr>
      <w:r>
        <w:rPr>
          <w:rFonts w:ascii="Times New Roman"/>
          <w:b w:val="false"/>
          <w:i w:val="false"/>
          <w:color w:val="000000"/>
          <w:sz w:val="28"/>
        </w:rPr>
        <w:t>
      к) абзац пятьдесят четвертый изложить в следующей редакции:</w:t>
      </w:r>
    </w:p>
    <w:bookmarkEnd w:id="17"/>
    <w:bookmarkStart w:name="z24" w:id="18"/>
    <w:p>
      <w:pPr>
        <w:spacing w:after="0"/>
        <w:ind w:left="0"/>
        <w:jc w:val="both"/>
      </w:pPr>
      <w:r>
        <w:rPr>
          <w:rFonts w:ascii="Times New Roman"/>
          <w:b w:val="false"/>
          <w:i w:val="false"/>
          <w:color w:val="000000"/>
          <w:sz w:val="28"/>
        </w:rPr>
        <w:t>
      "референтный ветеринарный лекарственный препарат" – ветеринарный лекарственный препарат, включенный в реестр ветеринарных лекарственных препаратов Союза на основании регистрационного досье ветеринарного лекарственного препарата, содержащего результаты всех доклинических исследований (испытаний) ветеринарного лекарственного средства и клинических исследований (испытаний) ветеринарного лекарственного препарата, подтверждающих его качество, безопасность и эффективность, а также используемый в качестве препарата сравнения и являющейся эталоном, по которому определяются (нормируются) свойства ветеринарного лекарственного препарата;";</w:t>
      </w:r>
    </w:p>
    <w:bookmarkEnd w:id="18"/>
    <w:bookmarkStart w:name="z25" w:id="19"/>
    <w:p>
      <w:pPr>
        <w:spacing w:after="0"/>
        <w:ind w:left="0"/>
        <w:jc w:val="both"/>
      </w:pPr>
      <w:r>
        <w:rPr>
          <w:rFonts w:ascii="Times New Roman"/>
          <w:b w:val="false"/>
          <w:i w:val="false"/>
          <w:color w:val="000000"/>
          <w:sz w:val="28"/>
        </w:rPr>
        <w:t>
      л) в абзаце пятьдесят восьмом слова "ветеринарное лекарственное средство, произведенное" заменить словами "количество ветеринарного лекарственного средства, произведенного";</w:t>
      </w:r>
    </w:p>
    <w:bookmarkEnd w:id="19"/>
    <w:bookmarkStart w:name="z26" w:id="20"/>
    <w:p>
      <w:pPr>
        <w:spacing w:after="0"/>
        <w:ind w:left="0"/>
        <w:jc w:val="both"/>
      </w:pPr>
      <w:r>
        <w:rPr>
          <w:rFonts w:ascii="Times New Roman"/>
          <w:b w:val="false"/>
          <w:i w:val="false"/>
          <w:color w:val="000000"/>
          <w:sz w:val="28"/>
        </w:rPr>
        <w:t xml:space="preserve">
      м) после абзаца шестьдесят первого дополнить абзацем следующего содержания: </w:t>
      </w:r>
    </w:p>
    <w:bookmarkEnd w:id="20"/>
    <w:bookmarkStart w:name="z27" w:id="21"/>
    <w:p>
      <w:pPr>
        <w:spacing w:after="0"/>
        <w:ind w:left="0"/>
        <w:jc w:val="both"/>
      </w:pPr>
      <w:r>
        <w:rPr>
          <w:rFonts w:ascii="Times New Roman"/>
          <w:b w:val="false"/>
          <w:i w:val="false"/>
          <w:color w:val="000000"/>
          <w:sz w:val="28"/>
        </w:rPr>
        <w:t>
      "уполномоченное лицо производителя ветеринарных лекарственных средств" – сотрудник предприятия, который аттестован согласно законодательству государства-члена, на которого возлагается ответственность за качество производимых и выпускаемых в реализацию ветеринарных лекарственных средств и который гарантирует, что каждая серия ветеринарного лекарственного средства произведена и проверена в соответствии с Правилами надлежащей производственной практики Евразийского экономического союза, а также с учетом положений нормативного документа на ветеринарное лекарственное средство и регистрационного досье ветеринарного лекарственного препарата;".</w:t>
      </w:r>
    </w:p>
    <w:bookmarkEnd w:id="21"/>
    <w:bookmarkStart w:name="z28" w:id="2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Раздел II</w:t>
      </w:r>
      <w:r>
        <w:rPr>
          <w:rFonts w:ascii="Times New Roman"/>
          <w:b w:val="false"/>
          <w:i w:val="false"/>
          <w:color w:val="000000"/>
          <w:sz w:val="28"/>
        </w:rPr>
        <w:t xml:space="preserve"> дополнить пунктом 7</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w:t>
      </w:r>
    </w:p>
    <w:bookmarkEnd w:id="22"/>
    <w:bookmarkStart w:name="z29" w:id="23"/>
    <w:p>
      <w:pPr>
        <w:spacing w:after="0"/>
        <w:ind w:left="0"/>
        <w:jc w:val="both"/>
      </w:pPr>
      <w:r>
        <w:rPr>
          <w:rFonts w:ascii="Times New Roman"/>
          <w:b w:val="false"/>
          <w:i w:val="false"/>
          <w:color w:val="000000"/>
          <w:sz w:val="28"/>
        </w:rPr>
        <w:t>
      "7</w:t>
      </w:r>
      <w:r>
        <w:rPr>
          <w:rFonts w:ascii="Times New Roman"/>
          <w:b w:val="false"/>
          <w:i w:val="false"/>
          <w:color w:val="000000"/>
          <w:vertAlign w:val="superscript"/>
        </w:rPr>
        <w:t>1</w:t>
      </w:r>
      <w:r>
        <w:rPr>
          <w:rFonts w:ascii="Times New Roman"/>
          <w:b w:val="false"/>
          <w:i w:val="false"/>
          <w:color w:val="000000"/>
          <w:sz w:val="28"/>
        </w:rPr>
        <w:t>. Спецификации и методы контроля качества ветеринарных лекарственных средств определяются согласно Фармакопее Евразийского экономического союза, утвержденной Решением Коллегии Евразийской экономической комиссии от 11 августа 2020 г. № 100 (далее – Фармакопея Союза), а при отсутствии в ней необходимой фармакопейной статьи – согласно фармакопеям государств-членов, а в случае отсутствия в них фармакопейной статьи – согласно нормативному документу на ветеринарное лекарственное средство.".</w:t>
      </w:r>
    </w:p>
    <w:bookmarkEnd w:id="23"/>
    <w:bookmarkStart w:name="z30" w:id="24"/>
    <w:p>
      <w:pPr>
        <w:spacing w:after="0"/>
        <w:ind w:left="0"/>
        <w:jc w:val="both"/>
      </w:pPr>
      <w:r>
        <w:rPr>
          <w:rFonts w:ascii="Times New Roman"/>
          <w:b w:val="false"/>
          <w:i w:val="false"/>
          <w:color w:val="000000"/>
          <w:sz w:val="28"/>
        </w:rPr>
        <w:t>
      3</w:t>
      </w:r>
      <w:r>
        <w:rPr>
          <w:rFonts w:ascii="Times New Roman"/>
          <w:b w:val="false"/>
          <w:i w:val="false"/>
          <w:color w:val="000000"/>
          <w:vertAlign w:val="superscript"/>
        </w:rPr>
        <w:t>1</w:t>
      </w:r>
      <w:r>
        <w:rPr>
          <w:rFonts w:ascii="Times New Roman"/>
          <w:b w:val="false"/>
          <w:i w:val="false"/>
          <w:color w:val="000000"/>
          <w:sz w:val="28"/>
        </w:rPr>
        <w:t xml:space="preserve">. Подпункт "б" </w:t>
      </w:r>
      <w:r>
        <w:rPr>
          <w:rFonts w:ascii="Times New Roman"/>
          <w:b w:val="false"/>
          <w:i w:val="false"/>
          <w:color w:val="000000"/>
          <w:sz w:val="28"/>
        </w:rPr>
        <w:t>пункта 9</w:t>
      </w:r>
      <w:r>
        <w:rPr>
          <w:rFonts w:ascii="Times New Roman"/>
          <w:b w:val="false"/>
          <w:i w:val="false"/>
          <w:color w:val="000000"/>
          <w:sz w:val="28"/>
        </w:rPr>
        <w:t xml:space="preserve"> после слов "лекарственного средства" дополнить словами "(за исключением производства фармацевтической субстанции)".</w:t>
      </w:r>
    </w:p>
    <w:bookmarkEnd w:id="24"/>
    <w:bookmarkStart w:name="z31" w:id="25"/>
    <w:p>
      <w:pPr>
        <w:spacing w:after="0"/>
        <w:ind w:left="0"/>
        <w:jc w:val="both"/>
      </w:pPr>
      <w:r>
        <w:rPr>
          <w:rFonts w:ascii="Times New Roman"/>
          <w:b w:val="false"/>
          <w:i w:val="false"/>
          <w:color w:val="000000"/>
          <w:sz w:val="28"/>
        </w:rPr>
        <w:t>
      4. Дополнить пунктом 9</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w:t>
      </w:r>
    </w:p>
    <w:bookmarkEnd w:id="25"/>
    <w:bookmarkStart w:name="z32" w:id="26"/>
    <w:p>
      <w:pPr>
        <w:spacing w:after="0"/>
        <w:ind w:left="0"/>
        <w:jc w:val="both"/>
      </w:pPr>
      <w:r>
        <w:rPr>
          <w:rFonts w:ascii="Times New Roman"/>
          <w:b w:val="false"/>
          <w:i w:val="false"/>
          <w:color w:val="000000"/>
          <w:sz w:val="28"/>
        </w:rPr>
        <w:t>
      "9</w:t>
      </w:r>
      <w:r>
        <w:rPr>
          <w:rFonts w:ascii="Times New Roman"/>
          <w:b w:val="false"/>
          <w:i w:val="false"/>
          <w:color w:val="000000"/>
          <w:vertAlign w:val="superscript"/>
        </w:rPr>
        <w:t>1</w:t>
      </w:r>
      <w:r>
        <w:rPr>
          <w:rFonts w:ascii="Times New Roman"/>
          <w:b w:val="false"/>
          <w:i w:val="false"/>
          <w:color w:val="000000"/>
          <w:sz w:val="28"/>
        </w:rPr>
        <w:t>. Производитель ветеринарного лекарственного средства осуществляет проверку качества и безопасности каждой серии выпускаемого ветеринарного лекарственного препарата на соответствие показателям нормативного документа на ветеринарное лекарственное средство и по результатам данной проверки оформляет документ, подтверждающий качество и безопасность ветеринарного лекарственного препарата (сертификат качества, аналитический паспорт и др.).".</w:t>
      </w:r>
    </w:p>
    <w:bookmarkEnd w:id="26"/>
    <w:bookmarkStart w:name="z33" w:id="2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10</w:t>
      </w:r>
      <w:r>
        <w:rPr>
          <w:rFonts w:ascii="Times New Roman"/>
          <w:b w:val="false"/>
          <w:i w:val="false"/>
          <w:color w:val="000000"/>
          <w:sz w:val="28"/>
        </w:rPr>
        <w:t xml:space="preserve"> признать утратившим силу.</w:t>
      </w:r>
    </w:p>
    <w:bookmarkEnd w:id="27"/>
    <w:bookmarkStart w:name="z34" w:id="28"/>
    <w:p>
      <w:pPr>
        <w:spacing w:after="0"/>
        <w:ind w:left="0"/>
        <w:jc w:val="both"/>
      </w:pPr>
      <w:r>
        <w:rPr>
          <w:rFonts w:ascii="Times New Roman"/>
          <w:b w:val="false"/>
          <w:i w:val="false"/>
          <w:color w:val="000000"/>
          <w:sz w:val="28"/>
        </w:rPr>
        <w:t xml:space="preserve">
      6. В наименовании </w:t>
      </w:r>
      <w:r>
        <w:rPr>
          <w:rFonts w:ascii="Times New Roman"/>
          <w:b w:val="false"/>
          <w:i w:val="false"/>
          <w:color w:val="000000"/>
          <w:sz w:val="28"/>
        </w:rPr>
        <w:t>подраздела 1</w:t>
      </w:r>
      <w:r>
        <w:rPr>
          <w:rFonts w:ascii="Times New Roman"/>
          <w:b w:val="false"/>
          <w:i w:val="false"/>
          <w:color w:val="000000"/>
          <w:sz w:val="28"/>
        </w:rPr>
        <w:t xml:space="preserve"> раздела IV слово "регистрации" заменить словом "обращения".</w:t>
      </w:r>
    </w:p>
    <w:bookmarkEnd w:id="28"/>
    <w:bookmarkStart w:name="z35" w:id="2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24</w:t>
      </w:r>
      <w:r>
        <w:rPr>
          <w:rFonts w:ascii="Times New Roman"/>
          <w:b w:val="false"/>
          <w:i w:val="false"/>
          <w:color w:val="000000"/>
          <w:sz w:val="28"/>
        </w:rPr>
        <w:t>:</w:t>
      </w:r>
    </w:p>
    <w:bookmarkEnd w:id="29"/>
    <w:bookmarkStart w:name="z36" w:id="30"/>
    <w:p>
      <w:pPr>
        <w:spacing w:after="0"/>
        <w:ind w:left="0"/>
        <w:jc w:val="both"/>
      </w:pPr>
      <w:r>
        <w:rPr>
          <w:rFonts w:ascii="Times New Roman"/>
          <w:b w:val="false"/>
          <w:i w:val="false"/>
          <w:color w:val="000000"/>
          <w:sz w:val="28"/>
        </w:rPr>
        <w:t>
      а) подпункт "б" после слов "имеющей" дополнить словами "действующую лицензию и";</w:t>
      </w:r>
    </w:p>
    <w:bookmarkEnd w:id="30"/>
    <w:bookmarkStart w:name="z37" w:id="31"/>
    <w:p>
      <w:pPr>
        <w:spacing w:after="0"/>
        <w:ind w:left="0"/>
        <w:jc w:val="both"/>
      </w:pPr>
      <w:r>
        <w:rPr>
          <w:rFonts w:ascii="Times New Roman"/>
          <w:b w:val="false"/>
          <w:i w:val="false"/>
          <w:color w:val="000000"/>
          <w:sz w:val="28"/>
        </w:rPr>
        <w:t>
      б) дополнить подпунктом "в" следующего содержания:</w:t>
      </w:r>
    </w:p>
    <w:bookmarkEnd w:id="31"/>
    <w:bookmarkStart w:name="z38" w:id="32"/>
    <w:p>
      <w:pPr>
        <w:spacing w:after="0"/>
        <w:ind w:left="0"/>
        <w:jc w:val="both"/>
      </w:pPr>
      <w:r>
        <w:rPr>
          <w:rFonts w:ascii="Times New Roman"/>
          <w:b w:val="false"/>
          <w:i w:val="false"/>
          <w:color w:val="000000"/>
          <w:sz w:val="28"/>
        </w:rPr>
        <w:t>
      "в) их сопровождения инструкцией по применению ветеринарного лекарственного препарата и упаковкой с текстом на русском языке и на государственном языке государства-члена (при наличии соответствующих требований в законодательстве государства-члена, на территории которого обращается ветеринарный лекарственный препарат).".</w:t>
      </w:r>
    </w:p>
    <w:bookmarkEnd w:id="32"/>
    <w:bookmarkStart w:name="z39" w:id="33"/>
    <w:p>
      <w:pPr>
        <w:spacing w:after="0"/>
        <w:ind w:left="0"/>
        <w:jc w:val="both"/>
      </w:pPr>
      <w:r>
        <w:rPr>
          <w:rFonts w:ascii="Times New Roman"/>
          <w:b w:val="false"/>
          <w:i w:val="false"/>
          <w:color w:val="000000"/>
          <w:sz w:val="28"/>
        </w:rPr>
        <w:t>
      8. Дополнить пунктом 24</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 </w:t>
      </w:r>
    </w:p>
    <w:bookmarkEnd w:id="33"/>
    <w:bookmarkStart w:name="z40" w:id="34"/>
    <w:p>
      <w:pPr>
        <w:spacing w:after="0"/>
        <w:ind w:left="0"/>
        <w:jc w:val="both"/>
      </w:pPr>
      <w:r>
        <w:rPr>
          <w:rFonts w:ascii="Times New Roman"/>
          <w:b w:val="false"/>
          <w:i w:val="false"/>
          <w:color w:val="000000"/>
          <w:sz w:val="28"/>
        </w:rPr>
        <w:t>
      "24</w:t>
      </w:r>
      <w:r>
        <w:rPr>
          <w:rFonts w:ascii="Times New Roman"/>
          <w:b w:val="false"/>
          <w:i w:val="false"/>
          <w:color w:val="000000"/>
          <w:vertAlign w:val="superscript"/>
        </w:rPr>
        <w:t>1</w:t>
      </w:r>
      <w:r>
        <w:rPr>
          <w:rFonts w:ascii="Times New Roman"/>
          <w:b w:val="false"/>
          <w:i w:val="false"/>
          <w:color w:val="000000"/>
          <w:sz w:val="28"/>
        </w:rPr>
        <w:t>. На таможенной территории Союза запрещается обращение некачественных, фальсифицированных, контрафактных ветеринарных лекарственных средств, ветеринарных лекарственных препаратов, не зарегистрированных в соответствии с настоящими Правилами (за исключением случаев, определенных пунктом 340 настоящих Правил), а также ветеринарных лекарственных средств с истекшим сроком годности.</w:t>
      </w:r>
    </w:p>
    <w:bookmarkEnd w:id="34"/>
    <w:bookmarkStart w:name="z41" w:id="35"/>
    <w:p>
      <w:pPr>
        <w:spacing w:after="0"/>
        <w:ind w:left="0"/>
        <w:jc w:val="both"/>
      </w:pPr>
      <w:r>
        <w:rPr>
          <w:rFonts w:ascii="Times New Roman"/>
          <w:b w:val="false"/>
          <w:i w:val="false"/>
          <w:color w:val="000000"/>
          <w:sz w:val="28"/>
        </w:rPr>
        <w:t>
      Некачественные, фальсифицированные, контрафактные ветеринарные лекарственные средства, а также ветеринарные лекарственные средства с истекшим сроком годности подлежат изъятию из обращения на таможенной территории Союза и последующему уничтожению (утилизации) или вывозу с таможенной территории Союза (при обнаружении в пунктах пропуска через государственные границы государств-членов, расположенных на таможенной границе Союза).</w:t>
      </w:r>
    </w:p>
    <w:bookmarkEnd w:id="35"/>
    <w:bookmarkStart w:name="z42" w:id="36"/>
    <w:p>
      <w:pPr>
        <w:spacing w:after="0"/>
        <w:ind w:left="0"/>
        <w:jc w:val="both"/>
      </w:pPr>
      <w:r>
        <w:rPr>
          <w:rFonts w:ascii="Times New Roman"/>
          <w:b w:val="false"/>
          <w:i w:val="false"/>
          <w:color w:val="000000"/>
          <w:sz w:val="28"/>
        </w:rPr>
        <w:t>
      Уничтожение (утилизация) некачественных, фальсифицированных, контрафактных ветеринарных лекарственных средств, а также ветеринарных лекарственных средств с истекшим сроком годности осуществляется за счет их владельца в соответствии с законодательством государств-членов.</w:t>
      </w:r>
    </w:p>
    <w:bookmarkEnd w:id="36"/>
    <w:bookmarkStart w:name="z43" w:id="37"/>
    <w:p>
      <w:pPr>
        <w:spacing w:after="0"/>
        <w:ind w:left="0"/>
        <w:jc w:val="both"/>
      </w:pPr>
      <w:r>
        <w:rPr>
          <w:rFonts w:ascii="Times New Roman"/>
          <w:b w:val="false"/>
          <w:i w:val="false"/>
          <w:color w:val="000000"/>
          <w:sz w:val="28"/>
        </w:rPr>
        <w:t>
      Лица, допустившие обращение на таможенной территории Союза некачественных, фальсифицированных, контрафактных ветеринарных лекарственных средств, а также ветеринарных лекарственных препаратов с истекшим сроком годности, несут ответственность в соответствии с законодательством государства-члена, на территории которого установлен факт нарушения.".</w:t>
      </w:r>
    </w:p>
    <w:bookmarkEnd w:id="37"/>
    <w:bookmarkStart w:name="z44" w:id="38"/>
    <w:p>
      <w:pPr>
        <w:spacing w:after="0"/>
        <w:ind w:left="0"/>
        <w:jc w:val="both"/>
      </w:pPr>
      <w:r>
        <w:rPr>
          <w:rFonts w:ascii="Times New Roman"/>
          <w:b w:val="false"/>
          <w:i w:val="false"/>
          <w:color w:val="000000"/>
          <w:sz w:val="28"/>
        </w:rPr>
        <w:t xml:space="preserve">
      9. В абзаце первом </w:t>
      </w:r>
      <w:r>
        <w:rPr>
          <w:rFonts w:ascii="Times New Roman"/>
          <w:b w:val="false"/>
          <w:i w:val="false"/>
          <w:color w:val="000000"/>
          <w:sz w:val="28"/>
        </w:rPr>
        <w:t>пункта 32</w:t>
      </w:r>
      <w:r>
        <w:rPr>
          <w:rFonts w:ascii="Times New Roman"/>
          <w:b w:val="false"/>
          <w:i w:val="false"/>
          <w:color w:val="000000"/>
          <w:sz w:val="28"/>
        </w:rPr>
        <w:t xml:space="preserve"> слова "(подтверждения регистрации, приведения регистрационного досье ветеринарного лекарственного препарата в соответствие с требованиями настоящих Правил)" заменить словами "или приведения регистрационного досье ветеринарного лекарственного препарата в соответствие с требованиями настоящих Правил".</w:t>
      </w:r>
    </w:p>
    <w:bookmarkEnd w:id="38"/>
    <w:bookmarkStart w:name="z45" w:id="39"/>
    <w:p>
      <w:pPr>
        <w:spacing w:after="0"/>
        <w:ind w:left="0"/>
        <w:jc w:val="both"/>
      </w:pPr>
      <w:r>
        <w:rPr>
          <w:rFonts w:ascii="Times New Roman"/>
          <w:b w:val="false"/>
          <w:i w:val="false"/>
          <w:color w:val="000000"/>
          <w:sz w:val="28"/>
        </w:rPr>
        <w:t xml:space="preserve">
      10. В абзаце первом </w:t>
      </w:r>
      <w:r>
        <w:rPr>
          <w:rFonts w:ascii="Times New Roman"/>
          <w:b w:val="false"/>
          <w:i w:val="false"/>
          <w:color w:val="000000"/>
          <w:sz w:val="28"/>
        </w:rPr>
        <w:t>пункта 36</w:t>
      </w:r>
      <w:r>
        <w:rPr>
          <w:rFonts w:ascii="Times New Roman"/>
          <w:b w:val="false"/>
          <w:i w:val="false"/>
          <w:color w:val="000000"/>
          <w:sz w:val="28"/>
        </w:rPr>
        <w:t>:</w:t>
      </w:r>
    </w:p>
    <w:bookmarkEnd w:id="39"/>
    <w:bookmarkStart w:name="z46" w:id="40"/>
    <w:p>
      <w:pPr>
        <w:spacing w:after="0"/>
        <w:ind w:left="0"/>
        <w:jc w:val="both"/>
      </w:pPr>
      <w:r>
        <w:rPr>
          <w:rFonts w:ascii="Times New Roman"/>
          <w:b w:val="false"/>
          <w:i w:val="false"/>
          <w:color w:val="000000"/>
          <w:sz w:val="28"/>
        </w:rPr>
        <w:t>
      а) после слов "заявления и регистрационного досье" дополнить словами "ветеринарного лекарственного препарата";</w:t>
      </w:r>
    </w:p>
    <w:bookmarkEnd w:id="40"/>
    <w:bookmarkStart w:name="z47" w:id="41"/>
    <w:p>
      <w:pPr>
        <w:spacing w:after="0"/>
        <w:ind w:left="0"/>
        <w:jc w:val="both"/>
      </w:pPr>
      <w:r>
        <w:rPr>
          <w:rFonts w:ascii="Times New Roman"/>
          <w:b w:val="false"/>
          <w:i w:val="false"/>
          <w:color w:val="000000"/>
          <w:sz w:val="28"/>
        </w:rPr>
        <w:t>
      б) слово "реактивов" заменить словами "реактивов (реагентов)".</w:t>
      </w:r>
    </w:p>
    <w:bookmarkEnd w:id="41"/>
    <w:bookmarkStart w:name="z48" w:id="42"/>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38</w:t>
      </w:r>
      <w:r>
        <w:rPr>
          <w:rFonts w:ascii="Times New Roman"/>
          <w:b w:val="false"/>
          <w:i w:val="false"/>
          <w:color w:val="000000"/>
          <w:sz w:val="28"/>
        </w:rPr>
        <w:t xml:space="preserve"> слова "в электронном виде" заменить словами "в электронной форме".</w:t>
      </w:r>
    </w:p>
    <w:bookmarkEnd w:id="42"/>
    <w:bookmarkStart w:name="z49" w:id="43"/>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41</w:t>
      </w:r>
      <w:r>
        <w:rPr>
          <w:rFonts w:ascii="Times New Roman"/>
          <w:b w:val="false"/>
          <w:i w:val="false"/>
          <w:color w:val="000000"/>
          <w:sz w:val="28"/>
        </w:rPr>
        <w:t>:</w:t>
      </w:r>
    </w:p>
    <w:bookmarkEnd w:id="43"/>
    <w:bookmarkStart w:name="z50" w:id="44"/>
    <w:p>
      <w:pPr>
        <w:spacing w:after="0"/>
        <w:ind w:left="0"/>
        <w:jc w:val="both"/>
      </w:pPr>
      <w:r>
        <w:rPr>
          <w:rFonts w:ascii="Times New Roman"/>
          <w:b w:val="false"/>
          <w:i w:val="false"/>
          <w:color w:val="000000"/>
          <w:sz w:val="28"/>
        </w:rPr>
        <w:t>
      в предложении первом слова "в электронном виде и" заменить словами "в электронном виде или";</w:t>
      </w:r>
    </w:p>
    <w:bookmarkEnd w:id="44"/>
    <w:bookmarkStart w:name="z51" w:id="45"/>
    <w:p>
      <w:pPr>
        <w:spacing w:after="0"/>
        <w:ind w:left="0"/>
        <w:jc w:val="both"/>
      </w:pPr>
      <w:r>
        <w:rPr>
          <w:rFonts w:ascii="Times New Roman"/>
          <w:b w:val="false"/>
          <w:i w:val="false"/>
          <w:color w:val="000000"/>
          <w:sz w:val="28"/>
        </w:rPr>
        <w:t>
      предложение второе изложить в следующей редакции: "В случае направления письма заказным почтовым отправлением оно считается полученным по истечении 5 рабочих дней с даты его отправки, а при направлении в электронном виде – в день отправки.".</w:t>
      </w:r>
    </w:p>
    <w:bookmarkEnd w:id="45"/>
    <w:bookmarkStart w:name="z52" w:id="46"/>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42</w:t>
      </w:r>
      <w:r>
        <w:rPr>
          <w:rFonts w:ascii="Times New Roman"/>
          <w:b w:val="false"/>
          <w:i w:val="false"/>
          <w:color w:val="000000"/>
          <w:sz w:val="28"/>
        </w:rPr>
        <w:t>:</w:t>
      </w:r>
    </w:p>
    <w:bookmarkEnd w:id="46"/>
    <w:bookmarkStart w:name="z53" w:id="47"/>
    <w:p>
      <w:pPr>
        <w:spacing w:after="0"/>
        <w:ind w:left="0"/>
        <w:jc w:val="both"/>
      </w:pPr>
      <w:r>
        <w:rPr>
          <w:rFonts w:ascii="Times New Roman"/>
          <w:b w:val="false"/>
          <w:i w:val="false"/>
          <w:color w:val="000000"/>
          <w:sz w:val="28"/>
        </w:rPr>
        <w:t>
      а) в абзаце первом слово "заявителя" заменить словами ", направленному заявителем в письменной форме в референтный орган по регистрации в течение 90 календарных дней с даты принятия референтным органом по регистрации соответствующего решения,";</w:t>
      </w:r>
    </w:p>
    <w:bookmarkEnd w:id="47"/>
    <w:bookmarkStart w:name="z54" w:id="48"/>
    <w:p>
      <w:pPr>
        <w:spacing w:after="0"/>
        <w:ind w:left="0"/>
        <w:jc w:val="both"/>
      </w:pPr>
      <w:r>
        <w:rPr>
          <w:rFonts w:ascii="Times New Roman"/>
          <w:b w:val="false"/>
          <w:i w:val="false"/>
          <w:color w:val="000000"/>
          <w:sz w:val="28"/>
        </w:rPr>
        <w:t xml:space="preserve">
      б) подпункт "в" изложить в следующей редакции: </w:t>
      </w:r>
    </w:p>
    <w:bookmarkEnd w:id="48"/>
    <w:bookmarkStart w:name="z55" w:id="49"/>
    <w:p>
      <w:pPr>
        <w:spacing w:after="0"/>
        <w:ind w:left="0"/>
        <w:jc w:val="both"/>
      </w:pPr>
      <w:r>
        <w:rPr>
          <w:rFonts w:ascii="Times New Roman"/>
          <w:b w:val="false"/>
          <w:i w:val="false"/>
          <w:color w:val="000000"/>
          <w:sz w:val="28"/>
        </w:rPr>
        <w:t>
      "в) документы, представленные заявителем в рамках процедуры внесения в регистрационное досье зарегистрированного ветеринарного лекарственного препарата изменений (далее – процедура внесения изменений) по перечню согласно приложению № 6 (далее – перечень изменений);".</w:t>
      </w:r>
    </w:p>
    <w:bookmarkEnd w:id="49"/>
    <w:bookmarkStart w:name="z56" w:id="50"/>
    <w:p>
      <w:pPr>
        <w:spacing w:after="0"/>
        <w:ind w:left="0"/>
        <w:jc w:val="both"/>
      </w:pPr>
      <w:r>
        <w:rPr>
          <w:rFonts w:ascii="Times New Roman"/>
          <w:b w:val="false"/>
          <w:i w:val="false"/>
          <w:color w:val="000000"/>
          <w:sz w:val="28"/>
        </w:rPr>
        <w:t>
      14. Дополнить пунктами 42</w:t>
      </w:r>
      <w:r>
        <w:rPr>
          <w:rFonts w:ascii="Times New Roman"/>
          <w:b w:val="false"/>
          <w:i w:val="false"/>
          <w:color w:val="000000"/>
          <w:vertAlign w:val="superscript"/>
        </w:rPr>
        <w:t>1</w:t>
      </w:r>
      <w:r>
        <w:rPr>
          <w:rFonts w:ascii="Times New Roman"/>
          <w:b w:val="false"/>
          <w:i w:val="false"/>
          <w:color w:val="000000"/>
          <w:sz w:val="28"/>
        </w:rPr>
        <w:t xml:space="preserve"> и 42</w:t>
      </w:r>
      <w:r>
        <w:rPr>
          <w:rFonts w:ascii="Times New Roman"/>
          <w:b w:val="false"/>
          <w:i w:val="false"/>
          <w:color w:val="000000"/>
          <w:vertAlign w:val="superscript"/>
        </w:rPr>
        <w:t>2</w:t>
      </w:r>
      <w:r>
        <w:rPr>
          <w:rFonts w:ascii="Times New Roman"/>
          <w:b w:val="false"/>
          <w:i w:val="false"/>
          <w:color w:val="000000"/>
          <w:sz w:val="28"/>
        </w:rPr>
        <w:t xml:space="preserve"> следующего содержания:</w:t>
      </w:r>
    </w:p>
    <w:bookmarkEnd w:id="50"/>
    <w:bookmarkStart w:name="z57" w:id="51"/>
    <w:p>
      <w:pPr>
        <w:spacing w:after="0"/>
        <w:ind w:left="0"/>
        <w:jc w:val="both"/>
      </w:pPr>
      <w:r>
        <w:rPr>
          <w:rFonts w:ascii="Times New Roman"/>
          <w:b w:val="false"/>
          <w:i w:val="false"/>
          <w:color w:val="000000"/>
          <w:sz w:val="28"/>
        </w:rPr>
        <w:t>
      "42</w:t>
      </w:r>
      <w:r>
        <w:rPr>
          <w:rFonts w:ascii="Times New Roman"/>
          <w:b w:val="false"/>
          <w:i w:val="false"/>
          <w:color w:val="000000"/>
          <w:vertAlign w:val="superscript"/>
        </w:rPr>
        <w:t>1</w:t>
      </w:r>
      <w:r>
        <w:rPr>
          <w:rFonts w:ascii="Times New Roman"/>
          <w:b w:val="false"/>
          <w:i w:val="false"/>
          <w:color w:val="000000"/>
          <w:sz w:val="28"/>
        </w:rPr>
        <w:t>. При непоступлении от заявителя в срок, указанный в абзаце первом пункта 42 настоящих Правил, запроса о возврате документов референтный орган по регистрации принимает решение о дальнейшем их хранении или уничтожении (утилизации) в соответствии с законодательством государства-члена.</w:t>
      </w:r>
    </w:p>
    <w:bookmarkEnd w:id="51"/>
    <w:bookmarkStart w:name="z58" w:id="52"/>
    <w:p>
      <w:pPr>
        <w:spacing w:after="0"/>
        <w:ind w:left="0"/>
        <w:jc w:val="both"/>
      </w:pPr>
      <w:r>
        <w:rPr>
          <w:rFonts w:ascii="Times New Roman"/>
          <w:b w:val="false"/>
          <w:i w:val="false"/>
          <w:color w:val="000000"/>
          <w:sz w:val="28"/>
        </w:rPr>
        <w:t>
      42</w:t>
      </w:r>
      <w:r>
        <w:rPr>
          <w:rFonts w:ascii="Times New Roman"/>
          <w:b w:val="false"/>
          <w:i w:val="false"/>
          <w:color w:val="000000"/>
          <w:vertAlign w:val="superscript"/>
        </w:rPr>
        <w:t>2</w:t>
      </w:r>
      <w:r>
        <w:rPr>
          <w:rFonts w:ascii="Times New Roman"/>
          <w:b w:val="false"/>
          <w:i w:val="false"/>
          <w:color w:val="000000"/>
          <w:sz w:val="28"/>
        </w:rPr>
        <w:t>. В случае завершения процедуры регистрации ветеринарного лекарственного препарата или осуществления иных процедур, связанных с регистрацией, с положительным результатом заявитель согласовывает с уполномоченным органом государства-члена, на территории которого планируется обращение ветеринарного лекарственного препарата, перевод инструкции по применению ветеринарного лекарственного препарата и текста на макете упаковки ветеринарного лекарственного препарата на государственный язык этого государства-члена, если русский язык в этом государстве-члене не является государственным (при наличии соответствующих требований в законодательстве государства-члена).".</w:t>
      </w:r>
    </w:p>
    <w:bookmarkEnd w:id="52"/>
    <w:bookmarkStart w:name="z59" w:id="53"/>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44</w:t>
      </w:r>
      <w:r>
        <w:rPr>
          <w:rFonts w:ascii="Times New Roman"/>
          <w:b w:val="false"/>
          <w:i w:val="false"/>
          <w:color w:val="000000"/>
          <w:sz w:val="28"/>
        </w:rPr>
        <w:t>:</w:t>
      </w:r>
    </w:p>
    <w:bookmarkEnd w:id="53"/>
    <w:bookmarkStart w:name="z60" w:id="54"/>
    <w:p>
      <w:pPr>
        <w:spacing w:after="0"/>
        <w:ind w:left="0"/>
        <w:jc w:val="both"/>
      </w:pPr>
      <w:r>
        <w:rPr>
          <w:rFonts w:ascii="Times New Roman"/>
          <w:b w:val="false"/>
          <w:i w:val="false"/>
          <w:color w:val="000000"/>
          <w:sz w:val="28"/>
        </w:rPr>
        <w:t>
      а) в подпункте "б":</w:t>
      </w:r>
    </w:p>
    <w:bookmarkEnd w:id="54"/>
    <w:bookmarkStart w:name="z61" w:id="55"/>
    <w:p>
      <w:pPr>
        <w:spacing w:after="0"/>
        <w:ind w:left="0"/>
        <w:jc w:val="both"/>
      </w:pPr>
      <w:r>
        <w:rPr>
          <w:rFonts w:ascii="Times New Roman"/>
          <w:b w:val="false"/>
          <w:i w:val="false"/>
          <w:color w:val="000000"/>
          <w:sz w:val="28"/>
        </w:rPr>
        <w:t>
      в абзаце втором слова "в аккредитованных лабораториях (испытательных центрах)" исключить;</w:t>
      </w:r>
    </w:p>
    <w:bookmarkEnd w:id="55"/>
    <w:bookmarkStart w:name="z62" w:id="56"/>
    <w:p>
      <w:pPr>
        <w:spacing w:after="0"/>
        <w:ind w:left="0"/>
        <w:jc w:val="both"/>
      </w:pPr>
      <w:r>
        <w:rPr>
          <w:rFonts w:ascii="Times New Roman"/>
          <w:b w:val="false"/>
          <w:i w:val="false"/>
          <w:color w:val="000000"/>
          <w:sz w:val="28"/>
        </w:rPr>
        <w:t>
      в абзаце пятом слова "оценку соответствия" заменить словами "в) оценку соответствия";</w:t>
      </w:r>
    </w:p>
    <w:bookmarkEnd w:id="56"/>
    <w:bookmarkStart w:name="z63" w:id="57"/>
    <w:p>
      <w:pPr>
        <w:spacing w:after="0"/>
        <w:ind w:left="0"/>
        <w:jc w:val="both"/>
      </w:pPr>
      <w:r>
        <w:rPr>
          <w:rFonts w:ascii="Times New Roman"/>
          <w:b w:val="false"/>
          <w:i w:val="false"/>
          <w:color w:val="000000"/>
          <w:sz w:val="28"/>
        </w:rPr>
        <w:t>
      б) подпункт "в" изложить в следующей редакции:</w:t>
      </w:r>
    </w:p>
    <w:bookmarkEnd w:id="57"/>
    <w:bookmarkStart w:name="z64" w:id="58"/>
    <w:p>
      <w:pPr>
        <w:spacing w:after="0"/>
        <w:ind w:left="0"/>
        <w:jc w:val="both"/>
      </w:pPr>
      <w:r>
        <w:rPr>
          <w:rFonts w:ascii="Times New Roman"/>
          <w:b w:val="false"/>
          <w:i w:val="false"/>
          <w:color w:val="000000"/>
          <w:sz w:val="28"/>
        </w:rPr>
        <w:t xml:space="preserve">
      "г) оформление экспертного заключения.". </w:t>
      </w:r>
    </w:p>
    <w:bookmarkEnd w:id="58"/>
    <w:bookmarkStart w:name="z65" w:id="59"/>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пункте 46</w:t>
      </w:r>
      <w:r>
        <w:rPr>
          <w:rFonts w:ascii="Times New Roman"/>
          <w:b w:val="false"/>
          <w:i w:val="false"/>
          <w:color w:val="000000"/>
          <w:sz w:val="28"/>
        </w:rPr>
        <w:t>:</w:t>
      </w:r>
    </w:p>
    <w:bookmarkEnd w:id="59"/>
    <w:bookmarkStart w:name="z66" w:id="60"/>
    <w:p>
      <w:pPr>
        <w:spacing w:after="0"/>
        <w:ind w:left="0"/>
        <w:jc w:val="both"/>
      </w:pPr>
      <w:r>
        <w:rPr>
          <w:rFonts w:ascii="Times New Roman"/>
          <w:b w:val="false"/>
          <w:i w:val="false"/>
          <w:color w:val="000000"/>
          <w:sz w:val="28"/>
        </w:rPr>
        <w:t>
      а) после слова "биологическое" дополнить словом ", биотехнологическое";</w:t>
      </w:r>
    </w:p>
    <w:bookmarkEnd w:id="60"/>
    <w:bookmarkStart w:name="z67" w:id="61"/>
    <w:p>
      <w:pPr>
        <w:spacing w:after="0"/>
        <w:ind w:left="0"/>
        <w:jc w:val="both"/>
      </w:pPr>
      <w:r>
        <w:rPr>
          <w:rFonts w:ascii="Times New Roman"/>
          <w:b w:val="false"/>
          <w:i w:val="false"/>
          <w:color w:val="000000"/>
          <w:sz w:val="28"/>
        </w:rPr>
        <w:t>
      б) слова "степень магистра или ученую степень в профилирующей области," исключить.</w:t>
      </w:r>
    </w:p>
    <w:bookmarkEnd w:id="61"/>
    <w:bookmarkStart w:name="z68" w:id="62"/>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пункте 47</w:t>
      </w:r>
      <w:r>
        <w:rPr>
          <w:rFonts w:ascii="Times New Roman"/>
          <w:b w:val="false"/>
          <w:i w:val="false"/>
          <w:color w:val="000000"/>
          <w:sz w:val="28"/>
        </w:rPr>
        <w:t>:</w:t>
      </w:r>
    </w:p>
    <w:bookmarkEnd w:id="62"/>
    <w:bookmarkStart w:name="z69" w:id="63"/>
    <w:p>
      <w:pPr>
        <w:spacing w:after="0"/>
        <w:ind w:left="0"/>
        <w:jc w:val="both"/>
      </w:pPr>
      <w:r>
        <w:rPr>
          <w:rFonts w:ascii="Times New Roman"/>
          <w:b w:val="false"/>
          <w:i w:val="false"/>
          <w:color w:val="000000"/>
          <w:sz w:val="28"/>
        </w:rPr>
        <w:t>
      а) в абзаце втором подпункта "а" слова ", назначившего экспертизу, от заявителя или других заинтересованных в результатах экспертизы лиц" заменить словами "или группы лиц (как юридических, так и физических), которые могут действовать в интересах заявителя";</w:t>
      </w:r>
    </w:p>
    <w:bookmarkEnd w:id="63"/>
    <w:bookmarkStart w:name="z70" w:id="64"/>
    <w:p>
      <w:pPr>
        <w:spacing w:after="0"/>
        <w:ind w:left="0"/>
        <w:jc w:val="both"/>
      </w:pPr>
      <w:r>
        <w:rPr>
          <w:rFonts w:ascii="Times New Roman"/>
          <w:b w:val="false"/>
          <w:i w:val="false"/>
          <w:color w:val="000000"/>
          <w:sz w:val="28"/>
        </w:rPr>
        <w:t>
      б) в абзаце втором подпункта "б" слова "регистрационных материалов" заменить словами "регистрационного досье ветеринарного лекарственного препарата или документов, дополняющих регистрационное досье ветеринарного лекарственного препарата,".</w:t>
      </w:r>
    </w:p>
    <w:bookmarkEnd w:id="64"/>
    <w:bookmarkStart w:name="z71" w:id="65"/>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48</w:t>
      </w:r>
      <w:r>
        <w:rPr>
          <w:rFonts w:ascii="Times New Roman"/>
          <w:b w:val="false"/>
          <w:i w:val="false"/>
          <w:color w:val="000000"/>
          <w:sz w:val="28"/>
        </w:rPr>
        <w:t xml:space="preserve"> после слов "исследования (испытания)" дополнить словами "образцов ветеринарного лекарственного средства".</w:t>
      </w:r>
    </w:p>
    <w:bookmarkEnd w:id="65"/>
    <w:bookmarkStart w:name="z72" w:id="66"/>
    <w:p>
      <w:pPr>
        <w:spacing w:after="0"/>
        <w:ind w:left="0"/>
        <w:jc w:val="both"/>
      </w:pPr>
      <w:r>
        <w:rPr>
          <w:rFonts w:ascii="Times New Roman"/>
          <w:b w:val="false"/>
          <w:i w:val="false"/>
          <w:color w:val="000000"/>
          <w:sz w:val="28"/>
        </w:rPr>
        <w:t xml:space="preserve">
      19. В абзацах первом и втором </w:t>
      </w:r>
      <w:r>
        <w:rPr>
          <w:rFonts w:ascii="Times New Roman"/>
          <w:b w:val="false"/>
          <w:i w:val="false"/>
          <w:color w:val="000000"/>
          <w:sz w:val="28"/>
        </w:rPr>
        <w:t>пункта 50</w:t>
      </w:r>
      <w:r>
        <w:rPr>
          <w:rFonts w:ascii="Times New Roman"/>
          <w:b w:val="false"/>
          <w:i w:val="false"/>
          <w:color w:val="000000"/>
          <w:sz w:val="28"/>
        </w:rPr>
        <w:t xml:space="preserve"> слова "Международным эпизоотическим бюро" заменить словами "Всемирной организацией здоровья животных".</w:t>
      </w:r>
    </w:p>
    <w:bookmarkEnd w:id="66"/>
    <w:bookmarkStart w:name="z73" w:id="67"/>
    <w:p>
      <w:pPr>
        <w:spacing w:after="0"/>
        <w:ind w:left="0"/>
        <w:jc w:val="both"/>
      </w:pPr>
      <w:r>
        <w:rPr>
          <w:rFonts w:ascii="Times New Roman"/>
          <w:b w:val="false"/>
          <w:i w:val="false"/>
          <w:color w:val="000000"/>
          <w:sz w:val="28"/>
        </w:rPr>
        <w:t xml:space="preserve">
      20. Предложение второе </w:t>
      </w:r>
      <w:r>
        <w:rPr>
          <w:rFonts w:ascii="Times New Roman"/>
          <w:b w:val="false"/>
          <w:i w:val="false"/>
          <w:color w:val="000000"/>
          <w:sz w:val="28"/>
        </w:rPr>
        <w:t>пункта 53</w:t>
      </w:r>
      <w:r>
        <w:rPr>
          <w:rFonts w:ascii="Times New Roman"/>
          <w:b w:val="false"/>
          <w:i w:val="false"/>
          <w:color w:val="000000"/>
          <w:sz w:val="28"/>
        </w:rPr>
        <w:t xml:space="preserve"> и предложение первое пункта 57 после слов "исследований (испытаний)" дополнить словами "образцов ветеринарного лекарственного средства".</w:t>
      </w:r>
    </w:p>
    <w:bookmarkEnd w:id="67"/>
    <w:bookmarkStart w:name="z74" w:id="68"/>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p>
    <w:bookmarkEnd w:id="68"/>
    <w:bookmarkStart w:name="z75" w:id="69"/>
    <w:p>
      <w:pPr>
        <w:spacing w:after="0"/>
        <w:ind w:left="0"/>
        <w:jc w:val="both"/>
      </w:pPr>
      <w:r>
        <w:rPr>
          <w:rFonts w:ascii="Times New Roman"/>
          <w:b w:val="false"/>
          <w:i w:val="false"/>
          <w:color w:val="000000"/>
          <w:sz w:val="28"/>
        </w:rPr>
        <w:t>
      "58. В случае привлечения референтным органом по регистрации согласно пункту 45 настоящих Правил других экспертных учреждений или организаций референтный орган по регистрации назначает одно из них ответственным за обобщение всех результатов экспертизы ветеринарного лекарственного средства.".</w:t>
      </w:r>
    </w:p>
    <w:bookmarkEnd w:id="69"/>
    <w:bookmarkStart w:name="z76" w:id="70"/>
    <w:p>
      <w:pPr>
        <w:spacing w:after="0"/>
        <w:ind w:left="0"/>
        <w:jc w:val="both"/>
      </w:pPr>
      <w:r>
        <w:rPr>
          <w:rFonts w:ascii="Times New Roman"/>
          <w:b w:val="false"/>
          <w:i w:val="false"/>
          <w:color w:val="000000"/>
          <w:sz w:val="28"/>
        </w:rPr>
        <w:t xml:space="preserve">
      22. В предложении первом </w:t>
      </w:r>
      <w:r>
        <w:rPr>
          <w:rFonts w:ascii="Times New Roman"/>
          <w:b w:val="false"/>
          <w:i w:val="false"/>
          <w:color w:val="000000"/>
          <w:sz w:val="28"/>
        </w:rPr>
        <w:t>пункта 68</w:t>
      </w:r>
      <w:r>
        <w:rPr>
          <w:rFonts w:ascii="Times New Roman"/>
          <w:b w:val="false"/>
          <w:i w:val="false"/>
          <w:color w:val="000000"/>
          <w:sz w:val="28"/>
        </w:rPr>
        <w:t xml:space="preserve"> слова "45 рабочих дней" заменить словами "45 рабочих дней с даты получения решения референтного органа по регистрации о проведении экспертизы ветеринарного лекарственного средства".</w:t>
      </w:r>
    </w:p>
    <w:bookmarkEnd w:id="70"/>
    <w:bookmarkStart w:name="z77" w:id="71"/>
    <w:p>
      <w:pPr>
        <w:spacing w:after="0"/>
        <w:ind w:left="0"/>
        <w:jc w:val="both"/>
      </w:pPr>
      <w:r>
        <w:rPr>
          <w:rFonts w:ascii="Times New Roman"/>
          <w:b w:val="false"/>
          <w:i w:val="false"/>
          <w:color w:val="000000"/>
          <w:sz w:val="28"/>
        </w:rPr>
        <w:t xml:space="preserve">
      23. Предложение первое </w:t>
      </w:r>
      <w:r>
        <w:rPr>
          <w:rFonts w:ascii="Times New Roman"/>
          <w:b w:val="false"/>
          <w:i w:val="false"/>
          <w:color w:val="000000"/>
          <w:sz w:val="28"/>
        </w:rPr>
        <w:t>пункта 69</w:t>
      </w:r>
      <w:r>
        <w:rPr>
          <w:rFonts w:ascii="Times New Roman"/>
          <w:b w:val="false"/>
          <w:i w:val="false"/>
          <w:color w:val="000000"/>
          <w:sz w:val="28"/>
        </w:rPr>
        <w:t xml:space="preserve"> после слов "исследований (испытаний)" дополнить словами "образцов ветеринарного лекарственного средства".</w:t>
      </w:r>
    </w:p>
    <w:bookmarkEnd w:id="71"/>
    <w:bookmarkStart w:name="z78" w:id="72"/>
    <w:p>
      <w:pPr>
        <w:spacing w:after="0"/>
        <w:ind w:left="0"/>
        <w:jc w:val="both"/>
      </w:pPr>
      <w:r>
        <w:rPr>
          <w:rFonts w:ascii="Times New Roman"/>
          <w:b w:val="false"/>
          <w:i w:val="false"/>
          <w:color w:val="000000"/>
          <w:sz w:val="28"/>
        </w:rPr>
        <w:t xml:space="preserve">
      24. В абзаце третьем </w:t>
      </w:r>
      <w:r>
        <w:rPr>
          <w:rFonts w:ascii="Times New Roman"/>
          <w:b w:val="false"/>
          <w:i w:val="false"/>
          <w:color w:val="000000"/>
          <w:sz w:val="28"/>
        </w:rPr>
        <w:t>пункта 70</w:t>
      </w:r>
      <w:r>
        <w:rPr>
          <w:rFonts w:ascii="Times New Roman"/>
          <w:b w:val="false"/>
          <w:i w:val="false"/>
          <w:color w:val="000000"/>
          <w:sz w:val="28"/>
        </w:rPr>
        <w:t xml:space="preserve"> цифры "90" заменить цифрами "95".</w:t>
      </w:r>
    </w:p>
    <w:bookmarkEnd w:id="72"/>
    <w:bookmarkStart w:name="z79" w:id="73"/>
    <w:p>
      <w:pPr>
        <w:spacing w:after="0"/>
        <w:ind w:left="0"/>
        <w:jc w:val="both"/>
      </w:pPr>
      <w:r>
        <w:rPr>
          <w:rFonts w:ascii="Times New Roman"/>
          <w:b w:val="false"/>
          <w:i w:val="false"/>
          <w:color w:val="000000"/>
          <w:sz w:val="28"/>
        </w:rPr>
        <w:t xml:space="preserve">
      25. Абзацы первый – третий </w:t>
      </w:r>
      <w:r>
        <w:rPr>
          <w:rFonts w:ascii="Times New Roman"/>
          <w:b w:val="false"/>
          <w:i w:val="false"/>
          <w:color w:val="000000"/>
          <w:sz w:val="28"/>
        </w:rPr>
        <w:t>пункта 77</w:t>
      </w:r>
      <w:r>
        <w:rPr>
          <w:rFonts w:ascii="Times New Roman"/>
          <w:b w:val="false"/>
          <w:i w:val="false"/>
          <w:color w:val="000000"/>
          <w:sz w:val="28"/>
        </w:rPr>
        <w:t xml:space="preserve"> признать утратившими силу.</w:t>
      </w:r>
    </w:p>
    <w:bookmarkEnd w:id="73"/>
    <w:bookmarkStart w:name="z80" w:id="74"/>
    <w:p>
      <w:pPr>
        <w:spacing w:after="0"/>
        <w:ind w:left="0"/>
        <w:jc w:val="both"/>
      </w:pPr>
      <w:r>
        <w:rPr>
          <w:rFonts w:ascii="Times New Roman"/>
          <w:b w:val="false"/>
          <w:i w:val="false"/>
          <w:color w:val="000000"/>
          <w:sz w:val="28"/>
        </w:rPr>
        <w:t xml:space="preserve">
      26. В абзаце первом </w:t>
      </w:r>
      <w:r>
        <w:rPr>
          <w:rFonts w:ascii="Times New Roman"/>
          <w:b w:val="false"/>
          <w:i w:val="false"/>
          <w:color w:val="000000"/>
          <w:sz w:val="28"/>
        </w:rPr>
        <w:t>пункта 78</w:t>
      </w:r>
      <w:r>
        <w:rPr>
          <w:rFonts w:ascii="Times New Roman"/>
          <w:b w:val="false"/>
          <w:i w:val="false"/>
          <w:color w:val="000000"/>
          <w:sz w:val="28"/>
        </w:rPr>
        <w:t xml:space="preserve"> слова ", а также перевода согласованных референтным органом по регистрации проектов инструкции по применению ветеринарного лекарственного препарата и текста на проекте макета упаковки с русского языка на государственный язык государства-члена, на территории которого предполагается обращение ветеринарного лекарственного препарата (при наличии соответствующих требований в законодательстве государства-члена)" исключить.</w:t>
      </w:r>
    </w:p>
    <w:bookmarkEnd w:id="74"/>
    <w:bookmarkStart w:name="z81" w:id="75"/>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пункте 79</w:t>
      </w:r>
      <w:r>
        <w:rPr>
          <w:rFonts w:ascii="Times New Roman"/>
          <w:b w:val="false"/>
          <w:i w:val="false"/>
          <w:color w:val="000000"/>
          <w:sz w:val="28"/>
        </w:rPr>
        <w:t xml:space="preserve">: </w:t>
      </w:r>
    </w:p>
    <w:bookmarkEnd w:id="75"/>
    <w:bookmarkStart w:name="z82" w:id="76"/>
    <w:p>
      <w:pPr>
        <w:spacing w:after="0"/>
        <w:ind w:left="0"/>
        <w:jc w:val="both"/>
      </w:pPr>
      <w:r>
        <w:rPr>
          <w:rFonts w:ascii="Times New Roman"/>
          <w:b w:val="false"/>
          <w:i w:val="false"/>
          <w:color w:val="000000"/>
          <w:sz w:val="28"/>
        </w:rPr>
        <w:t>
      а) цифры "20" заменить цифрами "15";</w:t>
      </w:r>
    </w:p>
    <w:bookmarkEnd w:id="76"/>
    <w:bookmarkStart w:name="z83" w:id="77"/>
    <w:p>
      <w:pPr>
        <w:spacing w:after="0"/>
        <w:ind w:left="0"/>
        <w:jc w:val="both"/>
      </w:pPr>
      <w:r>
        <w:rPr>
          <w:rFonts w:ascii="Times New Roman"/>
          <w:b w:val="false"/>
          <w:i w:val="false"/>
          <w:color w:val="000000"/>
          <w:sz w:val="28"/>
        </w:rPr>
        <w:t>
      б) слова ", и осуществить перевод с русского языка на государственный язык государства-члена, на территории которого предполагается обращение ветеринарного лекарственного препарата, согласованных референтным органом по регистрации проекта инструкции по применению ветеринарного лекарственного препарата и текста на проекте макета упаковки ветеринарного лекарственного препарата (при наличии соответствующих требований в законодательстве государства-члена)" исключить.</w:t>
      </w:r>
    </w:p>
    <w:bookmarkEnd w:id="77"/>
    <w:bookmarkStart w:name="z84" w:id="78"/>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пункте 81</w:t>
      </w:r>
      <w:r>
        <w:rPr>
          <w:rFonts w:ascii="Times New Roman"/>
          <w:b w:val="false"/>
          <w:i w:val="false"/>
          <w:color w:val="000000"/>
          <w:sz w:val="28"/>
        </w:rPr>
        <w:t xml:space="preserve"> слова ", а также в случае представления на электронном носителе перевода с русского языка на государственный язык государства-члена, на территории которого предполагается обращение ветеринарного лекарственного препарата, согласованных референтным органом по регистрации проекта инструкции по применению ветеринарного лекарственного препарата и текста на проекте макета упаковки ветеринарного лекарственного препарата (при наличии соответствующих требований в законодательстве государства-члена)" и "(в том числе к их переводу с русского языка на государственный язык государства-члена, на территории которого предполагается обращение ветеринарного лекарственного препарата (при наличии соответствующих требований в законодательстве этого государства-члена))" исключить.</w:t>
      </w:r>
    </w:p>
    <w:bookmarkEnd w:id="78"/>
    <w:bookmarkStart w:name="z85" w:id="79"/>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Пункт 82</w:t>
      </w:r>
      <w:r>
        <w:rPr>
          <w:rFonts w:ascii="Times New Roman"/>
          <w:b w:val="false"/>
          <w:i w:val="false"/>
          <w:color w:val="000000"/>
          <w:sz w:val="28"/>
        </w:rPr>
        <w:t xml:space="preserve"> признать утратившим силу.</w:t>
      </w:r>
    </w:p>
    <w:bookmarkEnd w:id="79"/>
    <w:bookmarkStart w:name="z86" w:id="80"/>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пункте 88</w:t>
      </w:r>
      <w:r>
        <w:rPr>
          <w:rFonts w:ascii="Times New Roman"/>
          <w:b w:val="false"/>
          <w:i w:val="false"/>
          <w:color w:val="000000"/>
          <w:sz w:val="28"/>
        </w:rPr>
        <w:t>:</w:t>
      </w:r>
    </w:p>
    <w:bookmarkEnd w:id="80"/>
    <w:bookmarkStart w:name="z87" w:id="81"/>
    <w:p>
      <w:pPr>
        <w:spacing w:after="0"/>
        <w:ind w:left="0"/>
        <w:jc w:val="both"/>
      </w:pPr>
      <w:r>
        <w:rPr>
          <w:rFonts w:ascii="Times New Roman"/>
          <w:b w:val="false"/>
          <w:i w:val="false"/>
          <w:color w:val="000000"/>
          <w:sz w:val="28"/>
        </w:rPr>
        <w:t>
      а) предложение первое дополнить словами "с соблюдением конфиденциальности сведений об экспертах, содержащихся в экспертном заключении";</w:t>
      </w:r>
    </w:p>
    <w:bookmarkEnd w:id="81"/>
    <w:bookmarkStart w:name="z88" w:id="82"/>
    <w:p>
      <w:pPr>
        <w:spacing w:after="0"/>
        <w:ind w:left="0"/>
        <w:jc w:val="both"/>
      </w:pPr>
      <w:r>
        <w:rPr>
          <w:rFonts w:ascii="Times New Roman"/>
          <w:b w:val="false"/>
          <w:i w:val="false"/>
          <w:color w:val="000000"/>
          <w:sz w:val="28"/>
        </w:rPr>
        <w:t>
      б) предложение второе исключить.</w:t>
      </w:r>
    </w:p>
    <w:bookmarkEnd w:id="82"/>
    <w:bookmarkStart w:name="z89" w:id="83"/>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пункте 89</w:t>
      </w:r>
      <w:r>
        <w:rPr>
          <w:rFonts w:ascii="Times New Roman"/>
          <w:b w:val="false"/>
          <w:i w:val="false"/>
          <w:color w:val="000000"/>
          <w:sz w:val="28"/>
        </w:rPr>
        <w:t>:</w:t>
      </w:r>
    </w:p>
    <w:bookmarkEnd w:id="83"/>
    <w:bookmarkStart w:name="z90" w:id="84"/>
    <w:p>
      <w:pPr>
        <w:spacing w:after="0"/>
        <w:ind w:left="0"/>
        <w:jc w:val="both"/>
      </w:pPr>
      <w:r>
        <w:rPr>
          <w:rFonts w:ascii="Times New Roman"/>
          <w:b w:val="false"/>
          <w:i w:val="false"/>
          <w:color w:val="000000"/>
          <w:sz w:val="28"/>
        </w:rPr>
        <w:t>
      а) в подпункте "б" слова "и на государственном языке государства-члена, на территории которого предполагается обращение ветеринарного лекарственного препарата (при наличии соответствующих требований в законодательстве государства-члена)" исключить;</w:t>
      </w:r>
    </w:p>
    <w:bookmarkEnd w:id="84"/>
    <w:bookmarkStart w:name="z91" w:id="85"/>
    <w:p>
      <w:pPr>
        <w:spacing w:after="0"/>
        <w:ind w:left="0"/>
        <w:jc w:val="both"/>
      </w:pPr>
      <w:r>
        <w:rPr>
          <w:rFonts w:ascii="Times New Roman"/>
          <w:b w:val="false"/>
          <w:i w:val="false"/>
          <w:color w:val="000000"/>
          <w:sz w:val="28"/>
        </w:rPr>
        <w:t>
      б) в подпункте "в" слова "и на государственном языке государства-члена, на территории которого предполагается обращение ветеринарного лекарственного препарата (при наличии соответствующих требований в законодательстве государства-члена)," исключить.</w:t>
      </w:r>
    </w:p>
    <w:bookmarkEnd w:id="85"/>
    <w:bookmarkStart w:name="z92" w:id="86"/>
    <w:p>
      <w:pPr>
        <w:spacing w:after="0"/>
        <w:ind w:left="0"/>
        <w:jc w:val="both"/>
      </w:pPr>
      <w:r>
        <w:rPr>
          <w:rFonts w:ascii="Times New Roman"/>
          <w:b w:val="false"/>
          <w:i w:val="false"/>
          <w:color w:val="000000"/>
          <w:sz w:val="28"/>
        </w:rPr>
        <w:t xml:space="preserve">
      32. В подпункте "в" </w:t>
      </w:r>
      <w:r>
        <w:rPr>
          <w:rFonts w:ascii="Times New Roman"/>
          <w:b w:val="false"/>
          <w:i w:val="false"/>
          <w:color w:val="000000"/>
          <w:sz w:val="28"/>
        </w:rPr>
        <w:t>пункта 91</w:t>
      </w:r>
      <w:r>
        <w:rPr>
          <w:rFonts w:ascii="Times New Roman"/>
          <w:b w:val="false"/>
          <w:i w:val="false"/>
          <w:color w:val="000000"/>
          <w:sz w:val="28"/>
        </w:rPr>
        <w:t xml:space="preserve"> слова ", и (или) непредставление перевода с русского языка на государственный язык государства-члена, на территории которого предполагается обращение ветеринарного лекарственного препарата, проекта инструкции по применению ветеринарного лекарственного препарата и текста на проекте макета упаковки ветеринарного лекарственного препарата (при наличии соответствующих требований в законодательстве государства-члена)" исключить.</w:t>
      </w:r>
    </w:p>
    <w:bookmarkEnd w:id="86"/>
    <w:bookmarkStart w:name="z93" w:id="87"/>
    <w:p>
      <w:pPr>
        <w:spacing w:after="0"/>
        <w:ind w:left="0"/>
        <w:jc w:val="both"/>
      </w:pPr>
      <w:r>
        <w:rPr>
          <w:rFonts w:ascii="Times New Roman"/>
          <w:b w:val="false"/>
          <w:i w:val="false"/>
          <w:color w:val="000000"/>
          <w:sz w:val="28"/>
        </w:rPr>
        <w:t xml:space="preserve">
      33. Предложение второе подпункта "а" </w:t>
      </w:r>
      <w:r>
        <w:rPr>
          <w:rFonts w:ascii="Times New Roman"/>
          <w:b w:val="false"/>
          <w:i w:val="false"/>
          <w:color w:val="000000"/>
          <w:sz w:val="28"/>
        </w:rPr>
        <w:t>пункта 92</w:t>
      </w:r>
      <w:r>
        <w:rPr>
          <w:rFonts w:ascii="Times New Roman"/>
          <w:b w:val="false"/>
          <w:i w:val="false"/>
          <w:color w:val="000000"/>
          <w:sz w:val="28"/>
        </w:rPr>
        <w:t xml:space="preserve"> после слов "исследований (испытаний)" дополнить словами "образцов ветеринарного лекарственного средства".</w:t>
      </w:r>
    </w:p>
    <w:bookmarkEnd w:id="87"/>
    <w:bookmarkStart w:name="z94" w:id="88"/>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пункте 113</w:t>
      </w:r>
      <w:r>
        <w:rPr>
          <w:rFonts w:ascii="Times New Roman"/>
          <w:b w:val="false"/>
          <w:i w:val="false"/>
          <w:color w:val="000000"/>
          <w:sz w:val="28"/>
        </w:rPr>
        <w:t xml:space="preserve"> цифры "10" заменить цифрами "15".</w:t>
      </w:r>
    </w:p>
    <w:bookmarkEnd w:id="88"/>
    <w:bookmarkStart w:name="z95" w:id="89"/>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пункте 118</w:t>
      </w:r>
      <w:r>
        <w:rPr>
          <w:rFonts w:ascii="Times New Roman"/>
          <w:b w:val="false"/>
          <w:i w:val="false"/>
          <w:color w:val="000000"/>
          <w:sz w:val="28"/>
        </w:rPr>
        <w:t>:</w:t>
      </w:r>
    </w:p>
    <w:bookmarkEnd w:id="89"/>
    <w:bookmarkStart w:name="z96" w:id="90"/>
    <w:p>
      <w:pPr>
        <w:spacing w:after="0"/>
        <w:ind w:left="0"/>
        <w:jc w:val="both"/>
      </w:pPr>
      <w:r>
        <w:rPr>
          <w:rFonts w:ascii="Times New Roman"/>
          <w:b w:val="false"/>
          <w:i w:val="false"/>
          <w:color w:val="000000"/>
          <w:sz w:val="28"/>
        </w:rPr>
        <w:t>
      а) в абзаце первом слова "на основании данных фармаконадзора" исключить;</w:t>
      </w:r>
    </w:p>
    <w:bookmarkEnd w:id="90"/>
    <w:bookmarkStart w:name="z97" w:id="91"/>
    <w:p>
      <w:pPr>
        <w:spacing w:after="0"/>
        <w:ind w:left="0"/>
        <w:jc w:val="both"/>
      </w:pPr>
      <w:r>
        <w:rPr>
          <w:rFonts w:ascii="Times New Roman"/>
          <w:b w:val="false"/>
          <w:i w:val="false"/>
          <w:color w:val="000000"/>
          <w:sz w:val="28"/>
        </w:rPr>
        <w:t>
      б) в абзаце третьем слова ", их перевод с русского языка на государственный язык государства-члена, на территории которого обращается ветеринарный лекарственный препарат в соответствии с условиями регистрации (при наличии соответствующих требований в законодательстве государства-члена), и" заменить словами "и их".</w:t>
      </w:r>
    </w:p>
    <w:bookmarkEnd w:id="91"/>
    <w:bookmarkStart w:name="z98" w:id="92"/>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пункте 120</w:t>
      </w:r>
      <w:r>
        <w:rPr>
          <w:rFonts w:ascii="Times New Roman"/>
          <w:b w:val="false"/>
          <w:i w:val="false"/>
          <w:color w:val="000000"/>
          <w:sz w:val="28"/>
        </w:rPr>
        <w:t xml:space="preserve"> слова "и (или) непредставления их перевода с русского языка на государственный язык государства-члена, на территории которого обращается ветеринарный лекарственный препарат в соответствии с условиями регистрации (при наличии соответствующих требований в законодательстве государства-члена)," исключить.</w:t>
      </w:r>
    </w:p>
    <w:bookmarkEnd w:id="92"/>
    <w:bookmarkStart w:name="z99" w:id="93"/>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пункте 126</w:t>
      </w:r>
      <w:r>
        <w:rPr>
          <w:rFonts w:ascii="Times New Roman"/>
          <w:b w:val="false"/>
          <w:i w:val="false"/>
          <w:color w:val="000000"/>
          <w:sz w:val="28"/>
        </w:rPr>
        <w:t>:</w:t>
      </w:r>
    </w:p>
    <w:bookmarkEnd w:id="93"/>
    <w:bookmarkStart w:name="z100" w:id="94"/>
    <w:p>
      <w:pPr>
        <w:spacing w:after="0"/>
        <w:ind w:left="0"/>
        <w:jc w:val="both"/>
      </w:pPr>
      <w:r>
        <w:rPr>
          <w:rFonts w:ascii="Times New Roman"/>
          <w:b w:val="false"/>
          <w:i w:val="false"/>
          <w:color w:val="000000"/>
          <w:sz w:val="28"/>
        </w:rPr>
        <w:t>
      а) предложение первое дополнить словами "с соблюдением конфиденциальности сведений об экспертах, содержащихся в экспертном заключении";</w:t>
      </w:r>
    </w:p>
    <w:bookmarkEnd w:id="94"/>
    <w:bookmarkStart w:name="z101" w:id="95"/>
    <w:p>
      <w:pPr>
        <w:spacing w:after="0"/>
        <w:ind w:left="0"/>
        <w:jc w:val="both"/>
      </w:pPr>
      <w:r>
        <w:rPr>
          <w:rFonts w:ascii="Times New Roman"/>
          <w:b w:val="false"/>
          <w:i w:val="false"/>
          <w:color w:val="000000"/>
          <w:sz w:val="28"/>
        </w:rPr>
        <w:t>
      б) предложение второе исключить.</w:t>
      </w:r>
    </w:p>
    <w:bookmarkEnd w:id="95"/>
    <w:bookmarkStart w:name="z102" w:id="96"/>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пункте 127</w:t>
      </w:r>
      <w:r>
        <w:rPr>
          <w:rFonts w:ascii="Times New Roman"/>
          <w:b w:val="false"/>
          <w:i w:val="false"/>
          <w:color w:val="000000"/>
          <w:sz w:val="28"/>
        </w:rPr>
        <w:t>:</w:t>
      </w:r>
    </w:p>
    <w:bookmarkEnd w:id="96"/>
    <w:bookmarkStart w:name="z103" w:id="97"/>
    <w:p>
      <w:pPr>
        <w:spacing w:after="0"/>
        <w:ind w:left="0"/>
        <w:jc w:val="both"/>
      </w:pPr>
      <w:r>
        <w:rPr>
          <w:rFonts w:ascii="Times New Roman"/>
          <w:b w:val="false"/>
          <w:i w:val="false"/>
          <w:color w:val="000000"/>
          <w:sz w:val="28"/>
        </w:rPr>
        <w:t>
      а) в подпункте "а" слова "и на государственном языке государства-члена, на территории которого обращается ветеринарный лекарственный препарат в соответствии с условиями регистрации (при наличии соответствующих требований в законодательстве государства-члена)" исключить;</w:t>
      </w:r>
    </w:p>
    <w:bookmarkEnd w:id="97"/>
    <w:bookmarkStart w:name="z104" w:id="98"/>
    <w:p>
      <w:pPr>
        <w:spacing w:after="0"/>
        <w:ind w:left="0"/>
        <w:jc w:val="both"/>
      </w:pPr>
      <w:r>
        <w:rPr>
          <w:rFonts w:ascii="Times New Roman"/>
          <w:b w:val="false"/>
          <w:i w:val="false"/>
          <w:color w:val="000000"/>
          <w:sz w:val="28"/>
        </w:rPr>
        <w:t>
      б) в подпункте "б" слова "и на государственном языке государства-члена, на территории которого обращается ветеринарный лекарственный препарат в соответствии с условиями регистрации (при наличии соответствующих требований в законодательстве государства-члена)," исключить.</w:t>
      </w:r>
    </w:p>
    <w:bookmarkEnd w:id="98"/>
    <w:bookmarkStart w:name="z105" w:id="99"/>
    <w:p>
      <w:pPr>
        <w:spacing w:after="0"/>
        <w:ind w:left="0"/>
        <w:jc w:val="both"/>
      </w:pPr>
      <w:r>
        <w:rPr>
          <w:rFonts w:ascii="Times New Roman"/>
          <w:b w:val="false"/>
          <w:i w:val="false"/>
          <w:color w:val="000000"/>
          <w:sz w:val="28"/>
        </w:rPr>
        <w:t xml:space="preserve">
      39. В подпункте "г" </w:t>
      </w:r>
      <w:r>
        <w:rPr>
          <w:rFonts w:ascii="Times New Roman"/>
          <w:b w:val="false"/>
          <w:i w:val="false"/>
          <w:color w:val="000000"/>
          <w:sz w:val="28"/>
        </w:rPr>
        <w:t>пункта 129</w:t>
      </w:r>
      <w:r>
        <w:rPr>
          <w:rFonts w:ascii="Times New Roman"/>
          <w:b w:val="false"/>
          <w:i w:val="false"/>
          <w:color w:val="000000"/>
          <w:sz w:val="28"/>
        </w:rPr>
        <w:t xml:space="preserve"> слова ", и (или) непредставление перевода с русского языка на государственный язык государства-члена, на территории которого обращается ветеринарный лекарственный препарат в соответствии с условиями регистрации, проекта инструкции по применению ветеринарного лекарственного препарата и текста на проекте макета упаковки ветеринарного лекарственного препарата (при наличии соответствующих требований в законодательстве государства-члена)" исключить.</w:t>
      </w:r>
    </w:p>
    <w:bookmarkEnd w:id="99"/>
    <w:bookmarkStart w:name="z106" w:id="100"/>
    <w:p>
      <w:pPr>
        <w:spacing w:after="0"/>
        <w:ind w:left="0"/>
        <w:jc w:val="both"/>
      </w:pPr>
      <w:r>
        <w:rPr>
          <w:rFonts w:ascii="Times New Roman"/>
          <w:b w:val="false"/>
          <w:i w:val="false"/>
          <w:color w:val="000000"/>
          <w:sz w:val="28"/>
        </w:rPr>
        <w:t xml:space="preserve">
      40. Предложение второе подпункта "а" </w:t>
      </w:r>
      <w:r>
        <w:rPr>
          <w:rFonts w:ascii="Times New Roman"/>
          <w:b w:val="false"/>
          <w:i w:val="false"/>
          <w:color w:val="000000"/>
          <w:sz w:val="28"/>
        </w:rPr>
        <w:t>пункта 130</w:t>
      </w:r>
      <w:r>
        <w:rPr>
          <w:rFonts w:ascii="Times New Roman"/>
          <w:b w:val="false"/>
          <w:i w:val="false"/>
          <w:color w:val="000000"/>
          <w:sz w:val="28"/>
        </w:rPr>
        <w:t xml:space="preserve"> исключить.</w:t>
      </w:r>
    </w:p>
    <w:bookmarkEnd w:id="100"/>
    <w:bookmarkStart w:name="z107" w:id="101"/>
    <w:p>
      <w:pPr>
        <w:spacing w:after="0"/>
        <w:ind w:left="0"/>
        <w:jc w:val="both"/>
      </w:pPr>
      <w:r>
        <w:rPr>
          <w:rFonts w:ascii="Times New Roman"/>
          <w:b w:val="false"/>
          <w:i w:val="false"/>
          <w:color w:val="000000"/>
          <w:sz w:val="28"/>
        </w:rPr>
        <w:t xml:space="preserve">
      41. По тексту абзаца первого </w:t>
      </w:r>
      <w:r>
        <w:rPr>
          <w:rFonts w:ascii="Times New Roman"/>
          <w:b w:val="false"/>
          <w:i w:val="false"/>
          <w:color w:val="000000"/>
          <w:sz w:val="28"/>
        </w:rPr>
        <w:t>пункта 133</w:t>
      </w:r>
      <w:r>
        <w:rPr>
          <w:rFonts w:ascii="Times New Roman"/>
          <w:b w:val="false"/>
          <w:i w:val="false"/>
          <w:color w:val="000000"/>
          <w:sz w:val="28"/>
        </w:rPr>
        <w:t xml:space="preserve"> слова "нормативный документ на ветеринарное лекарственное средство и" заменить словами "регистрационное досье ветеринарного лекарственного препарата, нормативный документ на ветеринарное лекарственное средство и (или)".</w:t>
      </w:r>
    </w:p>
    <w:bookmarkEnd w:id="101"/>
    <w:bookmarkStart w:name="z108" w:id="102"/>
    <w:p>
      <w:pPr>
        <w:spacing w:after="0"/>
        <w:ind w:left="0"/>
        <w:jc w:val="both"/>
      </w:pPr>
      <w:r>
        <w:rPr>
          <w:rFonts w:ascii="Times New Roman"/>
          <w:b w:val="false"/>
          <w:i w:val="false"/>
          <w:color w:val="000000"/>
          <w:sz w:val="28"/>
        </w:rPr>
        <w:t xml:space="preserve">
      42. Абзац третий </w:t>
      </w:r>
      <w:r>
        <w:rPr>
          <w:rFonts w:ascii="Times New Roman"/>
          <w:b w:val="false"/>
          <w:i w:val="false"/>
          <w:color w:val="000000"/>
          <w:sz w:val="28"/>
        </w:rPr>
        <w:t>пункта 139</w:t>
      </w:r>
      <w:r>
        <w:rPr>
          <w:rFonts w:ascii="Times New Roman"/>
          <w:b w:val="false"/>
          <w:i w:val="false"/>
          <w:color w:val="000000"/>
          <w:sz w:val="28"/>
        </w:rPr>
        <w:t xml:space="preserve"> после слова "виде)" дополнить словами ", содержащие обоснование и подтверждение вносимых изменений, а также документ (его заверенная копия), подтверждающий правомочность заявителя (его представителя) на внесение в регистрационное досье ветеринарного лекарственного препарата изменений (в том числе доверенность),".</w:t>
      </w:r>
    </w:p>
    <w:bookmarkEnd w:id="102"/>
    <w:bookmarkStart w:name="z109" w:id="103"/>
    <w:p>
      <w:pPr>
        <w:spacing w:after="0"/>
        <w:ind w:left="0"/>
        <w:jc w:val="both"/>
      </w:pPr>
      <w:r>
        <w:rPr>
          <w:rFonts w:ascii="Times New Roman"/>
          <w:b w:val="false"/>
          <w:i w:val="false"/>
          <w:color w:val="000000"/>
          <w:sz w:val="28"/>
        </w:rPr>
        <w:t xml:space="preserve">
      43. В подпункте "д" </w:t>
      </w:r>
      <w:r>
        <w:rPr>
          <w:rFonts w:ascii="Times New Roman"/>
          <w:b w:val="false"/>
          <w:i w:val="false"/>
          <w:color w:val="000000"/>
          <w:sz w:val="28"/>
        </w:rPr>
        <w:t>пункта 144</w:t>
      </w:r>
      <w:r>
        <w:rPr>
          <w:rFonts w:ascii="Times New Roman"/>
          <w:b w:val="false"/>
          <w:i w:val="false"/>
          <w:color w:val="000000"/>
          <w:sz w:val="28"/>
        </w:rPr>
        <w:t xml:space="preserve"> слова "и (или) непредставление перевода с русского языка на государственный язык государства-члена, на территории которого обращается ветеринарный лекарственный препарат в соответствии с условиями регистрации, проектов инструкции по применению ветеринарного лекарственного препарата и текста на проекте макета упаковки ветеринарного лекарственного препарата (при наличии соответствующих требований в законодательстве государства-члена)" исключить.</w:t>
      </w:r>
    </w:p>
    <w:bookmarkEnd w:id="103"/>
    <w:bookmarkStart w:name="z110" w:id="104"/>
    <w:p>
      <w:pPr>
        <w:spacing w:after="0"/>
        <w:ind w:left="0"/>
        <w:jc w:val="both"/>
      </w:pPr>
      <w:r>
        <w:rPr>
          <w:rFonts w:ascii="Times New Roman"/>
          <w:b w:val="false"/>
          <w:i w:val="false"/>
          <w:color w:val="000000"/>
          <w:sz w:val="28"/>
        </w:rPr>
        <w:t xml:space="preserve">
      44. Предложение второе подпункта "а" </w:t>
      </w:r>
      <w:r>
        <w:rPr>
          <w:rFonts w:ascii="Times New Roman"/>
          <w:b w:val="false"/>
          <w:i w:val="false"/>
          <w:color w:val="000000"/>
          <w:sz w:val="28"/>
        </w:rPr>
        <w:t>пункта 145</w:t>
      </w:r>
      <w:r>
        <w:rPr>
          <w:rFonts w:ascii="Times New Roman"/>
          <w:b w:val="false"/>
          <w:i w:val="false"/>
          <w:color w:val="000000"/>
          <w:sz w:val="28"/>
        </w:rPr>
        <w:t xml:space="preserve"> и предложение первое </w:t>
      </w:r>
      <w:r>
        <w:rPr>
          <w:rFonts w:ascii="Times New Roman"/>
          <w:b w:val="false"/>
          <w:i w:val="false"/>
          <w:color w:val="000000"/>
          <w:sz w:val="28"/>
        </w:rPr>
        <w:t>пункта 150</w:t>
      </w:r>
      <w:r>
        <w:rPr>
          <w:rFonts w:ascii="Times New Roman"/>
          <w:b w:val="false"/>
          <w:i w:val="false"/>
          <w:color w:val="000000"/>
          <w:sz w:val="28"/>
        </w:rPr>
        <w:t xml:space="preserve"> после слов "исследований (испытаний)" дополнить словами "образцов ветеринарного лекарственного средства".</w:t>
      </w:r>
    </w:p>
    <w:bookmarkEnd w:id="104"/>
    <w:bookmarkStart w:name="z111" w:id="105"/>
    <w:p>
      <w:pPr>
        <w:spacing w:after="0"/>
        <w:ind w:left="0"/>
        <w:jc w:val="both"/>
      </w:pPr>
      <w:r>
        <w:rPr>
          <w:rFonts w:ascii="Times New Roman"/>
          <w:b w:val="false"/>
          <w:i w:val="false"/>
          <w:color w:val="000000"/>
          <w:sz w:val="28"/>
        </w:rPr>
        <w:t xml:space="preserve">
      45. Абзацы первый – третий </w:t>
      </w:r>
      <w:r>
        <w:rPr>
          <w:rFonts w:ascii="Times New Roman"/>
          <w:b w:val="false"/>
          <w:i w:val="false"/>
          <w:color w:val="000000"/>
          <w:sz w:val="28"/>
        </w:rPr>
        <w:t>пункта 158</w:t>
      </w:r>
      <w:r>
        <w:rPr>
          <w:rFonts w:ascii="Times New Roman"/>
          <w:b w:val="false"/>
          <w:i w:val="false"/>
          <w:color w:val="000000"/>
          <w:sz w:val="28"/>
        </w:rPr>
        <w:t xml:space="preserve"> признать утратившими силу.</w:t>
      </w:r>
    </w:p>
    <w:bookmarkEnd w:id="105"/>
    <w:bookmarkStart w:name="z112" w:id="106"/>
    <w:p>
      <w:pPr>
        <w:spacing w:after="0"/>
        <w:ind w:left="0"/>
        <w:jc w:val="both"/>
      </w:pPr>
      <w:r>
        <w:rPr>
          <w:rFonts w:ascii="Times New Roman"/>
          <w:b w:val="false"/>
          <w:i w:val="false"/>
          <w:color w:val="000000"/>
          <w:sz w:val="28"/>
        </w:rPr>
        <w:t xml:space="preserve">
      46. В абзаце первом </w:t>
      </w:r>
      <w:r>
        <w:rPr>
          <w:rFonts w:ascii="Times New Roman"/>
          <w:b w:val="false"/>
          <w:i w:val="false"/>
          <w:color w:val="000000"/>
          <w:sz w:val="28"/>
        </w:rPr>
        <w:t>пункта 159</w:t>
      </w:r>
      <w:r>
        <w:rPr>
          <w:rFonts w:ascii="Times New Roman"/>
          <w:b w:val="false"/>
          <w:i w:val="false"/>
          <w:color w:val="000000"/>
          <w:sz w:val="28"/>
        </w:rPr>
        <w:t xml:space="preserve"> слова ", а также перевода согласованных референтным органом по регистрации проектов инструкции по применению ветеринарного лекарственного препарата и текста на проекте макета упаковки с русского языка на государственный язык государства-члена, на территории которого предполагается обращение ветеринарного лекарственного препарата (при наличии соответствующих требований в законодательстве государства-члена)" исключить.</w:t>
      </w:r>
    </w:p>
    <w:bookmarkEnd w:id="106"/>
    <w:bookmarkStart w:name="z113" w:id="107"/>
    <w:p>
      <w:pPr>
        <w:spacing w:after="0"/>
        <w:ind w:left="0"/>
        <w:jc w:val="both"/>
      </w:pPr>
      <w:r>
        <w:rPr>
          <w:rFonts w:ascii="Times New Roman"/>
          <w:b w:val="false"/>
          <w:i w:val="false"/>
          <w:color w:val="000000"/>
          <w:sz w:val="28"/>
        </w:rPr>
        <w:t xml:space="preserve">
      47. В </w:t>
      </w:r>
      <w:r>
        <w:rPr>
          <w:rFonts w:ascii="Times New Roman"/>
          <w:b w:val="false"/>
          <w:i w:val="false"/>
          <w:color w:val="000000"/>
          <w:sz w:val="28"/>
        </w:rPr>
        <w:t>пункте 160</w:t>
      </w:r>
      <w:r>
        <w:rPr>
          <w:rFonts w:ascii="Times New Roman"/>
          <w:b w:val="false"/>
          <w:i w:val="false"/>
          <w:color w:val="000000"/>
          <w:sz w:val="28"/>
        </w:rPr>
        <w:t>:</w:t>
      </w:r>
    </w:p>
    <w:bookmarkEnd w:id="107"/>
    <w:bookmarkStart w:name="z114" w:id="108"/>
    <w:p>
      <w:pPr>
        <w:spacing w:after="0"/>
        <w:ind w:left="0"/>
        <w:jc w:val="both"/>
      </w:pPr>
      <w:r>
        <w:rPr>
          <w:rFonts w:ascii="Times New Roman"/>
          <w:b w:val="false"/>
          <w:i w:val="false"/>
          <w:color w:val="000000"/>
          <w:sz w:val="28"/>
        </w:rPr>
        <w:t>
      а) цифры "20" заменить цифрами "15";</w:t>
      </w:r>
    </w:p>
    <w:bookmarkEnd w:id="108"/>
    <w:bookmarkStart w:name="z115" w:id="109"/>
    <w:p>
      <w:pPr>
        <w:spacing w:after="0"/>
        <w:ind w:left="0"/>
        <w:jc w:val="both"/>
      </w:pPr>
      <w:r>
        <w:rPr>
          <w:rFonts w:ascii="Times New Roman"/>
          <w:b w:val="false"/>
          <w:i w:val="false"/>
          <w:color w:val="000000"/>
          <w:sz w:val="28"/>
        </w:rPr>
        <w:t>
      б) слова ", и осуществить перевод с русского языка на государственный язык государства-члена, на территории которого обращается ветеринарный лекарственный препарат в соответствии с условиями регистрации, согласованных референтным органом по регистрации проекта инструкции по применению ветеринарного лекарственного препарата и текста на проекте макета упаковки ветеринарного лекарственного препарата (при наличии соответствующих требований в законодательстве государства-члена)" исключить.</w:t>
      </w:r>
    </w:p>
    <w:bookmarkEnd w:id="109"/>
    <w:bookmarkStart w:name="z116" w:id="110"/>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пункте 162</w:t>
      </w:r>
      <w:r>
        <w:rPr>
          <w:rFonts w:ascii="Times New Roman"/>
          <w:b w:val="false"/>
          <w:i w:val="false"/>
          <w:color w:val="000000"/>
          <w:sz w:val="28"/>
        </w:rPr>
        <w:t>:</w:t>
      </w:r>
    </w:p>
    <w:bookmarkEnd w:id="110"/>
    <w:bookmarkStart w:name="z117" w:id="111"/>
    <w:p>
      <w:pPr>
        <w:spacing w:after="0"/>
        <w:ind w:left="0"/>
        <w:jc w:val="both"/>
      </w:pPr>
      <w:r>
        <w:rPr>
          <w:rFonts w:ascii="Times New Roman"/>
          <w:b w:val="false"/>
          <w:i w:val="false"/>
          <w:color w:val="000000"/>
          <w:sz w:val="28"/>
        </w:rPr>
        <w:t>
      а) в абзаце первом слова "и представления на электронном носителе перевода с русского языка на государственный язык государства-члена, на территории которого обращается ветеринарный лекарственный препарат в соответствии с условиями регистрации, согласованных референтным органом по регистрации проекта инструкции по применению ветеринарного лекарственного препарата и текста на проекте макета упаковки ветеринарного лекарственного препарата (при наличии соответствующих требований в законодательстве государства-члена)" и "(в том числе к их переводу с русского языка на государственный язык государства-члена, на территории которого обращается ветеринарный лекарственный препарат в соответствии с условиями регистрации)" исключить;</w:t>
      </w:r>
    </w:p>
    <w:bookmarkEnd w:id="111"/>
    <w:bookmarkStart w:name="z118" w:id="112"/>
    <w:p>
      <w:pPr>
        <w:spacing w:after="0"/>
        <w:ind w:left="0"/>
        <w:jc w:val="both"/>
      </w:pPr>
      <w:r>
        <w:rPr>
          <w:rFonts w:ascii="Times New Roman"/>
          <w:b w:val="false"/>
          <w:i w:val="false"/>
          <w:color w:val="000000"/>
          <w:sz w:val="28"/>
        </w:rPr>
        <w:t>
      б) абзац второй признать утратившим силу.</w:t>
      </w:r>
    </w:p>
    <w:bookmarkEnd w:id="112"/>
    <w:bookmarkStart w:name="z119" w:id="113"/>
    <w:p>
      <w:pPr>
        <w:spacing w:after="0"/>
        <w:ind w:left="0"/>
        <w:jc w:val="both"/>
      </w:pPr>
      <w:r>
        <w:rPr>
          <w:rFonts w:ascii="Times New Roman"/>
          <w:b w:val="false"/>
          <w:i w:val="false"/>
          <w:color w:val="000000"/>
          <w:sz w:val="28"/>
        </w:rPr>
        <w:t xml:space="preserve">
      49. Предложение первое </w:t>
      </w:r>
      <w:r>
        <w:rPr>
          <w:rFonts w:ascii="Times New Roman"/>
          <w:b w:val="false"/>
          <w:i w:val="false"/>
          <w:color w:val="000000"/>
          <w:sz w:val="28"/>
        </w:rPr>
        <w:t>пункта 163</w:t>
      </w:r>
      <w:r>
        <w:rPr>
          <w:rFonts w:ascii="Times New Roman"/>
          <w:b w:val="false"/>
          <w:i w:val="false"/>
          <w:color w:val="000000"/>
          <w:sz w:val="28"/>
        </w:rPr>
        <w:t xml:space="preserve"> после слов "исследований (испытаний)" дополнить словами "образцов ветеринарного лекарственного средства".</w:t>
      </w:r>
    </w:p>
    <w:bookmarkEnd w:id="113"/>
    <w:bookmarkStart w:name="z120" w:id="114"/>
    <w:p>
      <w:pPr>
        <w:spacing w:after="0"/>
        <w:ind w:left="0"/>
        <w:jc w:val="both"/>
      </w:pPr>
      <w:r>
        <w:rPr>
          <w:rFonts w:ascii="Times New Roman"/>
          <w:b w:val="false"/>
          <w:i w:val="false"/>
          <w:color w:val="000000"/>
          <w:sz w:val="28"/>
        </w:rPr>
        <w:t xml:space="preserve">
      50. В абзаце втором </w:t>
      </w:r>
      <w:r>
        <w:rPr>
          <w:rFonts w:ascii="Times New Roman"/>
          <w:b w:val="false"/>
          <w:i w:val="false"/>
          <w:color w:val="000000"/>
          <w:sz w:val="28"/>
        </w:rPr>
        <w:t>пункта 167</w:t>
      </w:r>
      <w:r>
        <w:rPr>
          <w:rFonts w:ascii="Times New Roman"/>
          <w:b w:val="false"/>
          <w:i w:val="false"/>
          <w:color w:val="000000"/>
          <w:sz w:val="28"/>
        </w:rPr>
        <w:t xml:space="preserve"> и </w:t>
      </w:r>
      <w:r>
        <w:rPr>
          <w:rFonts w:ascii="Times New Roman"/>
          <w:b w:val="false"/>
          <w:i w:val="false"/>
          <w:color w:val="000000"/>
          <w:sz w:val="28"/>
        </w:rPr>
        <w:t>пункте 169</w:t>
      </w:r>
      <w:r>
        <w:rPr>
          <w:rFonts w:ascii="Times New Roman"/>
          <w:b w:val="false"/>
          <w:i w:val="false"/>
          <w:color w:val="000000"/>
          <w:sz w:val="28"/>
        </w:rPr>
        <w:t>:</w:t>
      </w:r>
    </w:p>
    <w:bookmarkEnd w:id="114"/>
    <w:bookmarkStart w:name="z121" w:id="115"/>
    <w:p>
      <w:pPr>
        <w:spacing w:after="0"/>
        <w:ind w:left="0"/>
        <w:jc w:val="both"/>
      </w:pPr>
      <w:r>
        <w:rPr>
          <w:rFonts w:ascii="Times New Roman"/>
          <w:b w:val="false"/>
          <w:i w:val="false"/>
          <w:color w:val="000000"/>
          <w:sz w:val="28"/>
        </w:rPr>
        <w:t>
      а) предложение первое дополнить словами "с соблюдением конфиденциальности сведений об экспертах, содержащихся в экспертном заключении";</w:t>
      </w:r>
    </w:p>
    <w:bookmarkEnd w:id="115"/>
    <w:bookmarkStart w:name="z122" w:id="116"/>
    <w:p>
      <w:pPr>
        <w:spacing w:after="0"/>
        <w:ind w:left="0"/>
        <w:jc w:val="both"/>
      </w:pPr>
      <w:r>
        <w:rPr>
          <w:rFonts w:ascii="Times New Roman"/>
          <w:b w:val="false"/>
          <w:i w:val="false"/>
          <w:color w:val="000000"/>
          <w:sz w:val="28"/>
        </w:rPr>
        <w:t>
      б) предложение второе исключить.</w:t>
      </w:r>
    </w:p>
    <w:bookmarkEnd w:id="116"/>
    <w:bookmarkStart w:name="z123" w:id="117"/>
    <w:p>
      <w:pPr>
        <w:spacing w:after="0"/>
        <w:ind w:left="0"/>
        <w:jc w:val="both"/>
      </w:pPr>
      <w:r>
        <w:rPr>
          <w:rFonts w:ascii="Times New Roman"/>
          <w:b w:val="false"/>
          <w:i w:val="false"/>
          <w:color w:val="000000"/>
          <w:sz w:val="28"/>
        </w:rPr>
        <w:t xml:space="preserve">
      51. В подпунктах "б" и "в" </w:t>
      </w:r>
      <w:r>
        <w:rPr>
          <w:rFonts w:ascii="Times New Roman"/>
          <w:b w:val="false"/>
          <w:i w:val="false"/>
          <w:color w:val="000000"/>
          <w:sz w:val="28"/>
        </w:rPr>
        <w:t>пункта 170</w:t>
      </w:r>
      <w:r>
        <w:rPr>
          <w:rFonts w:ascii="Times New Roman"/>
          <w:b w:val="false"/>
          <w:i w:val="false"/>
          <w:color w:val="000000"/>
          <w:sz w:val="28"/>
        </w:rPr>
        <w:t xml:space="preserve"> слова "и на государственном языке государства-члена, на территории которого обращается ветеринарный лекарственный препарат в соответствии с условиями регистрации (при наличии соответствующих требований в законодательстве государства-члена)" исключить.</w:t>
      </w:r>
    </w:p>
    <w:bookmarkEnd w:id="117"/>
    <w:bookmarkStart w:name="z124" w:id="118"/>
    <w:p>
      <w:pPr>
        <w:spacing w:after="0"/>
        <w:ind w:left="0"/>
        <w:jc w:val="both"/>
      </w:pPr>
      <w:r>
        <w:rPr>
          <w:rFonts w:ascii="Times New Roman"/>
          <w:b w:val="false"/>
          <w:i w:val="false"/>
          <w:color w:val="000000"/>
          <w:sz w:val="28"/>
        </w:rPr>
        <w:t xml:space="preserve">
      52. В </w:t>
      </w:r>
      <w:r>
        <w:rPr>
          <w:rFonts w:ascii="Times New Roman"/>
          <w:b w:val="false"/>
          <w:i w:val="false"/>
          <w:color w:val="000000"/>
          <w:sz w:val="28"/>
        </w:rPr>
        <w:t>пункте 178</w:t>
      </w:r>
      <w:r>
        <w:rPr>
          <w:rFonts w:ascii="Times New Roman"/>
          <w:b w:val="false"/>
          <w:i w:val="false"/>
          <w:color w:val="000000"/>
          <w:sz w:val="28"/>
        </w:rPr>
        <w:t xml:space="preserve"> цифры "10" заменить цифрами "15".</w:t>
      </w:r>
    </w:p>
    <w:bookmarkEnd w:id="118"/>
    <w:bookmarkStart w:name="z125" w:id="119"/>
    <w:p>
      <w:pPr>
        <w:spacing w:after="0"/>
        <w:ind w:left="0"/>
        <w:jc w:val="both"/>
      </w:pPr>
      <w:r>
        <w:rPr>
          <w:rFonts w:ascii="Times New Roman"/>
          <w:b w:val="false"/>
          <w:i w:val="false"/>
          <w:color w:val="000000"/>
          <w:sz w:val="28"/>
        </w:rPr>
        <w:t xml:space="preserve">
      53. В абзаце третьем </w:t>
      </w:r>
      <w:r>
        <w:rPr>
          <w:rFonts w:ascii="Times New Roman"/>
          <w:b w:val="false"/>
          <w:i w:val="false"/>
          <w:color w:val="000000"/>
          <w:sz w:val="28"/>
        </w:rPr>
        <w:t>пункта 183</w:t>
      </w:r>
      <w:r>
        <w:rPr>
          <w:rFonts w:ascii="Times New Roman"/>
          <w:b w:val="false"/>
          <w:i w:val="false"/>
          <w:color w:val="000000"/>
          <w:sz w:val="28"/>
        </w:rPr>
        <w:t xml:space="preserve"> слова ", их перевод с русского языка на государственный язык государства-члена, на территории которого обращается ветеринарный лекарственный препарат в соответствии с условиями регистрации (при наличии соответствующих требований в законодательстве государства-члена)," исключить.</w:t>
      </w:r>
    </w:p>
    <w:bookmarkEnd w:id="119"/>
    <w:bookmarkStart w:name="z126" w:id="120"/>
    <w:p>
      <w:pPr>
        <w:spacing w:after="0"/>
        <w:ind w:left="0"/>
        <w:jc w:val="both"/>
      </w:pPr>
      <w:r>
        <w:rPr>
          <w:rFonts w:ascii="Times New Roman"/>
          <w:b w:val="false"/>
          <w:i w:val="false"/>
          <w:color w:val="000000"/>
          <w:sz w:val="28"/>
        </w:rPr>
        <w:t xml:space="preserve">
      54. В предложении первом </w:t>
      </w:r>
      <w:r>
        <w:rPr>
          <w:rFonts w:ascii="Times New Roman"/>
          <w:b w:val="false"/>
          <w:i w:val="false"/>
          <w:color w:val="000000"/>
          <w:sz w:val="28"/>
        </w:rPr>
        <w:t>пункта 185</w:t>
      </w:r>
      <w:r>
        <w:rPr>
          <w:rFonts w:ascii="Times New Roman"/>
          <w:b w:val="false"/>
          <w:i w:val="false"/>
          <w:color w:val="000000"/>
          <w:sz w:val="28"/>
        </w:rPr>
        <w:t xml:space="preserve"> слова "и (или) непредставления их перевода с русского языка на государственный язык государства-члена, на территории которого обращается ветеринарный лекарственный препарат в соответствии с условиями регистрации (при наличии соответствующих требований в законодательстве государства-члена)," исключить.</w:t>
      </w:r>
    </w:p>
    <w:bookmarkEnd w:id="120"/>
    <w:bookmarkStart w:name="z127" w:id="121"/>
    <w:p>
      <w:pPr>
        <w:spacing w:after="0"/>
        <w:ind w:left="0"/>
        <w:jc w:val="both"/>
      </w:pPr>
      <w:r>
        <w:rPr>
          <w:rFonts w:ascii="Times New Roman"/>
          <w:b w:val="false"/>
          <w:i w:val="false"/>
          <w:color w:val="000000"/>
          <w:sz w:val="28"/>
        </w:rPr>
        <w:t xml:space="preserve">
      55. В абзаце втором </w:t>
      </w:r>
      <w:r>
        <w:rPr>
          <w:rFonts w:ascii="Times New Roman"/>
          <w:b w:val="false"/>
          <w:i w:val="false"/>
          <w:color w:val="000000"/>
          <w:sz w:val="28"/>
        </w:rPr>
        <w:t>пункта 189</w:t>
      </w:r>
      <w:r>
        <w:rPr>
          <w:rFonts w:ascii="Times New Roman"/>
          <w:b w:val="false"/>
          <w:i w:val="false"/>
          <w:color w:val="000000"/>
          <w:sz w:val="28"/>
        </w:rPr>
        <w:t xml:space="preserve"> и </w:t>
      </w:r>
      <w:r>
        <w:rPr>
          <w:rFonts w:ascii="Times New Roman"/>
          <w:b w:val="false"/>
          <w:i w:val="false"/>
          <w:color w:val="000000"/>
          <w:sz w:val="28"/>
        </w:rPr>
        <w:t>пункте 191</w:t>
      </w:r>
      <w:r>
        <w:rPr>
          <w:rFonts w:ascii="Times New Roman"/>
          <w:b w:val="false"/>
          <w:i w:val="false"/>
          <w:color w:val="000000"/>
          <w:sz w:val="28"/>
        </w:rPr>
        <w:t>:</w:t>
      </w:r>
    </w:p>
    <w:bookmarkEnd w:id="121"/>
    <w:bookmarkStart w:name="z128" w:id="122"/>
    <w:p>
      <w:pPr>
        <w:spacing w:after="0"/>
        <w:ind w:left="0"/>
        <w:jc w:val="both"/>
      </w:pPr>
      <w:r>
        <w:rPr>
          <w:rFonts w:ascii="Times New Roman"/>
          <w:b w:val="false"/>
          <w:i w:val="false"/>
          <w:color w:val="000000"/>
          <w:sz w:val="28"/>
        </w:rPr>
        <w:t>
      а) предложение первое дополнить словами "с соблюдением конфиденциальности сведений об экспертах, содержащихся в экспертном заключении";</w:t>
      </w:r>
    </w:p>
    <w:bookmarkEnd w:id="122"/>
    <w:bookmarkStart w:name="z129" w:id="123"/>
    <w:p>
      <w:pPr>
        <w:spacing w:after="0"/>
        <w:ind w:left="0"/>
        <w:jc w:val="both"/>
      </w:pPr>
      <w:r>
        <w:rPr>
          <w:rFonts w:ascii="Times New Roman"/>
          <w:b w:val="false"/>
          <w:i w:val="false"/>
          <w:color w:val="000000"/>
          <w:sz w:val="28"/>
        </w:rPr>
        <w:t>
      б) предложение второе исключить.</w:t>
      </w:r>
    </w:p>
    <w:bookmarkEnd w:id="123"/>
    <w:bookmarkStart w:name="z130" w:id="124"/>
    <w:p>
      <w:pPr>
        <w:spacing w:after="0"/>
        <w:ind w:left="0"/>
        <w:jc w:val="both"/>
      </w:pPr>
      <w:r>
        <w:rPr>
          <w:rFonts w:ascii="Times New Roman"/>
          <w:b w:val="false"/>
          <w:i w:val="false"/>
          <w:color w:val="000000"/>
          <w:sz w:val="28"/>
        </w:rPr>
        <w:t xml:space="preserve">
      56. В подпунктах "б" и "в" </w:t>
      </w:r>
      <w:r>
        <w:rPr>
          <w:rFonts w:ascii="Times New Roman"/>
          <w:b w:val="false"/>
          <w:i w:val="false"/>
          <w:color w:val="000000"/>
          <w:sz w:val="28"/>
        </w:rPr>
        <w:t>пункта 192</w:t>
      </w:r>
      <w:r>
        <w:rPr>
          <w:rFonts w:ascii="Times New Roman"/>
          <w:b w:val="false"/>
          <w:i w:val="false"/>
          <w:color w:val="000000"/>
          <w:sz w:val="28"/>
        </w:rPr>
        <w:t xml:space="preserve"> слова "и на государственном языке государства-члена, на территории которого обращается ветеринарный лекарственный препарат в соответствии с условиями регистрации (при наличии соответствующих требований в законодательстве государства-члена)" исключить.</w:t>
      </w:r>
    </w:p>
    <w:bookmarkEnd w:id="124"/>
    <w:bookmarkStart w:name="z131" w:id="125"/>
    <w:p>
      <w:pPr>
        <w:spacing w:after="0"/>
        <w:ind w:left="0"/>
        <w:jc w:val="both"/>
      </w:pPr>
      <w:r>
        <w:rPr>
          <w:rFonts w:ascii="Times New Roman"/>
          <w:b w:val="false"/>
          <w:i w:val="false"/>
          <w:color w:val="000000"/>
          <w:sz w:val="28"/>
        </w:rPr>
        <w:t xml:space="preserve">
      57. В абзаце пятом </w:t>
      </w:r>
      <w:r>
        <w:rPr>
          <w:rFonts w:ascii="Times New Roman"/>
          <w:b w:val="false"/>
          <w:i w:val="false"/>
          <w:color w:val="000000"/>
          <w:sz w:val="28"/>
        </w:rPr>
        <w:t>пункта 195</w:t>
      </w:r>
      <w:r>
        <w:rPr>
          <w:rFonts w:ascii="Times New Roman"/>
          <w:b w:val="false"/>
          <w:i w:val="false"/>
          <w:color w:val="000000"/>
          <w:sz w:val="28"/>
        </w:rPr>
        <w:t xml:space="preserve"> слова "в соответствии с перечнем документов" исключить.</w:t>
      </w:r>
    </w:p>
    <w:bookmarkEnd w:id="125"/>
    <w:bookmarkStart w:name="z132" w:id="126"/>
    <w:p>
      <w:pPr>
        <w:spacing w:after="0"/>
        <w:ind w:left="0"/>
        <w:jc w:val="both"/>
      </w:pPr>
      <w:r>
        <w:rPr>
          <w:rFonts w:ascii="Times New Roman"/>
          <w:b w:val="false"/>
          <w:i w:val="false"/>
          <w:color w:val="000000"/>
          <w:sz w:val="28"/>
        </w:rPr>
        <w:t xml:space="preserve">
      58. В </w:t>
      </w:r>
      <w:r>
        <w:rPr>
          <w:rFonts w:ascii="Times New Roman"/>
          <w:b w:val="false"/>
          <w:i w:val="false"/>
          <w:color w:val="000000"/>
          <w:sz w:val="28"/>
        </w:rPr>
        <w:t>пункте 198</w:t>
      </w:r>
      <w:r>
        <w:rPr>
          <w:rFonts w:ascii="Times New Roman"/>
          <w:b w:val="false"/>
          <w:i w:val="false"/>
          <w:color w:val="000000"/>
          <w:sz w:val="28"/>
        </w:rPr>
        <w:t>:</w:t>
      </w:r>
    </w:p>
    <w:bookmarkEnd w:id="126"/>
    <w:bookmarkStart w:name="z133" w:id="127"/>
    <w:p>
      <w:pPr>
        <w:spacing w:after="0"/>
        <w:ind w:left="0"/>
        <w:jc w:val="both"/>
      </w:pPr>
      <w:r>
        <w:rPr>
          <w:rFonts w:ascii="Times New Roman"/>
          <w:b w:val="false"/>
          <w:i w:val="false"/>
          <w:color w:val="000000"/>
          <w:sz w:val="28"/>
        </w:rPr>
        <w:t>
      а) в абзаце первом слова "и перевода с русского языка на государственный язык государства-члена, на территории которого обращается ветеринарный лекарственный препарат в соответствии с условиями регистрации, проекта инструкции по применению ветеринарного лекарственного препарата и текста на проекте макета упаковки ветеринарного лекарственного препарата (при наличии соответствующих требований в законодательстве государства-члена)" исключить;</w:t>
      </w:r>
    </w:p>
    <w:bookmarkEnd w:id="127"/>
    <w:bookmarkStart w:name="z134" w:id="128"/>
    <w:p>
      <w:pPr>
        <w:spacing w:after="0"/>
        <w:ind w:left="0"/>
        <w:jc w:val="both"/>
      </w:pPr>
      <w:r>
        <w:rPr>
          <w:rFonts w:ascii="Times New Roman"/>
          <w:b w:val="false"/>
          <w:i w:val="false"/>
          <w:color w:val="000000"/>
          <w:sz w:val="28"/>
        </w:rPr>
        <w:t>
      б) в предложении первом абзаца второго слова "и (или) непредставления перевода с русского языка на государственный язык государства-члена, на территории которого обращается ветеринарный лекарственный препарат в соответствии с условиями регистрации, проекта инструкции по применению ветеринарного лекарственного препарата и текста на проекте макета упаковки ветеринарного лекарственного препарата (при наличии соответствующих требований в законодательстве государства-члена)" исключить.</w:t>
      </w:r>
    </w:p>
    <w:bookmarkEnd w:id="128"/>
    <w:bookmarkStart w:name="z135" w:id="129"/>
    <w:p>
      <w:pPr>
        <w:spacing w:after="0"/>
        <w:ind w:left="0"/>
        <w:jc w:val="both"/>
      </w:pPr>
      <w:r>
        <w:rPr>
          <w:rFonts w:ascii="Times New Roman"/>
          <w:b w:val="false"/>
          <w:i w:val="false"/>
          <w:color w:val="000000"/>
          <w:sz w:val="28"/>
        </w:rPr>
        <w:t xml:space="preserve">
      59. В абзаце первом </w:t>
      </w:r>
      <w:r>
        <w:rPr>
          <w:rFonts w:ascii="Times New Roman"/>
          <w:b w:val="false"/>
          <w:i w:val="false"/>
          <w:color w:val="000000"/>
          <w:sz w:val="28"/>
        </w:rPr>
        <w:t>пункта 199</w:t>
      </w:r>
      <w:r>
        <w:rPr>
          <w:rFonts w:ascii="Times New Roman"/>
          <w:b w:val="false"/>
          <w:i w:val="false"/>
          <w:color w:val="000000"/>
          <w:sz w:val="28"/>
        </w:rPr>
        <w:t xml:space="preserve"> слова ", а также перевода с русского языка на государственный язык государства-члена, на территории которого обращается ветеринарный лекарственный препарат в соответствии с условиями регистрации, проектов инструкции по применению ветеринарного лекарственного препарата и текста на проекте макета упаковки ветеринарного лекарственного препарата (при наличии соответствующих требований в законодательстве государства-члена)" исключить.</w:t>
      </w:r>
    </w:p>
    <w:bookmarkEnd w:id="129"/>
    <w:bookmarkStart w:name="z136" w:id="130"/>
    <w:p>
      <w:pPr>
        <w:spacing w:after="0"/>
        <w:ind w:left="0"/>
        <w:jc w:val="both"/>
      </w:pPr>
      <w:r>
        <w:rPr>
          <w:rFonts w:ascii="Times New Roman"/>
          <w:b w:val="false"/>
          <w:i w:val="false"/>
          <w:color w:val="000000"/>
          <w:sz w:val="28"/>
        </w:rPr>
        <w:t xml:space="preserve">
      60. В подпункте "д" </w:t>
      </w:r>
      <w:r>
        <w:rPr>
          <w:rFonts w:ascii="Times New Roman"/>
          <w:b w:val="false"/>
          <w:i w:val="false"/>
          <w:color w:val="000000"/>
          <w:sz w:val="28"/>
        </w:rPr>
        <w:t>пункта 200</w:t>
      </w:r>
      <w:r>
        <w:rPr>
          <w:rFonts w:ascii="Times New Roman"/>
          <w:b w:val="false"/>
          <w:i w:val="false"/>
          <w:color w:val="000000"/>
          <w:sz w:val="28"/>
        </w:rPr>
        <w:t>:</w:t>
      </w:r>
    </w:p>
    <w:bookmarkEnd w:id="130"/>
    <w:bookmarkStart w:name="z137" w:id="131"/>
    <w:p>
      <w:pPr>
        <w:spacing w:after="0"/>
        <w:ind w:left="0"/>
        <w:jc w:val="both"/>
      </w:pPr>
      <w:r>
        <w:rPr>
          <w:rFonts w:ascii="Times New Roman"/>
          <w:b w:val="false"/>
          <w:i w:val="false"/>
          <w:color w:val="000000"/>
          <w:sz w:val="28"/>
        </w:rPr>
        <w:t>
      а) в абзаце третьем слова "и на государственном языке государства-члена, на территории которого обращается ветеринарный лекарственный препарат в соответствии с условиями регистрации (при наличии соответствующих требований в законодательстве государства-члена)" исключить;</w:t>
      </w:r>
    </w:p>
    <w:bookmarkEnd w:id="131"/>
    <w:bookmarkStart w:name="z138" w:id="132"/>
    <w:p>
      <w:pPr>
        <w:spacing w:after="0"/>
        <w:ind w:left="0"/>
        <w:jc w:val="both"/>
      </w:pPr>
      <w:r>
        <w:rPr>
          <w:rFonts w:ascii="Times New Roman"/>
          <w:b w:val="false"/>
          <w:i w:val="false"/>
          <w:color w:val="000000"/>
          <w:sz w:val="28"/>
        </w:rPr>
        <w:t>
      б) в абзаце четвертом слова "и на государственном языке государства-члена, на территории которого обращается ветеринарный лекарственный препарат в соответствии с условиями регистрации (при наличии соответствующих требований в законодательстве государства-члена)," исключить.</w:t>
      </w:r>
    </w:p>
    <w:bookmarkEnd w:id="132"/>
    <w:bookmarkStart w:name="z139" w:id="133"/>
    <w:p>
      <w:pPr>
        <w:spacing w:after="0"/>
        <w:ind w:left="0"/>
        <w:jc w:val="both"/>
      </w:pPr>
      <w:r>
        <w:rPr>
          <w:rFonts w:ascii="Times New Roman"/>
          <w:b w:val="false"/>
          <w:i w:val="false"/>
          <w:color w:val="000000"/>
          <w:sz w:val="28"/>
        </w:rPr>
        <w:t xml:space="preserve">
      61. В </w:t>
      </w:r>
      <w:r>
        <w:rPr>
          <w:rFonts w:ascii="Times New Roman"/>
          <w:b w:val="false"/>
          <w:i w:val="false"/>
          <w:color w:val="000000"/>
          <w:sz w:val="28"/>
        </w:rPr>
        <w:t>пункте 203</w:t>
      </w:r>
      <w:r>
        <w:rPr>
          <w:rFonts w:ascii="Times New Roman"/>
          <w:b w:val="false"/>
          <w:i w:val="false"/>
          <w:color w:val="000000"/>
          <w:sz w:val="28"/>
        </w:rPr>
        <w:t>:</w:t>
      </w:r>
    </w:p>
    <w:bookmarkEnd w:id="133"/>
    <w:bookmarkStart w:name="z140" w:id="134"/>
    <w:p>
      <w:pPr>
        <w:spacing w:after="0"/>
        <w:ind w:left="0"/>
        <w:jc w:val="both"/>
      </w:pPr>
      <w:r>
        <w:rPr>
          <w:rFonts w:ascii="Times New Roman"/>
          <w:b w:val="false"/>
          <w:i w:val="false"/>
          <w:color w:val="000000"/>
          <w:sz w:val="28"/>
        </w:rPr>
        <w:t>
      а) дополнить словами "для ветеринарных лекарственных препаратов, которые не относятся к группе (категории) ветеринарных лекарственных препаратов (с одним действующим веществом), зарегистрированных в соответствии с законодательством государств-членов и не имеющих в составе действующих веществ (в случае наличия соответствующей фармакопейной статьи Фармакопеи Союза) по перечню согласно приложению № 16, и ветеринарных лекарственных препаратов, которые не относятся к группе (категории) ветеринарных лекарственных препаратов, зарегистрированных в соответствии с законодательством государств-членов, по перечню согласно приложению № 16</w:t>
      </w:r>
      <w:r>
        <w:rPr>
          <w:rFonts w:ascii="Times New Roman"/>
          <w:b w:val="false"/>
          <w:i w:val="false"/>
          <w:color w:val="000000"/>
          <w:vertAlign w:val="superscript"/>
        </w:rPr>
        <w:t>1</w:t>
      </w:r>
      <w:r>
        <w:rPr>
          <w:rFonts w:ascii="Times New Roman"/>
          <w:b w:val="false"/>
          <w:i w:val="false"/>
          <w:color w:val="000000"/>
          <w:sz w:val="28"/>
        </w:rPr>
        <w:t>";</w:t>
      </w:r>
    </w:p>
    <w:bookmarkEnd w:id="134"/>
    <w:bookmarkStart w:name="z141" w:id="135"/>
    <w:p>
      <w:pPr>
        <w:spacing w:after="0"/>
        <w:ind w:left="0"/>
        <w:jc w:val="both"/>
      </w:pPr>
      <w:r>
        <w:rPr>
          <w:rFonts w:ascii="Times New Roman"/>
          <w:b w:val="false"/>
          <w:i w:val="false"/>
          <w:color w:val="000000"/>
          <w:sz w:val="28"/>
        </w:rPr>
        <w:t>
      б) дополнить абзацем следующего содержания:</w:t>
      </w:r>
    </w:p>
    <w:bookmarkEnd w:id="135"/>
    <w:bookmarkStart w:name="z142" w:id="136"/>
    <w:p>
      <w:pPr>
        <w:spacing w:after="0"/>
        <w:ind w:left="0"/>
        <w:jc w:val="both"/>
      </w:pPr>
      <w:r>
        <w:rPr>
          <w:rFonts w:ascii="Times New Roman"/>
          <w:b w:val="false"/>
          <w:i w:val="false"/>
          <w:color w:val="000000"/>
          <w:sz w:val="28"/>
        </w:rPr>
        <w:t>
      "Срок проведения процедуры приведения в соответствие регистрационного досье не должен превышать 130 рабочих дней с даты принятия референтным органом по регистрации решения о проведении экспертизы ветеринарного лекарственного средства по день внесения сведений о ветеринарном лекарственном препарате в реестр ветеринарных лекарственных препаратов Союза (блок-схема 9.12</w:t>
      </w:r>
      <w:r>
        <w:rPr>
          <w:rFonts w:ascii="Times New Roman"/>
          <w:b w:val="false"/>
          <w:i w:val="false"/>
          <w:color w:val="000000"/>
          <w:vertAlign w:val="superscript"/>
        </w:rPr>
        <w:t>1</w:t>
      </w:r>
      <w:r>
        <w:rPr>
          <w:rFonts w:ascii="Times New Roman"/>
          <w:b w:val="false"/>
          <w:i w:val="false"/>
          <w:color w:val="000000"/>
          <w:sz w:val="28"/>
        </w:rPr>
        <w:t xml:space="preserve"> приложения № 9 к настоящим Правилам) для групп (категорий) ветеринарных лекарственных препаратов, зарегистрированных в соответствии с законодательством государств-членов, по перечню, предусмотренному приложением № 16</w:t>
      </w:r>
      <w:r>
        <w:rPr>
          <w:rFonts w:ascii="Times New Roman"/>
          <w:b w:val="false"/>
          <w:i w:val="false"/>
          <w:color w:val="000000"/>
          <w:vertAlign w:val="superscript"/>
        </w:rPr>
        <w:t>1</w:t>
      </w:r>
      <w:r>
        <w:rPr>
          <w:rFonts w:ascii="Times New Roman"/>
          <w:b w:val="false"/>
          <w:i w:val="false"/>
          <w:color w:val="000000"/>
          <w:sz w:val="28"/>
        </w:rPr>
        <w:t xml:space="preserve"> к настоящим Правилам.".</w:t>
      </w:r>
    </w:p>
    <w:bookmarkEnd w:id="136"/>
    <w:bookmarkStart w:name="z143" w:id="137"/>
    <w:p>
      <w:pPr>
        <w:spacing w:after="0"/>
        <w:ind w:left="0"/>
        <w:jc w:val="both"/>
      </w:pPr>
      <w:r>
        <w:rPr>
          <w:rFonts w:ascii="Times New Roman"/>
          <w:b w:val="false"/>
          <w:i w:val="false"/>
          <w:color w:val="000000"/>
          <w:sz w:val="28"/>
        </w:rPr>
        <w:t xml:space="preserve">
      62. В абзаце девятом </w:t>
      </w:r>
      <w:r>
        <w:rPr>
          <w:rFonts w:ascii="Times New Roman"/>
          <w:b w:val="false"/>
          <w:i w:val="false"/>
          <w:color w:val="000000"/>
          <w:sz w:val="28"/>
        </w:rPr>
        <w:t>пункта 204</w:t>
      </w:r>
      <w:r>
        <w:rPr>
          <w:rFonts w:ascii="Times New Roman"/>
          <w:b w:val="false"/>
          <w:i w:val="false"/>
          <w:color w:val="000000"/>
          <w:sz w:val="28"/>
        </w:rPr>
        <w:t xml:space="preserve"> слова "Данные о доклинических и" заменить словами "Данные о доклинических исследованиях (испытаниях) ветеринарного лекарственного средства и".</w:t>
      </w:r>
    </w:p>
    <w:bookmarkEnd w:id="137"/>
    <w:bookmarkStart w:name="z144" w:id="138"/>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Пункт 206</w:t>
      </w:r>
      <w:r>
        <w:rPr>
          <w:rFonts w:ascii="Times New Roman"/>
          <w:b w:val="false"/>
          <w:i w:val="false"/>
          <w:color w:val="000000"/>
          <w:sz w:val="28"/>
        </w:rPr>
        <w:t xml:space="preserve"> изложить в следующей редакции:</w:t>
      </w:r>
    </w:p>
    <w:bookmarkEnd w:id="138"/>
    <w:bookmarkStart w:name="z145" w:id="139"/>
    <w:p>
      <w:pPr>
        <w:spacing w:after="0"/>
        <w:ind w:left="0"/>
        <w:jc w:val="both"/>
      </w:pPr>
      <w:r>
        <w:rPr>
          <w:rFonts w:ascii="Times New Roman"/>
          <w:b w:val="false"/>
          <w:i w:val="false"/>
          <w:color w:val="000000"/>
          <w:sz w:val="28"/>
        </w:rPr>
        <w:t>
      "206. Процедура приведения в соответствие регистрационного досье:</w:t>
      </w:r>
    </w:p>
    <w:bookmarkEnd w:id="139"/>
    <w:bookmarkStart w:name="z146" w:id="140"/>
    <w:p>
      <w:pPr>
        <w:spacing w:after="0"/>
        <w:ind w:left="0"/>
        <w:jc w:val="both"/>
      </w:pPr>
      <w:r>
        <w:rPr>
          <w:rFonts w:ascii="Times New Roman"/>
          <w:b w:val="false"/>
          <w:i w:val="false"/>
          <w:color w:val="000000"/>
          <w:sz w:val="28"/>
        </w:rPr>
        <w:t>
      а) не требуется для ветеринарных лекарственных препаратов, которые относятся к группе (категории) ветеринарных лекарственных препаратов (с одним действующим веществом), зарегистрированных в соответствии с законодательством государств-членов и имеющих в составе действующие вещества (в случае наличия соответствующей фармакопейной статьи Фармакопеи Союза) по перечню, предусмотренному приложением № 16 к настоящим Правилам. В отношении таких ветеринарных лекарственных препаратов уполномоченный орган осуществляет действия, предусмотренные пунктом 235 настоящих Правил, в срок, установленный пунктом 205 настоящих Правил;</w:t>
      </w:r>
    </w:p>
    <w:bookmarkEnd w:id="140"/>
    <w:bookmarkStart w:name="z147" w:id="141"/>
    <w:p>
      <w:pPr>
        <w:spacing w:after="0"/>
        <w:ind w:left="0"/>
        <w:jc w:val="both"/>
      </w:pPr>
      <w:r>
        <w:rPr>
          <w:rFonts w:ascii="Times New Roman"/>
          <w:b w:val="false"/>
          <w:i w:val="false"/>
          <w:color w:val="000000"/>
          <w:sz w:val="28"/>
        </w:rPr>
        <w:t>
      б) осуществляется для групп (категорий) ветеринарных лекарственных препаратов, зарегистрированных в соответствии с законодательством государств-членов, по перечню, предусмотренному приложением № 16</w:t>
      </w:r>
      <w:r>
        <w:rPr>
          <w:rFonts w:ascii="Times New Roman"/>
          <w:b w:val="false"/>
          <w:i w:val="false"/>
          <w:color w:val="000000"/>
          <w:vertAlign w:val="superscript"/>
        </w:rPr>
        <w:t>1</w:t>
      </w:r>
      <w:r>
        <w:rPr>
          <w:rFonts w:ascii="Times New Roman"/>
          <w:b w:val="false"/>
          <w:i w:val="false"/>
          <w:color w:val="000000"/>
          <w:sz w:val="28"/>
        </w:rPr>
        <w:t xml:space="preserve"> к настоящим Правилам, по схеме взаимного признания. В ходе данной процедуры для указанных групп (категорий) ветеринарных лекарственных препаратов положения пунктов 219 – 225, 230 – 232, 237 и 241 настоящих Правил не применяются.".</w:t>
      </w:r>
    </w:p>
    <w:bookmarkEnd w:id="141"/>
    <w:bookmarkStart w:name="z148" w:id="142"/>
    <w:p>
      <w:pPr>
        <w:spacing w:after="0"/>
        <w:ind w:left="0"/>
        <w:jc w:val="both"/>
      </w:pPr>
      <w:r>
        <w:rPr>
          <w:rFonts w:ascii="Times New Roman"/>
          <w:b w:val="false"/>
          <w:i w:val="false"/>
          <w:color w:val="000000"/>
          <w:sz w:val="28"/>
        </w:rPr>
        <w:t xml:space="preserve">
      64. Предложение первое </w:t>
      </w:r>
      <w:r>
        <w:rPr>
          <w:rFonts w:ascii="Times New Roman"/>
          <w:b w:val="false"/>
          <w:i w:val="false"/>
          <w:color w:val="000000"/>
          <w:sz w:val="28"/>
        </w:rPr>
        <w:t>пункта 216</w:t>
      </w:r>
      <w:r>
        <w:rPr>
          <w:rFonts w:ascii="Times New Roman"/>
          <w:b w:val="false"/>
          <w:i w:val="false"/>
          <w:color w:val="000000"/>
          <w:sz w:val="28"/>
        </w:rPr>
        <w:t xml:space="preserve"> после слов "исследований (испытаний)" дополнить словами "образцов ветеринарного лекарственного средства".</w:t>
      </w:r>
    </w:p>
    <w:bookmarkEnd w:id="142"/>
    <w:bookmarkStart w:name="z149" w:id="143"/>
    <w:p>
      <w:pPr>
        <w:spacing w:after="0"/>
        <w:ind w:left="0"/>
        <w:jc w:val="both"/>
      </w:pPr>
      <w:r>
        <w:rPr>
          <w:rFonts w:ascii="Times New Roman"/>
          <w:b w:val="false"/>
          <w:i w:val="false"/>
          <w:color w:val="000000"/>
          <w:sz w:val="28"/>
        </w:rPr>
        <w:t xml:space="preserve">
      65. </w:t>
      </w:r>
      <w:r>
        <w:rPr>
          <w:rFonts w:ascii="Times New Roman"/>
          <w:b w:val="false"/>
          <w:i w:val="false"/>
          <w:color w:val="000000"/>
          <w:sz w:val="28"/>
        </w:rPr>
        <w:t>Пункт 217</w:t>
      </w:r>
      <w:r>
        <w:rPr>
          <w:rFonts w:ascii="Times New Roman"/>
          <w:b w:val="false"/>
          <w:i w:val="false"/>
          <w:color w:val="000000"/>
          <w:sz w:val="28"/>
        </w:rPr>
        <w:t xml:space="preserve"> изложить в следующей редакции:</w:t>
      </w:r>
    </w:p>
    <w:bookmarkEnd w:id="143"/>
    <w:bookmarkStart w:name="z150" w:id="144"/>
    <w:p>
      <w:pPr>
        <w:spacing w:after="0"/>
        <w:ind w:left="0"/>
        <w:jc w:val="both"/>
      </w:pPr>
      <w:r>
        <w:rPr>
          <w:rFonts w:ascii="Times New Roman"/>
          <w:b w:val="false"/>
          <w:i w:val="false"/>
          <w:color w:val="000000"/>
          <w:sz w:val="28"/>
        </w:rPr>
        <w:t>
      "217. Срок проведения экспертным учреждением экспертизы ветеринарного лекарственного средства в целях приведения регистрационного досье ветеринарного лекарственного препарата в соответствие с требованиями настоящих Правил составляет:</w:t>
      </w:r>
    </w:p>
    <w:bookmarkEnd w:id="144"/>
    <w:bookmarkStart w:name="z151" w:id="145"/>
    <w:p>
      <w:pPr>
        <w:spacing w:after="0"/>
        <w:ind w:left="0"/>
        <w:jc w:val="both"/>
      </w:pPr>
      <w:r>
        <w:rPr>
          <w:rFonts w:ascii="Times New Roman"/>
          <w:b w:val="false"/>
          <w:i w:val="false"/>
          <w:color w:val="000000"/>
          <w:sz w:val="28"/>
        </w:rPr>
        <w:t>
      для ветеринарных лекарственных препаратов, которые не относятся к группе (категории) ветеринарных лекарственных препаратов (с одним действующим веществом), зарегистрированных в соответствии с законодательством государств-членов и не имеющих в составе действующих веществ (в случае наличия соответствующей фармакопейной статьи Фармакопеи Союза) по перечню, предусмотренному приложением № 16 к настоящим Правилам, и ветеринарных лекарственных препаратов, которые не относятся к группе (категории) ветеринарных лекарственных препаратов, зарегистрированных в соответствии с законодательством государства-члена, по перечню, предусмотренному приложением № 16</w:t>
      </w:r>
      <w:r>
        <w:rPr>
          <w:rFonts w:ascii="Times New Roman"/>
          <w:b w:val="false"/>
          <w:i w:val="false"/>
          <w:color w:val="000000"/>
          <w:vertAlign w:val="superscript"/>
        </w:rPr>
        <w:t>1</w:t>
      </w:r>
      <w:r>
        <w:rPr>
          <w:rFonts w:ascii="Times New Roman"/>
          <w:b w:val="false"/>
          <w:i w:val="false"/>
          <w:color w:val="000000"/>
          <w:sz w:val="28"/>
        </w:rPr>
        <w:t xml:space="preserve"> к настоящим Правилам, – не более 90 рабочих дней;</w:t>
      </w:r>
    </w:p>
    <w:bookmarkEnd w:id="145"/>
    <w:bookmarkStart w:name="z152" w:id="146"/>
    <w:p>
      <w:pPr>
        <w:spacing w:after="0"/>
        <w:ind w:left="0"/>
        <w:jc w:val="both"/>
      </w:pPr>
      <w:r>
        <w:rPr>
          <w:rFonts w:ascii="Times New Roman"/>
          <w:b w:val="false"/>
          <w:i w:val="false"/>
          <w:color w:val="000000"/>
          <w:sz w:val="28"/>
        </w:rPr>
        <w:t>
      для групп (категорий) ветеринарных лекарственных препаратов, зарегистрированных в соответствии с законодательством государств-членов, по перечню, предусмотренному приложением № 16</w:t>
      </w:r>
      <w:r>
        <w:rPr>
          <w:rFonts w:ascii="Times New Roman"/>
          <w:b w:val="false"/>
          <w:i w:val="false"/>
          <w:color w:val="000000"/>
          <w:vertAlign w:val="superscript"/>
        </w:rPr>
        <w:t>1</w:t>
      </w:r>
      <w:r>
        <w:rPr>
          <w:rFonts w:ascii="Times New Roman"/>
          <w:b w:val="false"/>
          <w:i w:val="false"/>
          <w:color w:val="000000"/>
          <w:sz w:val="28"/>
        </w:rPr>
        <w:t xml:space="preserve"> к настоящим Правилам, – не более 70 рабочих дней.</w:t>
      </w:r>
    </w:p>
    <w:bookmarkEnd w:id="146"/>
    <w:bookmarkStart w:name="z153" w:id="147"/>
    <w:p>
      <w:pPr>
        <w:spacing w:after="0"/>
        <w:ind w:left="0"/>
        <w:jc w:val="both"/>
      </w:pPr>
      <w:r>
        <w:rPr>
          <w:rFonts w:ascii="Times New Roman"/>
          <w:b w:val="false"/>
          <w:i w:val="false"/>
          <w:color w:val="000000"/>
          <w:sz w:val="28"/>
        </w:rPr>
        <w:t>
      По итогам экспертизы ветеринарного лекарственного средства оформляется предварительное экспертное заключение, а также в соответствии с пунктами 52 – 55 настоящих Правил запрос в адрес заявителя о предоставлении недостающей (дополнительной) информации, необходимых разъяснений или уточнений, касающихся документов, входящих в состав обновленного регистрационного досье, данных, указанных в обновленном регистрационном досье, и данных, указанных в периодическом отчете, пояснительной записке-обосновании. Предварительное экспертное заключение и запрос в адрес заявителя, а в случае отсутствия запроса – итоговое экспертное заключение направляются в указанные сроки экспертным учреждением в референтный орган.".</w:t>
      </w:r>
    </w:p>
    <w:bookmarkEnd w:id="147"/>
    <w:bookmarkStart w:name="z154" w:id="148"/>
    <w:p>
      <w:pPr>
        <w:spacing w:after="0"/>
        <w:ind w:left="0"/>
        <w:jc w:val="both"/>
      </w:pPr>
      <w:r>
        <w:rPr>
          <w:rFonts w:ascii="Times New Roman"/>
          <w:b w:val="false"/>
          <w:i w:val="false"/>
          <w:color w:val="000000"/>
          <w:sz w:val="28"/>
        </w:rPr>
        <w:t>
      66. Дополнить пунктом 218</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w:t>
      </w:r>
    </w:p>
    <w:bookmarkEnd w:id="148"/>
    <w:bookmarkStart w:name="z155" w:id="149"/>
    <w:p>
      <w:pPr>
        <w:spacing w:after="0"/>
        <w:ind w:left="0"/>
        <w:jc w:val="both"/>
      </w:pPr>
      <w:r>
        <w:rPr>
          <w:rFonts w:ascii="Times New Roman"/>
          <w:b w:val="false"/>
          <w:i w:val="false"/>
          <w:color w:val="000000"/>
          <w:sz w:val="28"/>
        </w:rPr>
        <w:t>
      "218</w:t>
      </w:r>
      <w:r>
        <w:rPr>
          <w:rFonts w:ascii="Times New Roman"/>
          <w:b w:val="false"/>
          <w:i w:val="false"/>
          <w:color w:val="000000"/>
          <w:vertAlign w:val="superscript"/>
        </w:rPr>
        <w:t>1</w:t>
      </w:r>
      <w:r>
        <w:rPr>
          <w:rFonts w:ascii="Times New Roman"/>
          <w:b w:val="false"/>
          <w:i w:val="false"/>
          <w:color w:val="000000"/>
          <w:sz w:val="28"/>
        </w:rPr>
        <w:t>. В случае оформления предварительного экспертного заключения в отношении групп (категорий) ветеринарных лекарственных препаратов, зарегистрированных в соответствии с законодательством государств-членов, по перечню, предусмотренному приложением № 16</w:t>
      </w:r>
      <w:r>
        <w:rPr>
          <w:rFonts w:ascii="Times New Roman"/>
          <w:b w:val="false"/>
          <w:i w:val="false"/>
          <w:color w:val="000000"/>
          <w:vertAlign w:val="superscript"/>
        </w:rPr>
        <w:t>1</w:t>
      </w:r>
      <w:r>
        <w:rPr>
          <w:rFonts w:ascii="Times New Roman"/>
          <w:b w:val="false"/>
          <w:i w:val="false"/>
          <w:color w:val="000000"/>
          <w:sz w:val="28"/>
        </w:rPr>
        <w:t xml:space="preserve"> к настоящим Правилам, процедура приведения в соответствие регистрационного досье возобновляется с даты поступления в референтный орган по регистрации ответа заявителя на запрос, указанный в пункте 217 настоящих Правил, который не позднее 4 рабочих дней направляется референтным органом по регистрации в экспертное учреждение для завершения экспертизы ветеринарного лекарственного средства, а в случае оформления положительного итогового экспертного заключения референтный орган по регистрации осуществляет действия, предусмотренные пунктами 227 – 229 (при необходимости) и пунктом 233 настоящих Правил.".</w:t>
      </w:r>
    </w:p>
    <w:bookmarkEnd w:id="149"/>
    <w:bookmarkStart w:name="z156" w:id="150"/>
    <w:p>
      <w:pPr>
        <w:spacing w:after="0"/>
        <w:ind w:left="0"/>
        <w:jc w:val="both"/>
      </w:pPr>
      <w:r>
        <w:rPr>
          <w:rFonts w:ascii="Times New Roman"/>
          <w:b w:val="false"/>
          <w:i w:val="false"/>
          <w:color w:val="000000"/>
          <w:sz w:val="28"/>
        </w:rPr>
        <w:t xml:space="preserve">
      67. В </w:t>
      </w:r>
      <w:r>
        <w:rPr>
          <w:rFonts w:ascii="Times New Roman"/>
          <w:b w:val="false"/>
          <w:i w:val="false"/>
          <w:color w:val="000000"/>
          <w:sz w:val="28"/>
        </w:rPr>
        <w:t>пункте 220</w:t>
      </w:r>
      <w:r>
        <w:rPr>
          <w:rFonts w:ascii="Times New Roman"/>
          <w:b w:val="false"/>
          <w:i w:val="false"/>
          <w:color w:val="000000"/>
          <w:sz w:val="28"/>
        </w:rPr>
        <w:t>:</w:t>
      </w:r>
    </w:p>
    <w:bookmarkEnd w:id="150"/>
    <w:bookmarkStart w:name="z157" w:id="151"/>
    <w:p>
      <w:pPr>
        <w:spacing w:after="0"/>
        <w:ind w:left="0"/>
        <w:jc w:val="both"/>
      </w:pPr>
      <w:r>
        <w:rPr>
          <w:rFonts w:ascii="Times New Roman"/>
          <w:b w:val="false"/>
          <w:i w:val="false"/>
          <w:color w:val="000000"/>
          <w:sz w:val="28"/>
        </w:rPr>
        <w:t>
      а) цифры "10" заменить цифрами "15";</w:t>
      </w:r>
    </w:p>
    <w:bookmarkEnd w:id="151"/>
    <w:bookmarkStart w:name="z158" w:id="152"/>
    <w:p>
      <w:pPr>
        <w:spacing w:after="0"/>
        <w:ind w:left="0"/>
        <w:jc w:val="both"/>
      </w:pPr>
      <w:r>
        <w:rPr>
          <w:rFonts w:ascii="Times New Roman"/>
          <w:b w:val="false"/>
          <w:i w:val="false"/>
          <w:color w:val="000000"/>
          <w:sz w:val="28"/>
        </w:rPr>
        <w:t>
      б) слова ", и осуществить перевод с русского языка на государственный язык государства-члена, на территории которого предполагается обращение ветеринарного лекарственного препарата, согласованных референтным органом по регистрации проекта инструкции по применению ветеринарного лекарственного препарата и текста на проекте макета упаковки ветеринарного лекарственного препарата (при наличии соответствующих требований в законодательстве государства-члена)" исключить.</w:t>
      </w:r>
    </w:p>
    <w:bookmarkEnd w:id="152"/>
    <w:bookmarkStart w:name="z159" w:id="153"/>
    <w:p>
      <w:pPr>
        <w:spacing w:after="0"/>
        <w:ind w:left="0"/>
        <w:jc w:val="both"/>
      </w:pPr>
      <w:r>
        <w:rPr>
          <w:rFonts w:ascii="Times New Roman"/>
          <w:b w:val="false"/>
          <w:i w:val="false"/>
          <w:color w:val="000000"/>
          <w:sz w:val="28"/>
        </w:rPr>
        <w:t xml:space="preserve">
      68. </w:t>
      </w:r>
      <w:r>
        <w:rPr>
          <w:rFonts w:ascii="Times New Roman"/>
          <w:b w:val="false"/>
          <w:i w:val="false"/>
          <w:color w:val="000000"/>
          <w:sz w:val="28"/>
        </w:rPr>
        <w:t>Пункт 222</w:t>
      </w:r>
      <w:r>
        <w:rPr>
          <w:rFonts w:ascii="Times New Roman"/>
          <w:b w:val="false"/>
          <w:i w:val="false"/>
          <w:color w:val="000000"/>
          <w:sz w:val="28"/>
        </w:rPr>
        <w:t xml:space="preserve"> и предложение первое </w:t>
      </w:r>
      <w:r>
        <w:rPr>
          <w:rFonts w:ascii="Times New Roman"/>
          <w:b w:val="false"/>
          <w:i w:val="false"/>
          <w:color w:val="000000"/>
          <w:sz w:val="28"/>
        </w:rPr>
        <w:t>пункта 223</w:t>
      </w:r>
      <w:r>
        <w:rPr>
          <w:rFonts w:ascii="Times New Roman"/>
          <w:b w:val="false"/>
          <w:i w:val="false"/>
          <w:color w:val="000000"/>
          <w:sz w:val="28"/>
        </w:rPr>
        <w:t xml:space="preserve"> после слов "исследований (испытаний)" дополнить словами "образцов ветеринарного лекарственного средства".</w:t>
      </w:r>
    </w:p>
    <w:bookmarkEnd w:id="153"/>
    <w:bookmarkStart w:name="z160" w:id="154"/>
    <w:p>
      <w:pPr>
        <w:spacing w:after="0"/>
        <w:ind w:left="0"/>
        <w:jc w:val="both"/>
      </w:pPr>
      <w:r>
        <w:rPr>
          <w:rFonts w:ascii="Times New Roman"/>
          <w:b w:val="false"/>
          <w:i w:val="false"/>
          <w:color w:val="000000"/>
          <w:sz w:val="28"/>
        </w:rPr>
        <w:t xml:space="preserve">
      69. В абзаце третьем </w:t>
      </w:r>
      <w:r>
        <w:rPr>
          <w:rFonts w:ascii="Times New Roman"/>
          <w:b w:val="false"/>
          <w:i w:val="false"/>
          <w:color w:val="000000"/>
          <w:sz w:val="28"/>
        </w:rPr>
        <w:t>пункта 227</w:t>
      </w:r>
      <w:r>
        <w:rPr>
          <w:rFonts w:ascii="Times New Roman"/>
          <w:b w:val="false"/>
          <w:i w:val="false"/>
          <w:color w:val="000000"/>
          <w:sz w:val="28"/>
        </w:rPr>
        <w:t xml:space="preserve"> слова ", а также перевод проекта инструкции по применению ветеринарного лекарственного препарата и текста на проекте макета упаковки ветеринарного лекарственного препарата с русского языка на государственный язык соответствующего государства-члена" исключить.</w:t>
      </w:r>
    </w:p>
    <w:bookmarkEnd w:id="154"/>
    <w:bookmarkStart w:name="z161" w:id="155"/>
    <w:p>
      <w:pPr>
        <w:spacing w:after="0"/>
        <w:ind w:left="0"/>
        <w:jc w:val="both"/>
      </w:pPr>
      <w:r>
        <w:rPr>
          <w:rFonts w:ascii="Times New Roman"/>
          <w:b w:val="false"/>
          <w:i w:val="false"/>
          <w:color w:val="000000"/>
          <w:sz w:val="28"/>
        </w:rPr>
        <w:t xml:space="preserve">
      70. В предложении первом </w:t>
      </w:r>
      <w:r>
        <w:rPr>
          <w:rFonts w:ascii="Times New Roman"/>
          <w:b w:val="false"/>
          <w:i w:val="false"/>
          <w:color w:val="000000"/>
          <w:sz w:val="28"/>
        </w:rPr>
        <w:t>пункта 229</w:t>
      </w:r>
      <w:r>
        <w:rPr>
          <w:rFonts w:ascii="Times New Roman"/>
          <w:b w:val="false"/>
          <w:i w:val="false"/>
          <w:color w:val="000000"/>
          <w:sz w:val="28"/>
        </w:rPr>
        <w:t xml:space="preserve"> слова "и (или) непредставления перевода с русского языка на государственный язык государства-члена, на территории которого обращается ветеринарный лекарственный препарат в соответствии с условиями регистрации, проектов инструкции по применению ветеринарного лекарственного препарата и текста на проекте макета упаковки ветеринарного лекарственного препарата (при наличии соответствующих требований в законодательстве государства-члена)" исключить.</w:t>
      </w:r>
    </w:p>
    <w:bookmarkEnd w:id="155"/>
    <w:bookmarkStart w:name="z162" w:id="156"/>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Пункт 233</w:t>
      </w:r>
      <w:r>
        <w:rPr>
          <w:rFonts w:ascii="Times New Roman"/>
          <w:b w:val="false"/>
          <w:i w:val="false"/>
          <w:color w:val="000000"/>
          <w:sz w:val="28"/>
        </w:rPr>
        <w:t xml:space="preserve"> изложить в следующей редакции:</w:t>
      </w:r>
    </w:p>
    <w:bookmarkEnd w:id="156"/>
    <w:bookmarkStart w:name="z163" w:id="157"/>
    <w:p>
      <w:pPr>
        <w:spacing w:after="0"/>
        <w:ind w:left="0"/>
        <w:jc w:val="both"/>
      </w:pPr>
      <w:r>
        <w:rPr>
          <w:rFonts w:ascii="Times New Roman"/>
          <w:b w:val="false"/>
          <w:i w:val="false"/>
          <w:color w:val="000000"/>
          <w:sz w:val="28"/>
        </w:rPr>
        <w:t>
      "233. Референтный орган по регистрации на основании сводного или итогового экспертного заключения (в случаях, предусмотренных пунктами 217, 218, 226 и 232 настоящих Правил) не позднее 5 рабочих дней с даты его получения от экспертного учреждения принимает одно из следующих решений:</w:t>
      </w:r>
    </w:p>
    <w:bookmarkEnd w:id="157"/>
    <w:bookmarkStart w:name="z164" w:id="158"/>
    <w:p>
      <w:pPr>
        <w:spacing w:after="0"/>
        <w:ind w:left="0"/>
        <w:jc w:val="both"/>
      </w:pPr>
      <w:r>
        <w:rPr>
          <w:rFonts w:ascii="Times New Roman"/>
          <w:b w:val="false"/>
          <w:i w:val="false"/>
          <w:color w:val="000000"/>
          <w:sz w:val="28"/>
        </w:rPr>
        <w:t>
      а) о подтверждении приведения в соответствие с требованиями настоящих Правил регистрационного досье ветеринарного лекарственного препарата, который не относится к группе (категории) ветеринарных лекарственных препаратов (с одним действующим веществом), зарегистрированных в соответствии с законодательством государств-членов и не имеющих в составе действующих веществ (в случае наличия соответствующей фармакопейной статьи Фармакопеи Союза) по перечню, предусмотренному приложением № 16 к настоящим Правилам, или ветеринарного лекарственного препарата, который не относится к группе (категории) ветеринарных лекарственных препаратов, зарегистрированных в соответствии с законодательством государств-членов, по перечню, предусмотренному приложением № 16</w:t>
      </w:r>
      <w:r>
        <w:rPr>
          <w:rFonts w:ascii="Times New Roman"/>
          <w:b w:val="false"/>
          <w:i w:val="false"/>
          <w:color w:val="000000"/>
          <w:vertAlign w:val="superscript"/>
        </w:rPr>
        <w:t>1</w:t>
      </w:r>
      <w:r>
        <w:rPr>
          <w:rFonts w:ascii="Times New Roman"/>
          <w:b w:val="false"/>
          <w:i w:val="false"/>
          <w:color w:val="000000"/>
          <w:sz w:val="28"/>
        </w:rPr>
        <w:t xml:space="preserve"> к настоящим Правилам (с возможностью обращения в соответствии с настоящими Правилами ветеринарного лекарственного препарата, зарегистрированного в соответствии с законодательством государств-членов, на территориях государств-членов, уполномоченные органы которых подтвердили приведение регистрационного досье этого препарата в соответствие с требованиями настоящих Правил);</w:t>
      </w:r>
    </w:p>
    <w:bookmarkEnd w:id="158"/>
    <w:bookmarkStart w:name="z165" w:id="159"/>
    <w:p>
      <w:pPr>
        <w:spacing w:after="0"/>
        <w:ind w:left="0"/>
        <w:jc w:val="both"/>
      </w:pPr>
      <w:r>
        <w:rPr>
          <w:rFonts w:ascii="Times New Roman"/>
          <w:b w:val="false"/>
          <w:i w:val="false"/>
          <w:color w:val="000000"/>
          <w:sz w:val="28"/>
        </w:rPr>
        <w:t>
      б) о подтверждении приведения в соответствие с требованиями настоящих Правил регистрационного досье ветеринарного лекарственного препарата, который относится к группе (категории) ветеринарных лекарственных препаратов, зарегистрированных в соответствии с законодательством государств-членов, по перечню, предусмотренному приложением № 16</w:t>
      </w:r>
      <w:r>
        <w:rPr>
          <w:rFonts w:ascii="Times New Roman"/>
          <w:b w:val="false"/>
          <w:i w:val="false"/>
          <w:color w:val="000000"/>
          <w:vertAlign w:val="superscript"/>
        </w:rPr>
        <w:t>1</w:t>
      </w:r>
      <w:r>
        <w:rPr>
          <w:rFonts w:ascii="Times New Roman"/>
          <w:b w:val="false"/>
          <w:i w:val="false"/>
          <w:color w:val="000000"/>
          <w:sz w:val="28"/>
        </w:rPr>
        <w:t xml:space="preserve"> к настоящим Правилам (с возможностью обращения этого ветеринарного лекарственного препарата на таможенной территории Союза);</w:t>
      </w:r>
    </w:p>
    <w:bookmarkEnd w:id="159"/>
    <w:bookmarkStart w:name="z166" w:id="160"/>
    <w:p>
      <w:pPr>
        <w:spacing w:after="0"/>
        <w:ind w:left="0"/>
        <w:jc w:val="both"/>
      </w:pPr>
      <w:r>
        <w:rPr>
          <w:rFonts w:ascii="Times New Roman"/>
          <w:b w:val="false"/>
          <w:i w:val="false"/>
          <w:color w:val="000000"/>
          <w:sz w:val="28"/>
        </w:rPr>
        <w:t>
      в) об отказе в подтверждении приведения регистрационного досье ветеринарного лекарственного препарата в соответствие с требованиями настоящих Правил.".</w:t>
      </w:r>
    </w:p>
    <w:bookmarkEnd w:id="160"/>
    <w:bookmarkStart w:name="z167" w:id="161"/>
    <w:p>
      <w:pPr>
        <w:spacing w:after="0"/>
        <w:ind w:left="0"/>
        <w:jc w:val="both"/>
      </w:pPr>
      <w:r>
        <w:rPr>
          <w:rFonts w:ascii="Times New Roman"/>
          <w:b w:val="false"/>
          <w:i w:val="false"/>
          <w:color w:val="000000"/>
          <w:sz w:val="28"/>
        </w:rPr>
        <w:t xml:space="preserve">
      72. В </w:t>
      </w:r>
      <w:r>
        <w:rPr>
          <w:rFonts w:ascii="Times New Roman"/>
          <w:b w:val="false"/>
          <w:i w:val="false"/>
          <w:color w:val="000000"/>
          <w:sz w:val="28"/>
        </w:rPr>
        <w:t>пункте 234</w:t>
      </w:r>
      <w:r>
        <w:rPr>
          <w:rFonts w:ascii="Times New Roman"/>
          <w:b w:val="false"/>
          <w:i w:val="false"/>
          <w:color w:val="000000"/>
          <w:sz w:val="28"/>
        </w:rPr>
        <w:t>:</w:t>
      </w:r>
    </w:p>
    <w:bookmarkEnd w:id="161"/>
    <w:bookmarkStart w:name="z168" w:id="162"/>
    <w:p>
      <w:pPr>
        <w:spacing w:after="0"/>
        <w:ind w:left="0"/>
        <w:jc w:val="both"/>
      </w:pPr>
      <w:r>
        <w:rPr>
          <w:rFonts w:ascii="Times New Roman"/>
          <w:b w:val="false"/>
          <w:i w:val="false"/>
          <w:color w:val="000000"/>
          <w:sz w:val="28"/>
        </w:rPr>
        <w:t xml:space="preserve">
      а) в предложении первом: </w:t>
      </w:r>
    </w:p>
    <w:bookmarkEnd w:id="162"/>
    <w:bookmarkStart w:name="z169" w:id="163"/>
    <w:p>
      <w:pPr>
        <w:spacing w:after="0"/>
        <w:ind w:left="0"/>
        <w:jc w:val="both"/>
      </w:pPr>
      <w:r>
        <w:rPr>
          <w:rFonts w:ascii="Times New Roman"/>
          <w:b w:val="false"/>
          <w:i w:val="false"/>
          <w:color w:val="000000"/>
          <w:sz w:val="28"/>
        </w:rPr>
        <w:t>
      слова "в случае, предусмотренном пунктом 221" заменить словами "в случаях, предусмотренных пунктами 217, 218, 226 и 232";</w:t>
      </w:r>
    </w:p>
    <w:bookmarkEnd w:id="163"/>
    <w:bookmarkStart w:name="z170" w:id="164"/>
    <w:p>
      <w:pPr>
        <w:spacing w:after="0"/>
        <w:ind w:left="0"/>
        <w:jc w:val="both"/>
      </w:pPr>
      <w:r>
        <w:rPr>
          <w:rFonts w:ascii="Times New Roman"/>
          <w:b w:val="false"/>
          <w:i w:val="false"/>
          <w:color w:val="000000"/>
          <w:sz w:val="28"/>
        </w:rPr>
        <w:t>
      дополнить словами "с соблюдением конфиденциальности сведений об экспертах, содержащихся в экспертном заключении";</w:t>
      </w:r>
    </w:p>
    <w:bookmarkEnd w:id="164"/>
    <w:bookmarkStart w:name="z171" w:id="165"/>
    <w:p>
      <w:pPr>
        <w:spacing w:after="0"/>
        <w:ind w:left="0"/>
        <w:jc w:val="both"/>
      </w:pPr>
      <w:r>
        <w:rPr>
          <w:rFonts w:ascii="Times New Roman"/>
          <w:b w:val="false"/>
          <w:i w:val="false"/>
          <w:color w:val="000000"/>
          <w:sz w:val="28"/>
        </w:rPr>
        <w:t>
      б) предложение второе исключить.</w:t>
      </w:r>
    </w:p>
    <w:bookmarkEnd w:id="165"/>
    <w:bookmarkStart w:name="z172" w:id="166"/>
    <w:p>
      <w:pPr>
        <w:spacing w:after="0"/>
        <w:ind w:left="0"/>
        <w:jc w:val="both"/>
      </w:pPr>
      <w:r>
        <w:rPr>
          <w:rFonts w:ascii="Times New Roman"/>
          <w:b w:val="false"/>
          <w:i w:val="false"/>
          <w:color w:val="000000"/>
          <w:sz w:val="28"/>
        </w:rPr>
        <w:t xml:space="preserve">
      73. В подпункте "г" </w:t>
      </w:r>
      <w:r>
        <w:rPr>
          <w:rFonts w:ascii="Times New Roman"/>
          <w:b w:val="false"/>
          <w:i w:val="false"/>
          <w:color w:val="000000"/>
          <w:sz w:val="28"/>
        </w:rPr>
        <w:t>пункта 235</w:t>
      </w:r>
      <w:r>
        <w:rPr>
          <w:rFonts w:ascii="Times New Roman"/>
          <w:b w:val="false"/>
          <w:i w:val="false"/>
          <w:color w:val="000000"/>
          <w:sz w:val="28"/>
        </w:rPr>
        <w:t xml:space="preserve">: </w:t>
      </w:r>
    </w:p>
    <w:bookmarkEnd w:id="166"/>
    <w:bookmarkStart w:name="z173" w:id="167"/>
    <w:p>
      <w:pPr>
        <w:spacing w:after="0"/>
        <w:ind w:left="0"/>
        <w:jc w:val="both"/>
      </w:pPr>
      <w:r>
        <w:rPr>
          <w:rFonts w:ascii="Times New Roman"/>
          <w:b w:val="false"/>
          <w:i w:val="false"/>
          <w:color w:val="000000"/>
          <w:sz w:val="28"/>
        </w:rPr>
        <w:t>
      а) в абзаце первом слова "пунктом 206" заменить словами "подпунктом "а" пункта 206";</w:t>
      </w:r>
    </w:p>
    <w:bookmarkEnd w:id="167"/>
    <w:bookmarkStart w:name="z174" w:id="168"/>
    <w:p>
      <w:pPr>
        <w:spacing w:after="0"/>
        <w:ind w:left="0"/>
        <w:jc w:val="both"/>
      </w:pPr>
      <w:r>
        <w:rPr>
          <w:rFonts w:ascii="Times New Roman"/>
          <w:b w:val="false"/>
          <w:i w:val="false"/>
          <w:color w:val="000000"/>
          <w:sz w:val="28"/>
        </w:rPr>
        <w:t>
      б) в абзаце третьем слова "и на государственном языке государства-члена, на территории которого предполагается обращение ветеринарного лекарственного препарата (при наличии соответствующих требований в законодательстве государства-члена)" исключить;</w:t>
      </w:r>
    </w:p>
    <w:bookmarkEnd w:id="168"/>
    <w:bookmarkStart w:name="z175" w:id="169"/>
    <w:p>
      <w:pPr>
        <w:spacing w:after="0"/>
        <w:ind w:left="0"/>
        <w:jc w:val="both"/>
      </w:pPr>
      <w:r>
        <w:rPr>
          <w:rFonts w:ascii="Times New Roman"/>
          <w:b w:val="false"/>
          <w:i w:val="false"/>
          <w:color w:val="000000"/>
          <w:sz w:val="28"/>
        </w:rPr>
        <w:t>
      в) в абзаце четвертом слова "и на государственном языке государства-члена, на территории которого предполагается обращение ветеринарного лекарственного препарата (при наличии соответствующих требований в законодательстве государства-члена)," исключить.</w:t>
      </w:r>
    </w:p>
    <w:bookmarkEnd w:id="169"/>
    <w:bookmarkStart w:name="z176" w:id="170"/>
    <w:p>
      <w:pPr>
        <w:spacing w:after="0"/>
        <w:ind w:left="0"/>
        <w:jc w:val="both"/>
      </w:pPr>
      <w:r>
        <w:rPr>
          <w:rFonts w:ascii="Times New Roman"/>
          <w:b w:val="false"/>
          <w:i w:val="false"/>
          <w:color w:val="000000"/>
          <w:sz w:val="28"/>
        </w:rPr>
        <w:t xml:space="preserve">
      74. Абзац первый </w:t>
      </w:r>
      <w:r>
        <w:rPr>
          <w:rFonts w:ascii="Times New Roman"/>
          <w:b w:val="false"/>
          <w:i w:val="false"/>
          <w:color w:val="000000"/>
          <w:sz w:val="28"/>
        </w:rPr>
        <w:t>пункта 236</w:t>
      </w:r>
      <w:r>
        <w:rPr>
          <w:rFonts w:ascii="Times New Roman"/>
          <w:b w:val="false"/>
          <w:i w:val="false"/>
          <w:color w:val="000000"/>
          <w:sz w:val="28"/>
        </w:rPr>
        <w:t xml:space="preserve"> после слова "Правил" дополнить словами "(в случае, предусмотренном подпунктом "а" пункта 233 настоящих Правил), или с возможностью обращения ветеринарных лекарственных препаратов на таможенной территории Союза (в случае, предусмотренном подпунктом "б" пункта 233 настоящих Правил)".</w:t>
      </w:r>
    </w:p>
    <w:bookmarkEnd w:id="170"/>
    <w:bookmarkStart w:name="z177" w:id="171"/>
    <w:p>
      <w:pPr>
        <w:spacing w:after="0"/>
        <w:ind w:left="0"/>
        <w:jc w:val="both"/>
      </w:pPr>
      <w:r>
        <w:rPr>
          <w:rFonts w:ascii="Times New Roman"/>
          <w:b w:val="false"/>
          <w:i w:val="false"/>
          <w:color w:val="000000"/>
          <w:sz w:val="28"/>
        </w:rPr>
        <w:t xml:space="preserve">
      75. В </w:t>
      </w:r>
      <w:r>
        <w:rPr>
          <w:rFonts w:ascii="Times New Roman"/>
          <w:b w:val="false"/>
          <w:i w:val="false"/>
          <w:color w:val="000000"/>
          <w:sz w:val="28"/>
        </w:rPr>
        <w:t>пункте 237</w:t>
      </w:r>
      <w:r>
        <w:rPr>
          <w:rFonts w:ascii="Times New Roman"/>
          <w:b w:val="false"/>
          <w:i w:val="false"/>
          <w:color w:val="000000"/>
          <w:sz w:val="28"/>
        </w:rPr>
        <w:t>:</w:t>
      </w:r>
    </w:p>
    <w:bookmarkEnd w:id="171"/>
    <w:bookmarkStart w:name="z178" w:id="172"/>
    <w:p>
      <w:pPr>
        <w:spacing w:after="0"/>
        <w:ind w:left="0"/>
        <w:jc w:val="both"/>
      </w:pPr>
      <w:r>
        <w:rPr>
          <w:rFonts w:ascii="Times New Roman"/>
          <w:b w:val="false"/>
          <w:i w:val="false"/>
          <w:color w:val="000000"/>
          <w:sz w:val="28"/>
        </w:rPr>
        <w:t>
      а) в абзаце первом:</w:t>
      </w:r>
    </w:p>
    <w:bookmarkEnd w:id="172"/>
    <w:bookmarkStart w:name="z179" w:id="173"/>
    <w:p>
      <w:pPr>
        <w:spacing w:after="0"/>
        <w:ind w:left="0"/>
        <w:jc w:val="both"/>
      </w:pPr>
      <w:r>
        <w:rPr>
          <w:rFonts w:ascii="Times New Roman"/>
          <w:b w:val="false"/>
          <w:i w:val="false"/>
          <w:color w:val="000000"/>
          <w:sz w:val="28"/>
        </w:rPr>
        <w:t>
      после слов "В отношении ветеринарных лекарственных препаратов" дополнить словами ", которые относятся к группе (категории) ветеринарных лекарственных препаратов";</w:t>
      </w:r>
    </w:p>
    <w:bookmarkEnd w:id="173"/>
    <w:bookmarkStart w:name="z180" w:id="174"/>
    <w:p>
      <w:pPr>
        <w:spacing w:after="0"/>
        <w:ind w:left="0"/>
        <w:jc w:val="both"/>
      </w:pPr>
      <w:r>
        <w:rPr>
          <w:rFonts w:ascii="Times New Roman"/>
          <w:b w:val="false"/>
          <w:i w:val="false"/>
          <w:color w:val="000000"/>
          <w:sz w:val="28"/>
        </w:rPr>
        <w:t>
      слова "фармакопейной статьи" заменить словами "фармакопейной статьи Фармакопеи Союза";</w:t>
      </w:r>
    </w:p>
    <w:bookmarkEnd w:id="174"/>
    <w:bookmarkStart w:name="z181" w:id="175"/>
    <w:p>
      <w:pPr>
        <w:spacing w:after="0"/>
        <w:ind w:left="0"/>
        <w:jc w:val="both"/>
      </w:pPr>
      <w:r>
        <w:rPr>
          <w:rFonts w:ascii="Times New Roman"/>
          <w:b w:val="false"/>
          <w:i w:val="false"/>
          <w:color w:val="000000"/>
          <w:sz w:val="28"/>
        </w:rPr>
        <w:t>
      б) в абзаце втором слова "до подачи заявления о приведении в соответствие регистрационного досье" заменить словами "до даты инициирования уполномоченным органом действий, предусмотренных подпунктом "а" пункта 206 настоящих Правил";</w:t>
      </w:r>
    </w:p>
    <w:bookmarkEnd w:id="175"/>
    <w:bookmarkStart w:name="z182" w:id="176"/>
    <w:p>
      <w:pPr>
        <w:spacing w:after="0"/>
        <w:ind w:left="0"/>
        <w:jc w:val="both"/>
      </w:pPr>
      <w:r>
        <w:rPr>
          <w:rFonts w:ascii="Times New Roman"/>
          <w:b w:val="false"/>
          <w:i w:val="false"/>
          <w:color w:val="000000"/>
          <w:sz w:val="28"/>
        </w:rPr>
        <w:t>
      в) в абзаце третьем слова "до подачи заявления о приведении в соответствие регистрационного досье" заменить словами "до даты инициирования уполномоченным органом действий, предусмотренных подпунктом "а" пункта 206 настоящих Правил,".</w:t>
      </w:r>
    </w:p>
    <w:bookmarkEnd w:id="176"/>
    <w:bookmarkStart w:name="z183" w:id="177"/>
    <w:p>
      <w:pPr>
        <w:spacing w:after="0"/>
        <w:ind w:left="0"/>
        <w:jc w:val="both"/>
      </w:pPr>
      <w:r>
        <w:rPr>
          <w:rFonts w:ascii="Times New Roman"/>
          <w:b w:val="false"/>
          <w:i w:val="false"/>
          <w:color w:val="000000"/>
          <w:sz w:val="28"/>
        </w:rPr>
        <w:t xml:space="preserve">
      76. В </w:t>
      </w:r>
      <w:r>
        <w:rPr>
          <w:rFonts w:ascii="Times New Roman"/>
          <w:b w:val="false"/>
          <w:i w:val="false"/>
          <w:color w:val="000000"/>
          <w:sz w:val="28"/>
        </w:rPr>
        <w:t>пункте 238</w:t>
      </w:r>
      <w:r>
        <w:rPr>
          <w:rFonts w:ascii="Times New Roman"/>
          <w:b w:val="false"/>
          <w:i w:val="false"/>
          <w:color w:val="000000"/>
          <w:sz w:val="28"/>
        </w:rPr>
        <w:t>:</w:t>
      </w:r>
    </w:p>
    <w:bookmarkEnd w:id="177"/>
    <w:bookmarkStart w:name="z184" w:id="178"/>
    <w:p>
      <w:pPr>
        <w:spacing w:after="0"/>
        <w:ind w:left="0"/>
        <w:jc w:val="both"/>
      </w:pPr>
      <w:r>
        <w:rPr>
          <w:rFonts w:ascii="Times New Roman"/>
          <w:b w:val="false"/>
          <w:i w:val="false"/>
          <w:color w:val="000000"/>
          <w:sz w:val="28"/>
        </w:rPr>
        <w:t>
      а) в подпункте "а" слова "пунктом 206" заменить словами "подпунктом "а" пункта 206";</w:t>
      </w:r>
    </w:p>
    <w:bookmarkEnd w:id="178"/>
    <w:bookmarkStart w:name="z185" w:id="179"/>
    <w:p>
      <w:pPr>
        <w:spacing w:after="0"/>
        <w:ind w:left="0"/>
        <w:jc w:val="both"/>
      </w:pPr>
      <w:r>
        <w:rPr>
          <w:rFonts w:ascii="Times New Roman"/>
          <w:b w:val="false"/>
          <w:i w:val="false"/>
          <w:color w:val="000000"/>
          <w:sz w:val="28"/>
        </w:rPr>
        <w:t>
      б) в подпункте "б":</w:t>
      </w:r>
    </w:p>
    <w:bookmarkEnd w:id="179"/>
    <w:bookmarkStart w:name="z186" w:id="180"/>
    <w:p>
      <w:pPr>
        <w:spacing w:after="0"/>
        <w:ind w:left="0"/>
        <w:jc w:val="both"/>
      </w:pPr>
      <w:r>
        <w:rPr>
          <w:rFonts w:ascii="Times New Roman"/>
          <w:b w:val="false"/>
          <w:i w:val="false"/>
          <w:color w:val="000000"/>
          <w:sz w:val="28"/>
        </w:rPr>
        <w:t>
      слова "пунктом 206" заменить словами "подпунктом "а" пункта 206";</w:t>
      </w:r>
    </w:p>
    <w:bookmarkEnd w:id="180"/>
    <w:bookmarkStart w:name="z187" w:id="181"/>
    <w:p>
      <w:pPr>
        <w:spacing w:after="0"/>
        <w:ind w:left="0"/>
        <w:jc w:val="both"/>
      </w:pPr>
      <w:r>
        <w:rPr>
          <w:rFonts w:ascii="Times New Roman"/>
          <w:b w:val="false"/>
          <w:i w:val="false"/>
          <w:color w:val="000000"/>
          <w:sz w:val="28"/>
        </w:rPr>
        <w:t>
      после слова "препаратов" дополнить словами ", которые относятся к группе (категории) ветеринарных лекарственных препаратов".</w:t>
      </w:r>
    </w:p>
    <w:bookmarkEnd w:id="181"/>
    <w:bookmarkStart w:name="z188" w:id="182"/>
    <w:p>
      <w:pPr>
        <w:spacing w:after="0"/>
        <w:ind w:left="0"/>
        <w:jc w:val="both"/>
      </w:pPr>
      <w:r>
        <w:rPr>
          <w:rFonts w:ascii="Times New Roman"/>
          <w:b w:val="false"/>
          <w:i w:val="false"/>
          <w:color w:val="000000"/>
          <w:sz w:val="28"/>
        </w:rPr>
        <w:t xml:space="preserve">
      77. В подпункте "в" </w:t>
      </w:r>
      <w:r>
        <w:rPr>
          <w:rFonts w:ascii="Times New Roman"/>
          <w:b w:val="false"/>
          <w:i w:val="false"/>
          <w:color w:val="000000"/>
          <w:sz w:val="28"/>
        </w:rPr>
        <w:t>пункта 240</w:t>
      </w:r>
      <w:r>
        <w:rPr>
          <w:rFonts w:ascii="Times New Roman"/>
          <w:b w:val="false"/>
          <w:i w:val="false"/>
          <w:color w:val="000000"/>
          <w:sz w:val="28"/>
        </w:rPr>
        <w:t xml:space="preserve"> слова "и (или) непредставление перевода с русского языка на государственный язык государства-члена, на территории которого обращается ветеринарный лекарственный препарат в соответствии с условиями регистрации, проекта инструкции по применению ветеринарного лекарственного препарата и текста на проекте макета упаковки ветеринарного лекарственного препарата (при наличии соответствующих требований в законодательстве государства-члена)" исключить.</w:t>
      </w:r>
    </w:p>
    <w:bookmarkEnd w:id="182"/>
    <w:bookmarkStart w:name="z189" w:id="183"/>
    <w:p>
      <w:pPr>
        <w:spacing w:after="0"/>
        <w:ind w:left="0"/>
        <w:jc w:val="both"/>
      </w:pPr>
      <w:r>
        <w:rPr>
          <w:rFonts w:ascii="Times New Roman"/>
          <w:b w:val="false"/>
          <w:i w:val="false"/>
          <w:color w:val="000000"/>
          <w:sz w:val="28"/>
        </w:rPr>
        <w:t xml:space="preserve">
      78. Предложение второе подпункта "а" </w:t>
      </w:r>
      <w:r>
        <w:rPr>
          <w:rFonts w:ascii="Times New Roman"/>
          <w:b w:val="false"/>
          <w:i w:val="false"/>
          <w:color w:val="000000"/>
          <w:sz w:val="28"/>
        </w:rPr>
        <w:t>пункта 241</w:t>
      </w:r>
      <w:r>
        <w:rPr>
          <w:rFonts w:ascii="Times New Roman"/>
          <w:b w:val="false"/>
          <w:i w:val="false"/>
          <w:color w:val="000000"/>
          <w:sz w:val="28"/>
        </w:rPr>
        <w:t xml:space="preserve"> после слов "исследований (испытаний)" дополнить словами "образцов ветеринарного лекарственного средства".</w:t>
      </w:r>
    </w:p>
    <w:bookmarkEnd w:id="183"/>
    <w:bookmarkStart w:name="z190" w:id="184"/>
    <w:p>
      <w:pPr>
        <w:spacing w:after="0"/>
        <w:ind w:left="0"/>
        <w:jc w:val="both"/>
      </w:pPr>
      <w:r>
        <w:rPr>
          <w:rFonts w:ascii="Times New Roman"/>
          <w:b w:val="false"/>
          <w:i w:val="false"/>
          <w:color w:val="000000"/>
          <w:sz w:val="28"/>
        </w:rPr>
        <w:t xml:space="preserve">
      79. Подпункты "е" и "и" </w:t>
      </w:r>
      <w:r>
        <w:rPr>
          <w:rFonts w:ascii="Times New Roman"/>
          <w:b w:val="false"/>
          <w:i w:val="false"/>
          <w:color w:val="000000"/>
          <w:sz w:val="28"/>
        </w:rPr>
        <w:t>пункта 249</w:t>
      </w:r>
      <w:r>
        <w:rPr>
          <w:rFonts w:ascii="Times New Roman"/>
          <w:b w:val="false"/>
          <w:i w:val="false"/>
          <w:color w:val="000000"/>
          <w:sz w:val="28"/>
        </w:rPr>
        <w:t xml:space="preserve"> исключить.</w:t>
      </w:r>
    </w:p>
    <w:bookmarkEnd w:id="184"/>
    <w:bookmarkStart w:name="z191" w:id="185"/>
    <w:p>
      <w:pPr>
        <w:spacing w:after="0"/>
        <w:ind w:left="0"/>
        <w:jc w:val="both"/>
      </w:pPr>
      <w:r>
        <w:rPr>
          <w:rFonts w:ascii="Times New Roman"/>
          <w:b w:val="false"/>
          <w:i w:val="false"/>
          <w:color w:val="000000"/>
          <w:sz w:val="28"/>
        </w:rPr>
        <w:t xml:space="preserve">
      80. </w:t>
      </w:r>
      <w:r>
        <w:rPr>
          <w:rFonts w:ascii="Times New Roman"/>
          <w:b w:val="false"/>
          <w:i w:val="false"/>
          <w:color w:val="000000"/>
          <w:sz w:val="28"/>
        </w:rPr>
        <w:t>Пункт 254</w:t>
      </w:r>
      <w:r>
        <w:rPr>
          <w:rFonts w:ascii="Times New Roman"/>
          <w:b w:val="false"/>
          <w:i w:val="false"/>
          <w:color w:val="000000"/>
          <w:sz w:val="28"/>
        </w:rPr>
        <w:t xml:space="preserve"> признать утратившим силу.</w:t>
      </w:r>
    </w:p>
    <w:bookmarkEnd w:id="185"/>
    <w:bookmarkStart w:name="z192" w:id="186"/>
    <w:p>
      <w:pPr>
        <w:spacing w:after="0"/>
        <w:ind w:left="0"/>
        <w:jc w:val="both"/>
      </w:pPr>
      <w:r>
        <w:rPr>
          <w:rFonts w:ascii="Times New Roman"/>
          <w:b w:val="false"/>
          <w:i w:val="false"/>
          <w:color w:val="000000"/>
          <w:sz w:val="28"/>
        </w:rPr>
        <w:t xml:space="preserve">
      81. В </w:t>
      </w:r>
      <w:r>
        <w:rPr>
          <w:rFonts w:ascii="Times New Roman"/>
          <w:b w:val="false"/>
          <w:i w:val="false"/>
          <w:color w:val="000000"/>
          <w:sz w:val="28"/>
        </w:rPr>
        <w:t>пункте 255</w:t>
      </w:r>
      <w:r>
        <w:rPr>
          <w:rFonts w:ascii="Times New Roman"/>
          <w:b w:val="false"/>
          <w:i w:val="false"/>
          <w:color w:val="000000"/>
          <w:sz w:val="28"/>
        </w:rPr>
        <w:t>:</w:t>
      </w:r>
    </w:p>
    <w:bookmarkEnd w:id="186"/>
    <w:bookmarkStart w:name="z193" w:id="187"/>
    <w:p>
      <w:pPr>
        <w:spacing w:after="0"/>
        <w:ind w:left="0"/>
        <w:jc w:val="both"/>
      </w:pPr>
      <w:r>
        <w:rPr>
          <w:rFonts w:ascii="Times New Roman"/>
          <w:b w:val="false"/>
          <w:i w:val="false"/>
          <w:color w:val="000000"/>
          <w:sz w:val="28"/>
        </w:rPr>
        <w:t>
      а) после абзаца первого дополнить абзацем следующего содержания:</w:t>
      </w:r>
    </w:p>
    <w:bookmarkEnd w:id="187"/>
    <w:bookmarkStart w:name="z194" w:id="188"/>
    <w:p>
      <w:pPr>
        <w:spacing w:after="0"/>
        <w:ind w:left="0"/>
        <w:jc w:val="both"/>
      </w:pPr>
      <w:r>
        <w:rPr>
          <w:rFonts w:ascii="Times New Roman"/>
          <w:b w:val="false"/>
          <w:i w:val="false"/>
          <w:color w:val="000000"/>
          <w:sz w:val="28"/>
        </w:rPr>
        <w:t>
      "актуализированное сводное или итоговое экспертное заключение (в случаях, определенных настоящими Правилами) с соблюдением конфиденциальности сведений об экспертах, содержащихся в экспертном заключении;";</w:t>
      </w:r>
    </w:p>
    <w:bookmarkEnd w:id="188"/>
    <w:bookmarkStart w:name="z195" w:id="189"/>
    <w:p>
      <w:pPr>
        <w:spacing w:after="0"/>
        <w:ind w:left="0"/>
        <w:jc w:val="both"/>
      </w:pPr>
      <w:r>
        <w:rPr>
          <w:rFonts w:ascii="Times New Roman"/>
          <w:b w:val="false"/>
          <w:i w:val="false"/>
          <w:color w:val="000000"/>
          <w:sz w:val="28"/>
        </w:rPr>
        <w:t xml:space="preserve">
      б) абзацы второй и третий изложить в следующей редакции: </w:t>
      </w:r>
    </w:p>
    <w:bookmarkEnd w:id="189"/>
    <w:bookmarkStart w:name="z196" w:id="190"/>
    <w:p>
      <w:pPr>
        <w:spacing w:after="0"/>
        <w:ind w:left="0"/>
        <w:jc w:val="both"/>
      </w:pPr>
      <w:r>
        <w:rPr>
          <w:rFonts w:ascii="Times New Roman"/>
          <w:b w:val="false"/>
          <w:i w:val="false"/>
          <w:color w:val="000000"/>
          <w:sz w:val="28"/>
        </w:rPr>
        <w:t>
      "инструкцию по применению ветеринарного лекарственного препарата на русском языке;</w:t>
      </w:r>
    </w:p>
    <w:bookmarkEnd w:id="190"/>
    <w:bookmarkStart w:name="z197" w:id="191"/>
    <w:p>
      <w:pPr>
        <w:spacing w:after="0"/>
        <w:ind w:left="0"/>
        <w:jc w:val="both"/>
      </w:pPr>
      <w:r>
        <w:rPr>
          <w:rFonts w:ascii="Times New Roman"/>
          <w:b w:val="false"/>
          <w:i w:val="false"/>
          <w:color w:val="000000"/>
          <w:sz w:val="28"/>
        </w:rPr>
        <w:t>
      макеты первичной и при наличии вторичной упаковок на русском языке с указанием на них регистрационного номера ветеринарного лекарственного препарата.".</w:t>
      </w:r>
    </w:p>
    <w:bookmarkEnd w:id="191"/>
    <w:bookmarkStart w:name="z198" w:id="192"/>
    <w:p>
      <w:pPr>
        <w:spacing w:after="0"/>
        <w:ind w:left="0"/>
        <w:jc w:val="both"/>
      </w:pPr>
      <w:r>
        <w:rPr>
          <w:rFonts w:ascii="Times New Roman"/>
          <w:b w:val="false"/>
          <w:i w:val="false"/>
          <w:color w:val="000000"/>
          <w:sz w:val="28"/>
        </w:rPr>
        <w:t>
      82. Дополнить пунктом 255</w:t>
      </w:r>
      <w:r>
        <w:rPr>
          <w:rFonts w:ascii="Times New Roman"/>
          <w:b w:val="false"/>
          <w:i w:val="false"/>
          <w:color w:val="000000"/>
          <w:vertAlign w:val="superscript"/>
        </w:rPr>
        <w:t>1</w:t>
      </w:r>
      <w:r>
        <w:rPr>
          <w:rFonts w:ascii="Times New Roman"/>
          <w:b w:val="false"/>
          <w:i w:val="false"/>
          <w:color w:val="000000"/>
          <w:sz w:val="28"/>
        </w:rPr>
        <w:t>следующего содержания:</w:t>
      </w:r>
    </w:p>
    <w:bookmarkEnd w:id="192"/>
    <w:bookmarkStart w:name="z199" w:id="193"/>
    <w:p>
      <w:pPr>
        <w:spacing w:after="0"/>
        <w:ind w:left="0"/>
        <w:jc w:val="both"/>
      </w:pPr>
      <w:r>
        <w:rPr>
          <w:rFonts w:ascii="Times New Roman"/>
          <w:b w:val="false"/>
          <w:i w:val="false"/>
          <w:color w:val="000000"/>
          <w:sz w:val="28"/>
        </w:rPr>
        <w:t>
      "255</w:t>
      </w:r>
      <w:r>
        <w:rPr>
          <w:rFonts w:ascii="Times New Roman"/>
          <w:b w:val="false"/>
          <w:i w:val="false"/>
          <w:color w:val="000000"/>
          <w:vertAlign w:val="superscript"/>
        </w:rPr>
        <w:t>1</w:t>
      </w:r>
      <w:r>
        <w:rPr>
          <w:rFonts w:ascii="Times New Roman"/>
          <w:b w:val="false"/>
          <w:i w:val="false"/>
          <w:color w:val="000000"/>
          <w:sz w:val="28"/>
        </w:rPr>
        <w:t>. Перевод документов, указанных в пункте 249 настоящих Правил, с русского языка на государственный язык нового государства-члена осуществляется новым уполномоченным органом и (или) новым экспертным учреждением (при наличии соответствующих требований в законодательстве государства-члена).</w:t>
      </w:r>
    </w:p>
    <w:bookmarkEnd w:id="193"/>
    <w:bookmarkStart w:name="z200" w:id="194"/>
    <w:p>
      <w:pPr>
        <w:spacing w:after="0"/>
        <w:ind w:left="0"/>
        <w:jc w:val="both"/>
      </w:pPr>
      <w:r>
        <w:rPr>
          <w:rFonts w:ascii="Times New Roman"/>
          <w:b w:val="false"/>
          <w:i w:val="false"/>
          <w:color w:val="000000"/>
          <w:sz w:val="28"/>
        </w:rPr>
        <w:t>
      Перевод инструкции по применению ветеринарного лекарственного препарата и текстов на макетах упаковок, указанных в пункте 255 настоящих Правил, с русского языка на государственный язык нового государства-члена (при наличии соответствующих требований в законодательстве государства-члена) осуществляется заявителем в соответствии с пунктом 42</w:t>
      </w:r>
      <w:r>
        <w:rPr>
          <w:rFonts w:ascii="Times New Roman"/>
          <w:b w:val="false"/>
          <w:i w:val="false"/>
          <w:color w:val="000000"/>
          <w:vertAlign w:val="superscript"/>
        </w:rPr>
        <w:t>2</w:t>
      </w:r>
      <w:r>
        <w:rPr>
          <w:rFonts w:ascii="Times New Roman"/>
          <w:b w:val="false"/>
          <w:i w:val="false"/>
          <w:color w:val="000000"/>
          <w:sz w:val="28"/>
        </w:rPr>
        <w:t xml:space="preserve"> настоящих Правил по согласованию с новым уполномоченным органом.".</w:t>
      </w:r>
    </w:p>
    <w:bookmarkEnd w:id="194"/>
    <w:bookmarkStart w:name="z201" w:id="195"/>
    <w:p>
      <w:pPr>
        <w:spacing w:after="0"/>
        <w:ind w:left="0"/>
        <w:jc w:val="both"/>
      </w:pPr>
      <w:r>
        <w:rPr>
          <w:rFonts w:ascii="Times New Roman"/>
          <w:b w:val="false"/>
          <w:i w:val="false"/>
          <w:color w:val="000000"/>
          <w:sz w:val="28"/>
        </w:rPr>
        <w:t xml:space="preserve">
      83. В предложении втором подпункта "е" </w:t>
      </w:r>
      <w:r>
        <w:rPr>
          <w:rFonts w:ascii="Times New Roman"/>
          <w:b w:val="false"/>
          <w:i w:val="false"/>
          <w:color w:val="000000"/>
          <w:sz w:val="28"/>
        </w:rPr>
        <w:t>пункта 264</w:t>
      </w:r>
      <w:r>
        <w:rPr>
          <w:rFonts w:ascii="Times New Roman"/>
          <w:b w:val="false"/>
          <w:i w:val="false"/>
          <w:color w:val="000000"/>
          <w:sz w:val="28"/>
        </w:rPr>
        <w:t xml:space="preserve"> слова "Такое несоответствие" заменить словами "Информация о таком несоответствии", слово "осуществления" заменить словом "проведения".</w:t>
      </w:r>
    </w:p>
    <w:bookmarkEnd w:id="195"/>
    <w:bookmarkStart w:name="z202" w:id="196"/>
    <w:p>
      <w:pPr>
        <w:spacing w:after="0"/>
        <w:ind w:left="0"/>
        <w:jc w:val="both"/>
      </w:pPr>
      <w:r>
        <w:rPr>
          <w:rFonts w:ascii="Times New Roman"/>
          <w:b w:val="false"/>
          <w:i w:val="false"/>
          <w:color w:val="000000"/>
          <w:sz w:val="28"/>
        </w:rPr>
        <w:t xml:space="preserve">
      84. </w:t>
      </w:r>
      <w:r>
        <w:rPr>
          <w:rFonts w:ascii="Times New Roman"/>
          <w:b w:val="false"/>
          <w:i w:val="false"/>
          <w:color w:val="000000"/>
          <w:sz w:val="28"/>
        </w:rPr>
        <w:t>Пункт 265</w:t>
      </w:r>
      <w:r>
        <w:rPr>
          <w:rFonts w:ascii="Times New Roman"/>
          <w:b w:val="false"/>
          <w:i w:val="false"/>
          <w:color w:val="000000"/>
          <w:sz w:val="28"/>
        </w:rPr>
        <w:t xml:space="preserve"> признать утратившими силу.</w:t>
      </w:r>
    </w:p>
    <w:bookmarkEnd w:id="196"/>
    <w:bookmarkStart w:name="z203" w:id="197"/>
    <w:p>
      <w:pPr>
        <w:spacing w:after="0"/>
        <w:ind w:left="0"/>
        <w:jc w:val="both"/>
      </w:pPr>
      <w:r>
        <w:rPr>
          <w:rFonts w:ascii="Times New Roman"/>
          <w:b w:val="false"/>
          <w:i w:val="false"/>
          <w:color w:val="000000"/>
          <w:sz w:val="28"/>
        </w:rPr>
        <w:t xml:space="preserve">
      85. В </w:t>
      </w:r>
      <w:r>
        <w:rPr>
          <w:rFonts w:ascii="Times New Roman"/>
          <w:b w:val="false"/>
          <w:i w:val="false"/>
          <w:color w:val="000000"/>
          <w:sz w:val="28"/>
        </w:rPr>
        <w:t>пункте 266</w:t>
      </w:r>
      <w:r>
        <w:rPr>
          <w:rFonts w:ascii="Times New Roman"/>
          <w:b w:val="false"/>
          <w:i w:val="false"/>
          <w:color w:val="000000"/>
          <w:sz w:val="28"/>
        </w:rPr>
        <w:t>:</w:t>
      </w:r>
    </w:p>
    <w:bookmarkEnd w:id="197"/>
    <w:bookmarkStart w:name="z204" w:id="198"/>
    <w:p>
      <w:pPr>
        <w:spacing w:after="0"/>
        <w:ind w:left="0"/>
        <w:jc w:val="both"/>
      </w:pPr>
      <w:r>
        <w:rPr>
          <w:rFonts w:ascii="Times New Roman"/>
          <w:b w:val="false"/>
          <w:i w:val="false"/>
          <w:color w:val="000000"/>
          <w:sz w:val="28"/>
        </w:rPr>
        <w:t>
      в абзацах втором – восьмом слова "Правил, принимает" заменить словами "Правил, – принимает";</w:t>
      </w:r>
    </w:p>
    <w:bookmarkEnd w:id="198"/>
    <w:bookmarkStart w:name="z205" w:id="199"/>
    <w:p>
      <w:pPr>
        <w:spacing w:after="0"/>
        <w:ind w:left="0"/>
        <w:jc w:val="both"/>
      </w:pPr>
      <w:r>
        <w:rPr>
          <w:rFonts w:ascii="Times New Roman"/>
          <w:b w:val="false"/>
          <w:i w:val="false"/>
          <w:color w:val="000000"/>
          <w:sz w:val="28"/>
        </w:rPr>
        <w:t>
      в абзаце седьмом слово "осуществления" заменить словом "проведения";</w:t>
      </w:r>
    </w:p>
    <w:bookmarkEnd w:id="199"/>
    <w:bookmarkStart w:name="z206" w:id="200"/>
    <w:p>
      <w:pPr>
        <w:spacing w:after="0"/>
        <w:ind w:left="0"/>
        <w:jc w:val="both"/>
      </w:pPr>
      <w:r>
        <w:rPr>
          <w:rFonts w:ascii="Times New Roman"/>
          <w:b w:val="false"/>
          <w:i w:val="false"/>
          <w:color w:val="000000"/>
          <w:sz w:val="28"/>
        </w:rPr>
        <w:t>
      абзац девятый после слова "уведомляется" дополнить словами "путем направления информации".</w:t>
      </w:r>
    </w:p>
    <w:bookmarkEnd w:id="200"/>
    <w:bookmarkStart w:name="z207" w:id="201"/>
    <w:p>
      <w:pPr>
        <w:spacing w:after="0"/>
        <w:ind w:left="0"/>
        <w:jc w:val="both"/>
      </w:pPr>
      <w:r>
        <w:rPr>
          <w:rFonts w:ascii="Times New Roman"/>
          <w:b w:val="false"/>
          <w:i w:val="false"/>
          <w:color w:val="000000"/>
          <w:sz w:val="28"/>
        </w:rPr>
        <w:t>
      86. Дополнить пунктом 266</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 </w:t>
      </w:r>
    </w:p>
    <w:bookmarkEnd w:id="201"/>
    <w:bookmarkStart w:name="z208" w:id="202"/>
    <w:p>
      <w:pPr>
        <w:spacing w:after="0"/>
        <w:ind w:left="0"/>
        <w:jc w:val="both"/>
      </w:pPr>
      <w:r>
        <w:rPr>
          <w:rFonts w:ascii="Times New Roman"/>
          <w:b w:val="false"/>
          <w:i w:val="false"/>
          <w:color w:val="000000"/>
          <w:sz w:val="28"/>
        </w:rPr>
        <w:t>
      266</w:t>
      </w:r>
      <w:r>
        <w:rPr>
          <w:rFonts w:ascii="Times New Roman"/>
          <w:b w:val="false"/>
          <w:i w:val="false"/>
          <w:color w:val="000000"/>
          <w:vertAlign w:val="superscript"/>
        </w:rPr>
        <w:t>1</w:t>
      </w:r>
      <w:r>
        <w:rPr>
          <w:rFonts w:ascii="Times New Roman"/>
          <w:b w:val="false"/>
          <w:i w:val="false"/>
          <w:color w:val="000000"/>
          <w:sz w:val="28"/>
        </w:rPr>
        <w:t>. Решение о приостановлении обращения серии ветеринарного лекарственного препарата на территориях нескольких государств-членов принимается тем уполномоченным органом, который являлся на дату регистрации этого ветеринарного лекарственного препарата референтным органом по регистрации, а на территории одного из государств-членов – уполномоченным органом этого государства-члена, на основании:</w:t>
      </w:r>
    </w:p>
    <w:bookmarkEnd w:id="202"/>
    <w:bookmarkStart w:name="z209" w:id="203"/>
    <w:p>
      <w:pPr>
        <w:spacing w:after="0"/>
        <w:ind w:left="0"/>
        <w:jc w:val="both"/>
      </w:pPr>
      <w:r>
        <w:rPr>
          <w:rFonts w:ascii="Times New Roman"/>
          <w:b w:val="false"/>
          <w:i w:val="false"/>
          <w:color w:val="000000"/>
          <w:sz w:val="28"/>
        </w:rPr>
        <w:t>
      а) инициативного заявления правообладателя ветеринарного лекарственного препарата о приостановлении обращения серии ветеринарного лекарственного препарата (с указанием предполагаемой даты возобновления обращения) на бумажном носителе и (или) в электронном виде на русском языке по форме, предусмотренной приложением № 10 к настоящим Правилам (форма 10.8);</w:t>
      </w:r>
    </w:p>
    <w:bookmarkEnd w:id="203"/>
    <w:bookmarkStart w:name="z210" w:id="204"/>
    <w:p>
      <w:pPr>
        <w:spacing w:after="0"/>
        <w:ind w:left="0"/>
        <w:jc w:val="both"/>
      </w:pPr>
      <w:r>
        <w:rPr>
          <w:rFonts w:ascii="Times New Roman"/>
          <w:b w:val="false"/>
          <w:i w:val="false"/>
          <w:color w:val="000000"/>
          <w:sz w:val="28"/>
        </w:rPr>
        <w:t>
      б) первичного выявления несоответствия образцов ветеринарного лекарственного препарата определенной серии требованиям нормативного документа на ветеринарное лекарственное средство по итогам осуществления выборочного контроля качества ветеринарных лекарственных препаратов.".</w:t>
      </w:r>
    </w:p>
    <w:bookmarkEnd w:id="204"/>
    <w:bookmarkStart w:name="z211" w:id="205"/>
    <w:p>
      <w:pPr>
        <w:spacing w:after="0"/>
        <w:ind w:left="0"/>
        <w:jc w:val="both"/>
      </w:pPr>
      <w:r>
        <w:rPr>
          <w:rFonts w:ascii="Times New Roman"/>
          <w:b w:val="false"/>
          <w:i w:val="false"/>
          <w:color w:val="000000"/>
          <w:sz w:val="28"/>
        </w:rPr>
        <w:t xml:space="preserve">
      87. </w:t>
      </w:r>
      <w:r>
        <w:rPr>
          <w:rFonts w:ascii="Times New Roman"/>
          <w:b w:val="false"/>
          <w:i w:val="false"/>
          <w:color w:val="000000"/>
          <w:sz w:val="28"/>
        </w:rPr>
        <w:t>Пункты 267</w:t>
      </w:r>
      <w:r>
        <w:rPr>
          <w:rFonts w:ascii="Times New Roman"/>
          <w:b w:val="false"/>
          <w:i w:val="false"/>
          <w:color w:val="000000"/>
          <w:sz w:val="28"/>
        </w:rPr>
        <w:t xml:space="preserve"> и </w:t>
      </w:r>
      <w:r>
        <w:rPr>
          <w:rFonts w:ascii="Times New Roman"/>
          <w:b w:val="false"/>
          <w:i w:val="false"/>
          <w:color w:val="000000"/>
          <w:sz w:val="28"/>
        </w:rPr>
        <w:t>268</w:t>
      </w:r>
      <w:r>
        <w:rPr>
          <w:rFonts w:ascii="Times New Roman"/>
          <w:b w:val="false"/>
          <w:i w:val="false"/>
          <w:color w:val="000000"/>
          <w:sz w:val="28"/>
        </w:rPr>
        <w:t xml:space="preserve"> признать утратившими силу.</w:t>
      </w:r>
    </w:p>
    <w:bookmarkEnd w:id="205"/>
    <w:bookmarkStart w:name="z212" w:id="206"/>
    <w:p>
      <w:pPr>
        <w:spacing w:after="0"/>
        <w:ind w:left="0"/>
        <w:jc w:val="both"/>
      </w:pPr>
      <w:r>
        <w:rPr>
          <w:rFonts w:ascii="Times New Roman"/>
          <w:b w:val="false"/>
          <w:i w:val="false"/>
          <w:color w:val="000000"/>
          <w:sz w:val="28"/>
        </w:rPr>
        <w:t xml:space="preserve">
      88. В абзацах втором и третьем </w:t>
      </w:r>
      <w:r>
        <w:rPr>
          <w:rFonts w:ascii="Times New Roman"/>
          <w:b w:val="false"/>
          <w:i w:val="false"/>
          <w:color w:val="000000"/>
          <w:sz w:val="28"/>
        </w:rPr>
        <w:t>пункта 269</w:t>
      </w:r>
      <w:r>
        <w:rPr>
          <w:rFonts w:ascii="Times New Roman"/>
          <w:b w:val="false"/>
          <w:i w:val="false"/>
          <w:color w:val="000000"/>
          <w:sz w:val="28"/>
        </w:rPr>
        <w:t xml:space="preserve"> слова "пункта 265" заменить словами "пункта 266</w:t>
      </w:r>
      <w:r>
        <w:rPr>
          <w:rFonts w:ascii="Times New Roman"/>
          <w:b w:val="false"/>
          <w:i w:val="false"/>
          <w:color w:val="000000"/>
          <w:vertAlign w:val="superscript"/>
        </w:rPr>
        <w:t>1</w:t>
      </w:r>
      <w:r>
        <w:rPr>
          <w:rFonts w:ascii="Times New Roman"/>
          <w:b w:val="false"/>
          <w:i w:val="false"/>
          <w:color w:val="000000"/>
          <w:sz w:val="28"/>
        </w:rPr>
        <w:t xml:space="preserve">". </w:t>
      </w:r>
    </w:p>
    <w:bookmarkEnd w:id="206"/>
    <w:bookmarkStart w:name="z213" w:id="207"/>
    <w:p>
      <w:pPr>
        <w:spacing w:after="0"/>
        <w:ind w:left="0"/>
        <w:jc w:val="both"/>
      </w:pPr>
      <w:r>
        <w:rPr>
          <w:rFonts w:ascii="Times New Roman"/>
          <w:b w:val="false"/>
          <w:i w:val="false"/>
          <w:color w:val="000000"/>
          <w:sz w:val="28"/>
        </w:rPr>
        <w:t>
      89. Дополнить пунктами 272</w:t>
      </w:r>
      <w:r>
        <w:rPr>
          <w:rFonts w:ascii="Times New Roman"/>
          <w:b w:val="false"/>
          <w:i w:val="false"/>
          <w:color w:val="000000"/>
          <w:vertAlign w:val="superscript"/>
        </w:rPr>
        <w:t>1</w:t>
      </w:r>
      <w:r>
        <w:rPr>
          <w:rFonts w:ascii="Times New Roman"/>
          <w:b w:val="false"/>
          <w:i w:val="false"/>
          <w:color w:val="000000"/>
          <w:sz w:val="28"/>
        </w:rPr>
        <w:t xml:space="preserve"> и 272</w:t>
      </w:r>
      <w:r>
        <w:rPr>
          <w:rFonts w:ascii="Times New Roman"/>
          <w:b w:val="false"/>
          <w:i w:val="false"/>
          <w:color w:val="000000"/>
          <w:vertAlign w:val="superscript"/>
        </w:rPr>
        <w:t>2</w:t>
      </w:r>
      <w:r>
        <w:rPr>
          <w:rFonts w:ascii="Times New Roman"/>
          <w:b w:val="false"/>
          <w:i w:val="false"/>
          <w:color w:val="000000"/>
          <w:sz w:val="28"/>
        </w:rPr>
        <w:t xml:space="preserve"> следующего содержания:</w:t>
      </w:r>
    </w:p>
    <w:bookmarkEnd w:id="207"/>
    <w:bookmarkStart w:name="z214" w:id="208"/>
    <w:p>
      <w:pPr>
        <w:spacing w:after="0"/>
        <w:ind w:left="0"/>
        <w:jc w:val="both"/>
      </w:pPr>
      <w:r>
        <w:rPr>
          <w:rFonts w:ascii="Times New Roman"/>
          <w:b w:val="false"/>
          <w:i w:val="false"/>
          <w:color w:val="000000"/>
          <w:sz w:val="28"/>
        </w:rPr>
        <w:t>
      "272</w:t>
      </w:r>
      <w:r>
        <w:rPr>
          <w:rFonts w:ascii="Times New Roman"/>
          <w:b w:val="false"/>
          <w:i w:val="false"/>
          <w:color w:val="000000"/>
          <w:vertAlign w:val="superscript"/>
        </w:rPr>
        <w:t>1</w:t>
      </w:r>
      <w:r>
        <w:rPr>
          <w:rFonts w:ascii="Times New Roman"/>
          <w:b w:val="false"/>
          <w:i w:val="false"/>
          <w:color w:val="000000"/>
          <w:sz w:val="28"/>
        </w:rPr>
        <w:t>. Представленные правообладателем ветеринарного лекарственного препарата в соответствии с абзацами вторым, четвертым, шестым и седьмым пункта 266 и абзацем третьим пункта 269 настоящих Правил результаты дополнительно проведенных экспертиз и иные материалы не позднее 5 рабочих дней с даты их получения направляются референтным органом по регистрации или уполномоченным органом в экспертное учреждение для анализа.</w:t>
      </w:r>
    </w:p>
    <w:bookmarkEnd w:id="208"/>
    <w:bookmarkStart w:name="z215" w:id="209"/>
    <w:p>
      <w:pPr>
        <w:spacing w:after="0"/>
        <w:ind w:left="0"/>
        <w:jc w:val="both"/>
      </w:pPr>
      <w:r>
        <w:rPr>
          <w:rFonts w:ascii="Times New Roman"/>
          <w:b w:val="false"/>
          <w:i w:val="false"/>
          <w:color w:val="000000"/>
          <w:sz w:val="28"/>
        </w:rPr>
        <w:t>
      272</w:t>
      </w:r>
      <w:r>
        <w:rPr>
          <w:rFonts w:ascii="Times New Roman"/>
          <w:b w:val="false"/>
          <w:i w:val="false"/>
          <w:color w:val="000000"/>
          <w:vertAlign w:val="superscript"/>
        </w:rPr>
        <w:t>2</w:t>
      </w:r>
      <w:r>
        <w:rPr>
          <w:rFonts w:ascii="Times New Roman"/>
          <w:b w:val="false"/>
          <w:i w:val="false"/>
          <w:color w:val="000000"/>
          <w:sz w:val="28"/>
        </w:rPr>
        <w:t>. Референтный орган по регистрации или уполномоченный орган не позднее 5 рабочих дней с даты получения заключения экспертного учреждения с результатами проведенного согласно пункту 273 настоящих Правил анализа:</w:t>
      </w:r>
    </w:p>
    <w:bookmarkEnd w:id="209"/>
    <w:bookmarkStart w:name="z216" w:id="210"/>
    <w:p>
      <w:pPr>
        <w:spacing w:after="0"/>
        <w:ind w:left="0"/>
        <w:jc w:val="both"/>
      </w:pPr>
      <w:r>
        <w:rPr>
          <w:rFonts w:ascii="Times New Roman"/>
          <w:b w:val="false"/>
          <w:i w:val="false"/>
          <w:color w:val="000000"/>
          <w:sz w:val="28"/>
        </w:rPr>
        <w:t>
      а) принимает решение о сохранении приостановления обращения ветеринарного лекарственного препарата или его серии до устранения причин, представляющих угрозу здоровью, жизни человека или животных при применении ветеринарного лекарственного препарата, либо до внесения изменений в инструкцию по применению ветеринарного лекарственного препарата (в случае если экспертным учреждением вынесено заключение о том, что причины приостановления обращения ветеринарного лекарственного препарата или его серии не устранены (например, применение ветеринарного лекарственного препарата представляет угрозу здоровью, жизни человека или животных и (или) сведения о ветеринарном лекарственном препарате не соответствуют сведениям, содержащимся в инструкции по его применению)) и уведомляет правообладателя ветеринарного лекарственного препарата (путем направления информации на бумажном носителе и по электронной почте) о принятом решении с указанием причин приостановления обращения ветеринарного лекарственного препарата и с приложением копии заключения экспертного учреждения;</w:t>
      </w:r>
    </w:p>
    <w:bookmarkEnd w:id="210"/>
    <w:bookmarkStart w:name="z217" w:id="211"/>
    <w:p>
      <w:pPr>
        <w:spacing w:after="0"/>
        <w:ind w:left="0"/>
        <w:jc w:val="both"/>
      </w:pPr>
      <w:r>
        <w:rPr>
          <w:rFonts w:ascii="Times New Roman"/>
          <w:b w:val="false"/>
          <w:i w:val="false"/>
          <w:color w:val="000000"/>
          <w:sz w:val="28"/>
        </w:rPr>
        <w:t>
      б) принимает решение о возобновлении обращения ветеринарного лекарственного препарата или его серии и направляет правообладателю ветеринарного лекарственного препарата (на бумажном носителе и по электронной почте) копию заключения экспертного учреждения (в случае если экспертным учреждением вынесено заключение о том, что причины приостановления обращения ветеринарного лекарственного препарата устранены (например, применение ветеринарного лекарственного препарата не представляет угрозу здоровью, жизни человека или животных, а сведения о ветеринарном лекарственном препарате соответствуют сведениям, содержащимся в инструкции по его применению)).".</w:t>
      </w:r>
    </w:p>
    <w:bookmarkEnd w:id="211"/>
    <w:bookmarkStart w:name="z218" w:id="212"/>
    <w:p>
      <w:pPr>
        <w:spacing w:after="0"/>
        <w:ind w:left="0"/>
        <w:jc w:val="both"/>
      </w:pPr>
      <w:r>
        <w:rPr>
          <w:rFonts w:ascii="Times New Roman"/>
          <w:b w:val="false"/>
          <w:i w:val="false"/>
          <w:color w:val="000000"/>
          <w:sz w:val="28"/>
        </w:rPr>
        <w:t xml:space="preserve">
      90. </w:t>
      </w:r>
      <w:r>
        <w:rPr>
          <w:rFonts w:ascii="Times New Roman"/>
          <w:b w:val="false"/>
          <w:i w:val="false"/>
          <w:color w:val="000000"/>
          <w:sz w:val="28"/>
        </w:rPr>
        <w:t>Пункт 274</w:t>
      </w:r>
      <w:r>
        <w:rPr>
          <w:rFonts w:ascii="Times New Roman"/>
          <w:b w:val="false"/>
          <w:i w:val="false"/>
          <w:color w:val="000000"/>
          <w:sz w:val="28"/>
        </w:rPr>
        <w:t xml:space="preserve"> дополнить абзацем следующего содержания:</w:t>
      </w:r>
    </w:p>
    <w:bookmarkEnd w:id="212"/>
    <w:bookmarkStart w:name="z219" w:id="213"/>
    <w:p>
      <w:pPr>
        <w:spacing w:after="0"/>
        <w:ind w:left="0"/>
        <w:jc w:val="both"/>
      </w:pPr>
      <w:r>
        <w:rPr>
          <w:rFonts w:ascii="Times New Roman"/>
          <w:b w:val="false"/>
          <w:i w:val="false"/>
          <w:color w:val="000000"/>
          <w:sz w:val="28"/>
        </w:rPr>
        <w:t>
      "В период приостановления обращения ветеринарного лекарственного препарата запрещаются его производство, транспортировка, отпуск, реализация, применение, ввоз на таможенную территорию Союза, перемещение по таможенной территории Союза и вывоз с таможенной территории Союза.".</w:t>
      </w:r>
    </w:p>
    <w:bookmarkEnd w:id="213"/>
    <w:bookmarkStart w:name="z220" w:id="214"/>
    <w:p>
      <w:pPr>
        <w:spacing w:after="0"/>
        <w:ind w:left="0"/>
        <w:jc w:val="both"/>
      </w:pPr>
      <w:r>
        <w:rPr>
          <w:rFonts w:ascii="Times New Roman"/>
          <w:b w:val="false"/>
          <w:i w:val="false"/>
          <w:color w:val="000000"/>
          <w:sz w:val="28"/>
        </w:rPr>
        <w:t xml:space="preserve">
      91. В </w:t>
      </w:r>
      <w:r>
        <w:rPr>
          <w:rFonts w:ascii="Times New Roman"/>
          <w:b w:val="false"/>
          <w:i w:val="false"/>
          <w:color w:val="000000"/>
          <w:sz w:val="28"/>
        </w:rPr>
        <w:t>пункте 282</w:t>
      </w:r>
      <w:r>
        <w:rPr>
          <w:rFonts w:ascii="Times New Roman"/>
          <w:b w:val="false"/>
          <w:i w:val="false"/>
          <w:color w:val="000000"/>
          <w:sz w:val="28"/>
        </w:rPr>
        <w:t>:</w:t>
      </w:r>
    </w:p>
    <w:bookmarkEnd w:id="214"/>
    <w:bookmarkStart w:name="z221" w:id="215"/>
    <w:p>
      <w:pPr>
        <w:spacing w:after="0"/>
        <w:ind w:left="0"/>
        <w:jc w:val="both"/>
      </w:pPr>
      <w:r>
        <w:rPr>
          <w:rFonts w:ascii="Times New Roman"/>
          <w:b w:val="false"/>
          <w:i w:val="false"/>
          <w:color w:val="000000"/>
          <w:sz w:val="28"/>
        </w:rPr>
        <w:t>
      а) подпункт "б" изложить в следующей редакции:</w:t>
      </w:r>
    </w:p>
    <w:bookmarkEnd w:id="215"/>
    <w:bookmarkStart w:name="z222" w:id="216"/>
    <w:p>
      <w:pPr>
        <w:spacing w:after="0"/>
        <w:ind w:left="0"/>
        <w:jc w:val="both"/>
      </w:pPr>
      <w:r>
        <w:rPr>
          <w:rFonts w:ascii="Times New Roman"/>
          <w:b w:val="false"/>
          <w:i w:val="false"/>
          <w:color w:val="000000"/>
          <w:sz w:val="28"/>
        </w:rPr>
        <w:t>
      "б) действующий сертификат (или копия сертификата, заверенная в установленном порядке), выданный в соответствии с подпунктом "б" пункта 9 настоящих Правил.</w:t>
      </w:r>
    </w:p>
    <w:bookmarkEnd w:id="216"/>
    <w:bookmarkStart w:name="z223" w:id="217"/>
    <w:p>
      <w:pPr>
        <w:spacing w:after="0"/>
        <w:ind w:left="0"/>
        <w:jc w:val="both"/>
      </w:pPr>
      <w:r>
        <w:rPr>
          <w:rFonts w:ascii="Times New Roman"/>
          <w:b w:val="false"/>
          <w:i w:val="false"/>
          <w:color w:val="000000"/>
          <w:sz w:val="28"/>
        </w:rPr>
        <w:t>
      Государства-члены взаимно признают лицензии на производство ветеринарных лекарственных средств и (или) сертификаты, выдаваемые уполномоченными органами в соответствии с подпунктами "а" и "б" пункта 9 настоящих Правил.</w:t>
      </w:r>
    </w:p>
    <w:bookmarkEnd w:id="217"/>
    <w:bookmarkStart w:name="z224" w:id="218"/>
    <w:p>
      <w:pPr>
        <w:spacing w:after="0"/>
        <w:ind w:left="0"/>
        <w:jc w:val="both"/>
      </w:pPr>
      <w:r>
        <w:rPr>
          <w:rFonts w:ascii="Times New Roman"/>
          <w:b w:val="false"/>
          <w:i w:val="false"/>
          <w:color w:val="000000"/>
          <w:sz w:val="28"/>
        </w:rPr>
        <w:t xml:space="preserve">
      В случае невозможности представления действующего сертификата при подаче заявления о регистрации ветеринарного лекарственного препарата заявитель представляет вместо него: </w:t>
      </w:r>
    </w:p>
    <w:bookmarkEnd w:id="218"/>
    <w:bookmarkStart w:name="z225" w:id="219"/>
    <w:p>
      <w:pPr>
        <w:spacing w:after="0"/>
        <w:ind w:left="0"/>
        <w:jc w:val="both"/>
      </w:pPr>
      <w:r>
        <w:rPr>
          <w:rFonts w:ascii="Times New Roman"/>
          <w:b w:val="false"/>
          <w:i w:val="false"/>
          <w:color w:val="000000"/>
          <w:sz w:val="28"/>
        </w:rPr>
        <w:t>
      копию решения уполномоченного органа о проведении фармацевтической инспекции на соответствие условий производства требованиям Правил надлежащей производственной практики (для предприятий-производителей государств-членов) или о проведении совместной фармацевтической инспекции на соответствие условий производства страны-производителя требованиям Правил надлежащей производственной практики (для предприятий-производителей третьих стран);</w:t>
      </w:r>
    </w:p>
    <w:bookmarkEnd w:id="219"/>
    <w:bookmarkStart w:name="z226" w:id="220"/>
    <w:p>
      <w:pPr>
        <w:spacing w:after="0"/>
        <w:ind w:left="0"/>
        <w:jc w:val="both"/>
      </w:pPr>
      <w:r>
        <w:rPr>
          <w:rFonts w:ascii="Times New Roman"/>
          <w:b w:val="false"/>
          <w:i w:val="false"/>
          <w:color w:val="000000"/>
          <w:sz w:val="28"/>
        </w:rPr>
        <w:t>
      копию досье производственного участка (мастер-файл).</w:t>
      </w:r>
    </w:p>
    <w:bookmarkEnd w:id="220"/>
    <w:bookmarkStart w:name="z227" w:id="221"/>
    <w:p>
      <w:pPr>
        <w:spacing w:after="0"/>
        <w:ind w:left="0"/>
        <w:jc w:val="both"/>
      </w:pPr>
      <w:r>
        <w:rPr>
          <w:rFonts w:ascii="Times New Roman"/>
          <w:b w:val="false"/>
          <w:i w:val="false"/>
          <w:color w:val="000000"/>
          <w:sz w:val="28"/>
        </w:rPr>
        <w:t>
      В случае невозможности представления действующего сертификата при подаче заявления о приведении в соответствие регистрационного досье заявитель представляет вместо него:</w:t>
      </w:r>
    </w:p>
    <w:bookmarkEnd w:id="221"/>
    <w:bookmarkStart w:name="z228" w:id="222"/>
    <w:p>
      <w:pPr>
        <w:spacing w:after="0"/>
        <w:ind w:left="0"/>
        <w:jc w:val="both"/>
      </w:pPr>
      <w:r>
        <w:rPr>
          <w:rFonts w:ascii="Times New Roman"/>
          <w:b w:val="false"/>
          <w:i w:val="false"/>
          <w:color w:val="000000"/>
          <w:sz w:val="28"/>
        </w:rPr>
        <w:t>
      копию решения уполномоченного органа о проведении фармацевтической инспекции на соответствие условий производства требованиям Правил надлежащей производственной практики (для предприятий-производителей государств-членов) или о проведении совместной фармацевтической инспекции на соответствие условий производства страны-производителя требованиям Правил надлежащей производственной практики (для предприятий-производителей третьих стран);</w:t>
      </w:r>
    </w:p>
    <w:bookmarkEnd w:id="222"/>
    <w:bookmarkStart w:name="z229" w:id="223"/>
    <w:p>
      <w:pPr>
        <w:spacing w:after="0"/>
        <w:ind w:left="0"/>
        <w:jc w:val="both"/>
      </w:pPr>
      <w:r>
        <w:rPr>
          <w:rFonts w:ascii="Times New Roman"/>
          <w:b w:val="false"/>
          <w:i w:val="false"/>
          <w:color w:val="000000"/>
          <w:sz w:val="28"/>
        </w:rPr>
        <w:t>
      копию досье производственного участка (мастер-файл);</w:t>
      </w:r>
    </w:p>
    <w:bookmarkEnd w:id="223"/>
    <w:bookmarkStart w:name="z230" w:id="224"/>
    <w:p>
      <w:pPr>
        <w:spacing w:after="0"/>
        <w:ind w:left="0"/>
        <w:jc w:val="both"/>
      </w:pPr>
      <w:r>
        <w:rPr>
          <w:rFonts w:ascii="Times New Roman"/>
          <w:b w:val="false"/>
          <w:i w:val="false"/>
          <w:color w:val="000000"/>
          <w:sz w:val="28"/>
        </w:rPr>
        <w:t>
      копию последнего инспекционного отчета, выданного уполномоченным органом или компетентным органом не ранее чем за 3 года до даты подачи заявления о приведении в соответствие регистрационного досье;</w:t>
      </w:r>
    </w:p>
    <w:bookmarkEnd w:id="224"/>
    <w:bookmarkStart w:name="z231" w:id="225"/>
    <w:p>
      <w:pPr>
        <w:spacing w:after="0"/>
        <w:ind w:left="0"/>
        <w:jc w:val="both"/>
      </w:pPr>
      <w:r>
        <w:rPr>
          <w:rFonts w:ascii="Times New Roman"/>
          <w:b w:val="false"/>
          <w:i w:val="false"/>
          <w:color w:val="000000"/>
          <w:sz w:val="28"/>
        </w:rPr>
        <w:t>
      сведения о результатах всех инспекций данной производственной площадки на соответствие требованиям Правил надлежащей производственной практики, проведенных за предшествующие 3 года до даты подачи заявления о приведении в соответствие регистрационного досье;</w:t>
      </w:r>
    </w:p>
    <w:bookmarkEnd w:id="225"/>
    <w:bookmarkStart w:name="z232" w:id="226"/>
    <w:p>
      <w:pPr>
        <w:spacing w:after="0"/>
        <w:ind w:left="0"/>
        <w:jc w:val="both"/>
      </w:pPr>
      <w:r>
        <w:rPr>
          <w:rFonts w:ascii="Times New Roman"/>
          <w:b w:val="false"/>
          <w:i w:val="false"/>
          <w:color w:val="000000"/>
          <w:sz w:val="28"/>
        </w:rPr>
        <w:t>
      сведения о наличии (отсутствии) рекламаций в отношении качества ветеринарного лекарственного препарата, произведенного на данной производственной площадке, за последние 3 года с предоставлением копий этих рекламаций;";</w:t>
      </w:r>
    </w:p>
    <w:bookmarkEnd w:id="226"/>
    <w:bookmarkStart w:name="z233" w:id="227"/>
    <w:p>
      <w:pPr>
        <w:spacing w:after="0"/>
        <w:ind w:left="0"/>
        <w:jc w:val="both"/>
      </w:pPr>
      <w:r>
        <w:rPr>
          <w:rFonts w:ascii="Times New Roman"/>
          <w:b w:val="false"/>
          <w:i w:val="false"/>
          <w:color w:val="000000"/>
          <w:sz w:val="28"/>
        </w:rPr>
        <w:t xml:space="preserve">
      б) подпункт "к" изложить в следующей редакции: </w:t>
      </w:r>
    </w:p>
    <w:bookmarkEnd w:id="227"/>
    <w:bookmarkStart w:name="z234" w:id="228"/>
    <w:p>
      <w:pPr>
        <w:spacing w:after="0"/>
        <w:ind w:left="0"/>
        <w:jc w:val="both"/>
      </w:pPr>
      <w:r>
        <w:rPr>
          <w:rFonts w:ascii="Times New Roman"/>
          <w:b w:val="false"/>
          <w:i w:val="false"/>
          <w:color w:val="000000"/>
          <w:sz w:val="28"/>
        </w:rPr>
        <w:t>
      "к) документы, содержащие требования к качеству фармацевтической субстанции и описание ее методов контроля либо указание ссылки на фармакопейные статьи Фармакопеи Союза или фармакопеи государства-члена (при наличии);";</w:t>
      </w:r>
    </w:p>
    <w:bookmarkEnd w:id="228"/>
    <w:bookmarkStart w:name="z235" w:id="229"/>
    <w:p>
      <w:pPr>
        <w:spacing w:after="0"/>
        <w:ind w:left="0"/>
        <w:jc w:val="both"/>
      </w:pPr>
      <w:r>
        <w:rPr>
          <w:rFonts w:ascii="Times New Roman"/>
          <w:b w:val="false"/>
          <w:i w:val="false"/>
          <w:color w:val="000000"/>
          <w:sz w:val="28"/>
        </w:rPr>
        <w:t>
      в) дополнить подпунктом "и</w:t>
      </w:r>
      <w:r>
        <w:rPr>
          <w:rFonts w:ascii="Times New Roman"/>
          <w:b w:val="false"/>
          <w:i w:val="false"/>
          <w:color w:val="000000"/>
          <w:vertAlign w:val="superscript"/>
        </w:rPr>
        <w:t>1</w:t>
      </w:r>
      <w:r>
        <w:rPr>
          <w:rFonts w:ascii="Times New Roman"/>
          <w:b w:val="false"/>
          <w:i w:val="false"/>
          <w:color w:val="000000"/>
          <w:sz w:val="28"/>
        </w:rPr>
        <w:t>" следующего содержания:</w:t>
      </w:r>
    </w:p>
    <w:bookmarkEnd w:id="229"/>
    <w:bookmarkStart w:name="z236" w:id="230"/>
    <w:p>
      <w:pPr>
        <w:spacing w:after="0"/>
        <w:ind w:left="0"/>
        <w:jc w:val="both"/>
      </w:pPr>
      <w:r>
        <w:rPr>
          <w:rFonts w:ascii="Times New Roman"/>
          <w:b w:val="false"/>
          <w:i w:val="false"/>
          <w:color w:val="000000"/>
          <w:sz w:val="28"/>
        </w:rPr>
        <w:t>
      "и</w:t>
      </w:r>
      <w:r>
        <w:rPr>
          <w:rFonts w:ascii="Times New Roman"/>
          <w:b w:val="false"/>
          <w:i w:val="false"/>
          <w:color w:val="000000"/>
          <w:vertAlign w:val="superscript"/>
        </w:rPr>
        <w:t>1</w:t>
      </w:r>
      <w:r>
        <w:rPr>
          <w:rFonts w:ascii="Times New Roman"/>
          <w:b w:val="false"/>
          <w:i w:val="false"/>
          <w:color w:val="000000"/>
          <w:sz w:val="28"/>
        </w:rPr>
        <w:t>) действующая лицензия на производство фармацевтической субстанции, выданная в соответствии с подпунктом "а" пункта 9 настоящих Правил, или документ, подтверждающий соответствие производства фармацевтической субстанции правилам надлежащей производственной практики страны-производителя, выданный компетентным органом третьей страны, для каждой производственной площадки, на которой осуществляется производство фармацевтической субстанции;".</w:t>
      </w:r>
    </w:p>
    <w:bookmarkEnd w:id="230"/>
    <w:bookmarkStart w:name="z237" w:id="231"/>
    <w:p>
      <w:pPr>
        <w:spacing w:after="0"/>
        <w:ind w:left="0"/>
        <w:jc w:val="both"/>
      </w:pPr>
      <w:r>
        <w:rPr>
          <w:rFonts w:ascii="Times New Roman"/>
          <w:b w:val="false"/>
          <w:i w:val="false"/>
          <w:color w:val="000000"/>
          <w:sz w:val="28"/>
        </w:rPr>
        <w:t xml:space="preserve">
      92. В </w:t>
      </w:r>
      <w:r>
        <w:rPr>
          <w:rFonts w:ascii="Times New Roman"/>
          <w:b w:val="false"/>
          <w:i w:val="false"/>
          <w:color w:val="000000"/>
          <w:sz w:val="28"/>
        </w:rPr>
        <w:t>пункте 284</w:t>
      </w:r>
      <w:r>
        <w:rPr>
          <w:rFonts w:ascii="Times New Roman"/>
          <w:b w:val="false"/>
          <w:i w:val="false"/>
          <w:color w:val="000000"/>
          <w:sz w:val="28"/>
        </w:rPr>
        <w:t xml:space="preserve"> слово "реактивам" заменить словами "реактивам (реагентам)".</w:t>
      </w:r>
    </w:p>
    <w:bookmarkEnd w:id="231"/>
    <w:bookmarkStart w:name="z238" w:id="232"/>
    <w:p>
      <w:pPr>
        <w:spacing w:after="0"/>
        <w:ind w:left="0"/>
        <w:jc w:val="both"/>
      </w:pPr>
      <w:r>
        <w:rPr>
          <w:rFonts w:ascii="Times New Roman"/>
          <w:b w:val="false"/>
          <w:i w:val="false"/>
          <w:color w:val="000000"/>
          <w:sz w:val="28"/>
        </w:rPr>
        <w:t>
      93. Дополнить пунктом 330</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w:t>
      </w:r>
    </w:p>
    <w:bookmarkEnd w:id="232"/>
    <w:bookmarkStart w:name="z239" w:id="233"/>
    <w:p>
      <w:pPr>
        <w:spacing w:after="0"/>
        <w:ind w:left="0"/>
        <w:jc w:val="both"/>
      </w:pPr>
      <w:r>
        <w:rPr>
          <w:rFonts w:ascii="Times New Roman"/>
          <w:b w:val="false"/>
          <w:i w:val="false"/>
          <w:color w:val="000000"/>
          <w:sz w:val="28"/>
        </w:rPr>
        <w:t>
      "330</w:t>
      </w:r>
      <w:r>
        <w:rPr>
          <w:rFonts w:ascii="Times New Roman"/>
          <w:b w:val="false"/>
          <w:i w:val="false"/>
          <w:color w:val="000000"/>
          <w:vertAlign w:val="superscript"/>
        </w:rPr>
        <w:t>1</w:t>
      </w:r>
      <w:r>
        <w:rPr>
          <w:rFonts w:ascii="Times New Roman"/>
          <w:b w:val="false"/>
          <w:i w:val="false"/>
          <w:color w:val="000000"/>
          <w:sz w:val="28"/>
        </w:rPr>
        <w:t>. Сведения об уполномоченных лицах производителей ветеринарных лекарственных средств по результатам проведенной аттестации размещаются в реестрах уполномоченных лиц производителей ветеринарных лекарственных средств соответствующего государства-члена на официальных сайтах уполномоченных органов в соответствии с порядком, установленным законодательством государства-члена.".</w:t>
      </w:r>
    </w:p>
    <w:bookmarkEnd w:id="233"/>
    <w:bookmarkStart w:name="z240" w:id="234"/>
    <w:p>
      <w:pPr>
        <w:spacing w:after="0"/>
        <w:ind w:left="0"/>
        <w:jc w:val="both"/>
      </w:pPr>
      <w:r>
        <w:rPr>
          <w:rFonts w:ascii="Times New Roman"/>
          <w:b w:val="false"/>
          <w:i w:val="false"/>
          <w:color w:val="000000"/>
          <w:sz w:val="28"/>
        </w:rPr>
        <w:t xml:space="preserve">
      94. В </w:t>
      </w:r>
      <w:r>
        <w:rPr>
          <w:rFonts w:ascii="Times New Roman"/>
          <w:b w:val="false"/>
          <w:i w:val="false"/>
          <w:color w:val="000000"/>
          <w:sz w:val="28"/>
        </w:rPr>
        <w:t>пункте 335</w:t>
      </w:r>
      <w:r>
        <w:rPr>
          <w:rFonts w:ascii="Times New Roman"/>
          <w:b w:val="false"/>
          <w:i w:val="false"/>
          <w:color w:val="000000"/>
          <w:sz w:val="28"/>
        </w:rPr>
        <w:t xml:space="preserve"> слова "о качественных и недоброкачественных ветеринарных лекарственных препаратах, а также фальсифицированных и (или) контрафактных ветеринарных лекарственных препаратах" заменить словами "о некачественных, фальсифицированных и (или) контрафактных ветеринарных лекарственных средствах".</w:t>
      </w:r>
    </w:p>
    <w:bookmarkEnd w:id="234"/>
    <w:bookmarkStart w:name="z241" w:id="235"/>
    <w:p>
      <w:pPr>
        <w:spacing w:after="0"/>
        <w:ind w:left="0"/>
        <w:jc w:val="both"/>
      </w:pPr>
      <w:r>
        <w:rPr>
          <w:rFonts w:ascii="Times New Roman"/>
          <w:b w:val="false"/>
          <w:i w:val="false"/>
          <w:color w:val="000000"/>
          <w:sz w:val="28"/>
        </w:rPr>
        <w:t xml:space="preserve">
      95. В </w:t>
      </w:r>
      <w:r>
        <w:rPr>
          <w:rFonts w:ascii="Times New Roman"/>
          <w:b w:val="false"/>
          <w:i w:val="false"/>
          <w:color w:val="000000"/>
          <w:sz w:val="28"/>
        </w:rPr>
        <w:t>пункте 336</w:t>
      </w:r>
      <w:r>
        <w:rPr>
          <w:rFonts w:ascii="Times New Roman"/>
          <w:b w:val="false"/>
          <w:i w:val="false"/>
          <w:color w:val="000000"/>
          <w:sz w:val="28"/>
        </w:rPr>
        <w:t xml:space="preserve"> слова "недоброкачественных ветеринарных лекарственных препаратов, а также фальсифицированных и (или) контрафактных ветеринарных лекарственных препаратов" заменить словами "некачественных, фальсифицированных и (или) контрафактных ветеринарных лекарственных средств".</w:t>
      </w:r>
    </w:p>
    <w:bookmarkEnd w:id="235"/>
    <w:bookmarkStart w:name="z242" w:id="236"/>
    <w:p>
      <w:pPr>
        <w:spacing w:after="0"/>
        <w:ind w:left="0"/>
        <w:jc w:val="both"/>
      </w:pPr>
      <w:r>
        <w:rPr>
          <w:rFonts w:ascii="Times New Roman"/>
          <w:b w:val="false"/>
          <w:i w:val="false"/>
          <w:color w:val="000000"/>
          <w:sz w:val="28"/>
        </w:rPr>
        <w:t xml:space="preserve">
      96. </w:t>
      </w:r>
      <w:r>
        <w:rPr>
          <w:rFonts w:ascii="Times New Roman"/>
          <w:b w:val="false"/>
          <w:i w:val="false"/>
          <w:color w:val="000000"/>
          <w:sz w:val="28"/>
        </w:rPr>
        <w:t>Пункты 338</w:t>
      </w:r>
      <w:r>
        <w:rPr>
          <w:rFonts w:ascii="Times New Roman"/>
          <w:b w:val="false"/>
          <w:i w:val="false"/>
          <w:color w:val="000000"/>
          <w:sz w:val="28"/>
        </w:rPr>
        <w:t xml:space="preserve"> и </w:t>
      </w:r>
      <w:r>
        <w:rPr>
          <w:rFonts w:ascii="Times New Roman"/>
          <w:b w:val="false"/>
          <w:i w:val="false"/>
          <w:color w:val="000000"/>
          <w:sz w:val="28"/>
        </w:rPr>
        <w:t>339</w:t>
      </w:r>
      <w:r>
        <w:rPr>
          <w:rFonts w:ascii="Times New Roman"/>
          <w:b w:val="false"/>
          <w:i w:val="false"/>
          <w:color w:val="000000"/>
          <w:sz w:val="28"/>
        </w:rPr>
        <w:t xml:space="preserve"> изложить в следующей редакции:</w:t>
      </w:r>
    </w:p>
    <w:bookmarkEnd w:id="236"/>
    <w:bookmarkStart w:name="z243" w:id="237"/>
    <w:p>
      <w:pPr>
        <w:spacing w:after="0"/>
        <w:ind w:left="0"/>
        <w:jc w:val="both"/>
      </w:pPr>
      <w:r>
        <w:rPr>
          <w:rFonts w:ascii="Times New Roman"/>
          <w:b w:val="false"/>
          <w:i w:val="false"/>
          <w:color w:val="000000"/>
          <w:sz w:val="28"/>
        </w:rPr>
        <w:t>
      "338. Ввоз на таможенную территорию Союза фармацевтических субстанций осуществляется при условии наличия на момент уведомления таможенного органа государства-члена о прибытии такого товара на таможенную территорию Союза разрешения на ввоз, выданного уполномоченным органом в порядке, установленном законодательством государства-члена.</w:t>
      </w:r>
    </w:p>
    <w:bookmarkEnd w:id="237"/>
    <w:bookmarkStart w:name="z244" w:id="238"/>
    <w:p>
      <w:pPr>
        <w:spacing w:after="0"/>
        <w:ind w:left="0"/>
        <w:jc w:val="both"/>
      </w:pPr>
      <w:r>
        <w:rPr>
          <w:rFonts w:ascii="Times New Roman"/>
          <w:b w:val="false"/>
          <w:i w:val="false"/>
          <w:color w:val="000000"/>
          <w:sz w:val="28"/>
        </w:rPr>
        <w:t>
      Ввоз на таможенную территорию Союза фармацевтических субстанций, внесенных в установленном настоящими Правилами порядке в реестр ветеринарных лекарственных препаратов Союза, осуществляется в целях производства или реализации ветеринарных лекарственных препаратов, зарегистрированных в соответствии с настоящими Правилами, а также в целях аптечного изготовления ветеринарных лекарственных препаратов с учетом положений подпункта "в" пункта 13 настоящих Правил.</w:t>
      </w:r>
    </w:p>
    <w:bookmarkEnd w:id="238"/>
    <w:bookmarkStart w:name="z245" w:id="239"/>
    <w:p>
      <w:pPr>
        <w:spacing w:after="0"/>
        <w:ind w:left="0"/>
        <w:jc w:val="both"/>
      </w:pPr>
      <w:r>
        <w:rPr>
          <w:rFonts w:ascii="Times New Roman"/>
          <w:b w:val="false"/>
          <w:i w:val="false"/>
          <w:color w:val="000000"/>
          <w:sz w:val="28"/>
        </w:rPr>
        <w:t>
      Ввоз на таможенную территорию Союза фармацевтических субстанций, не внесенных в реестр ветеринарных лекарственных препаратов Союза, осуществляется в целях:</w:t>
      </w:r>
    </w:p>
    <w:bookmarkEnd w:id="239"/>
    <w:bookmarkStart w:name="z246" w:id="240"/>
    <w:p>
      <w:pPr>
        <w:spacing w:after="0"/>
        <w:ind w:left="0"/>
        <w:jc w:val="both"/>
      </w:pPr>
      <w:r>
        <w:rPr>
          <w:rFonts w:ascii="Times New Roman"/>
          <w:b w:val="false"/>
          <w:i w:val="false"/>
          <w:color w:val="000000"/>
          <w:sz w:val="28"/>
        </w:rPr>
        <w:t>
      разработки ветеринарных лекарственных средств;</w:t>
      </w:r>
    </w:p>
    <w:bookmarkEnd w:id="240"/>
    <w:bookmarkStart w:name="z247" w:id="241"/>
    <w:p>
      <w:pPr>
        <w:spacing w:after="0"/>
        <w:ind w:left="0"/>
        <w:jc w:val="both"/>
      </w:pPr>
      <w:r>
        <w:rPr>
          <w:rFonts w:ascii="Times New Roman"/>
          <w:b w:val="false"/>
          <w:i w:val="false"/>
          <w:color w:val="000000"/>
          <w:sz w:val="28"/>
        </w:rPr>
        <w:t>
      проведения исследований (испытаний) стандартных образцов действующих веществ при условии последующего уничтожения (утилизации) на территории государства-члена за счет средств владельца неизрасходованных образцов или остатков ветеринарных лекарственных средств после завершения исследований (испытаний) или их вывоза с таможенной территории Союза в соответствии с таможенной процедурой, допускающей такой вывоз;</w:t>
      </w:r>
    </w:p>
    <w:bookmarkEnd w:id="241"/>
    <w:bookmarkStart w:name="z248" w:id="242"/>
    <w:p>
      <w:pPr>
        <w:spacing w:after="0"/>
        <w:ind w:left="0"/>
        <w:jc w:val="both"/>
      </w:pPr>
      <w:r>
        <w:rPr>
          <w:rFonts w:ascii="Times New Roman"/>
          <w:b w:val="false"/>
          <w:i w:val="false"/>
          <w:color w:val="000000"/>
          <w:sz w:val="28"/>
        </w:rPr>
        <w:t>
      экспертизы ветеринарных лекарственных средств в рамках процедуры регистрации ветеринарных лекарственных препаратов при условии последующего уничтожения (утилизации) на территории государства-члена за счет средств владельца неизрасходованных образцов или остатков ветеринарных лекарственных средств после завершения экспертизы или их вывоза с таможенной территории Союза в соответствии с таможенной процедурой, допускающей такой вывоз;</w:t>
      </w:r>
    </w:p>
    <w:bookmarkEnd w:id="242"/>
    <w:bookmarkStart w:name="z249" w:id="243"/>
    <w:p>
      <w:pPr>
        <w:spacing w:after="0"/>
        <w:ind w:left="0"/>
        <w:jc w:val="both"/>
      </w:pPr>
      <w:r>
        <w:rPr>
          <w:rFonts w:ascii="Times New Roman"/>
          <w:b w:val="false"/>
          <w:i w:val="false"/>
          <w:color w:val="000000"/>
          <w:sz w:val="28"/>
        </w:rPr>
        <w:t>
      производства опытно-промышленной партии ветеринарного лекарственного препарата для доклинических исследований (испытаний) ветеринарных лекарственных средств и клинических исследований (испытаний) ветеринарных лекарственных препаратов.</w:t>
      </w:r>
    </w:p>
    <w:bookmarkEnd w:id="243"/>
    <w:bookmarkStart w:name="z250" w:id="244"/>
    <w:p>
      <w:pPr>
        <w:spacing w:after="0"/>
        <w:ind w:left="0"/>
        <w:jc w:val="both"/>
      </w:pPr>
      <w:r>
        <w:rPr>
          <w:rFonts w:ascii="Times New Roman"/>
          <w:b w:val="false"/>
          <w:i w:val="false"/>
          <w:color w:val="000000"/>
          <w:sz w:val="28"/>
        </w:rPr>
        <w:t>
      339. Ввоз на таможенную территорию Союза фармацевтических субстанций для аптечного изготовления ветеринарных лекарственных препаратов осуществляется в установленном законодательством государства-члена порядке.".</w:t>
      </w:r>
    </w:p>
    <w:bookmarkEnd w:id="244"/>
    <w:bookmarkStart w:name="z251" w:id="245"/>
    <w:p>
      <w:pPr>
        <w:spacing w:after="0"/>
        <w:ind w:left="0"/>
        <w:jc w:val="both"/>
      </w:pPr>
      <w:r>
        <w:rPr>
          <w:rFonts w:ascii="Times New Roman"/>
          <w:b w:val="false"/>
          <w:i w:val="false"/>
          <w:color w:val="000000"/>
          <w:sz w:val="28"/>
        </w:rPr>
        <w:t xml:space="preserve">
      97. В </w:t>
      </w:r>
      <w:r>
        <w:rPr>
          <w:rFonts w:ascii="Times New Roman"/>
          <w:b w:val="false"/>
          <w:i w:val="false"/>
          <w:color w:val="000000"/>
          <w:sz w:val="28"/>
        </w:rPr>
        <w:t>пункте 340</w:t>
      </w:r>
      <w:r>
        <w:rPr>
          <w:rFonts w:ascii="Times New Roman"/>
          <w:b w:val="false"/>
          <w:i w:val="false"/>
          <w:color w:val="000000"/>
          <w:sz w:val="28"/>
        </w:rPr>
        <w:t>:</w:t>
      </w:r>
    </w:p>
    <w:bookmarkEnd w:id="245"/>
    <w:bookmarkStart w:name="z252" w:id="246"/>
    <w:p>
      <w:pPr>
        <w:spacing w:after="0"/>
        <w:ind w:left="0"/>
        <w:jc w:val="both"/>
      </w:pPr>
      <w:r>
        <w:rPr>
          <w:rFonts w:ascii="Times New Roman"/>
          <w:b w:val="false"/>
          <w:i w:val="false"/>
          <w:color w:val="000000"/>
          <w:sz w:val="28"/>
        </w:rPr>
        <w:t xml:space="preserve">
      а) в подпункте "б" слова "клинических исследований (испытаний) ветеринарного лекарственного средства" заменить словами "клинических исследований (испытаний) ветеринарного лекарственного препарата"; </w:t>
      </w:r>
    </w:p>
    <w:bookmarkEnd w:id="246"/>
    <w:bookmarkStart w:name="z253" w:id="247"/>
    <w:p>
      <w:pPr>
        <w:spacing w:after="0"/>
        <w:ind w:left="0"/>
        <w:jc w:val="both"/>
      </w:pPr>
      <w:r>
        <w:rPr>
          <w:rFonts w:ascii="Times New Roman"/>
          <w:b w:val="false"/>
          <w:i w:val="false"/>
          <w:color w:val="000000"/>
          <w:sz w:val="28"/>
        </w:rPr>
        <w:t>
      б) предложение второе подпунктов "д" – "з" после слов "в количестве," дополнить словами "указанном в гарантийном письме, запросе на разрешение ввоза или рецепте,".</w:t>
      </w:r>
    </w:p>
    <w:bookmarkEnd w:id="247"/>
    <w:bookmarkStart w:name="z254" w:id="248"/>
    <w:p>
      <w:pPr>
        <w:spacing w:after="0"/>
        <w:ind w:left="0"/>
        <w:jc w:val="both"/>
      </w:pPr>
      <w:r>
        <w:rPr>
          <w:rFonts w:ascii="Times New Roman"/>
          <w:b w:val="false"/>
          <w:i w:val="false"/>
          <w:color w:val="000000"/>
          <w:sz w:val="28"/>
        </w:rPr>
        <w:t xml:space="preserve">
      98. </w:t>
      </w:r>
      <w:r>
        <w:rPr>
          <w:rFonts w:ascii="Times New Roman"/>
          <w:b w:val="false"/>
          <w:i w:val="false"/>
          <w:color w:val="000000"/>
          <w:sz w:val="28"/>
        </w:rPr>
        <w:t>Пункт 341</w:t>
      </w:r>
      <w:r>
        <w:rPr>
          <w:rFonts w:ascii="Times New Roman"/>
          <w:b w:val="false"/>
          <w:i w:val="false"/>
          <w:color w:val="000000"/>
          <w:sz w:val="28"/>
        </w:rPr>
        <w:t xml:space="preserve"> дополнить словами "в сопровождении документа производителя ветеринарного лекарственного средства, подтверждающего его качество и безопасность (сертификат качества, аналитический паспорт и др.), за исключением ветеринарных лекарственных препаратов для личного потребления".</w:t>
      </w:r>
    </w:p>
    <w:bookmarkEnd w:id="248"/>
    <w:bookmarkStart w:name="z255" w:id="249"/>
    <w:p>
      <w:pPr>
        <w:spacing w:after="0"/>
        <w:ind w:left="0"/>
        <w:jc w:val="both"/>
      </w:pPr>
      <w:r>
        <w:rPr>
          <w:rFonts w:ascii="Times New Roman"/>
          <w:b w:val="false"/>
          <w:i w:val="false"/>
          <w:color w:val="000000"/>
          <w:sz w:val="28"/>
        </w:rPr>
        <w:t xml:space="preserve">
      99. </w:t>
      </w:r>
      <w:r>
        <w:rPr>
          <w:rFonts w:ascii="Times New Roman"/>
          <w:b w:val="false"/>
          <w:i w:val="false"/>
          <w:color w:val="000000"/>
          <w:sz w:val="28"/>
        </w:rPr>
        <w:t>Пункт 342</w:t>
      </w:r>
      <w:r>
        <w:rPr>
          <w:rFonts w:ascii="Times New Roman"/>
          <w:b w:val="false"/>
          <w:i w:val="false"/>
          <w:color w:val="000000"/>
          <w:sz w:val="28"/>
        </w:rPr>
        <w:t xml:space="preserve"> дополнить словами "(сертификат качества, аналитический паспорт и др.), за исключением ветеринарных лекарственных препаратов для личного потребления.".</w:t>
      </w:r>
    </w:p>
    <w:bookmarkEnd w:id="249"/>
    <w:bookmarkStart w:name="z256" w:id="250"/>
    <w:p>
      <w:pPr>
        <w:spacing w:after="0"/>
        <w:ind w:left="0"/>
        <w:jc w:val="both"/>
      </w:pPr>
      <w:r>
        <w:rPr>
          <w:rFonts w:ascii="Times New Roman"/>
          <w:b w:val="false"/>
          <w:i w:val="false"/>
          <w:color w:val="000000"/>
          <w:sz w:val="28"/>
        </w:rPr>
        <w:t xml:space="preserve">
      100. </w:t>
      </w:r>
      <w:r>
        <w:rPr>
          <w:rFonts w:ascii="Times New Roman"/>
          <w:b w:val="false"/>
          <w:i w:val="false"/>
          <w:color w:val="000000"/>
          <w:sz w:val="28"/>
        </w:rPr>
        <w:t>Пункты 343</w:t>
      </w:r>
      <w:r>
        <w:rPr>
          <w:rFonts w:ascii="Times New Roman"/>
          <w:b w:val="false"/>
          <w:i w:val="false"/>
          <w:color w:val="000000"/>
          <w:sz w:val="28"/>
        </w:rPr>
        <w:t xml:space="preserve"> – </w:t>
      </w:r>
      <w:r>
        <w:rPr>
          <w:rFonts w:ascii="Times New Roman"/>
          <w:b w:val="false"/>
          <w:i w:val="false"/>
          <w:color w:val="000000"/>
          <w:sz w:val="28"/>
        </w:rPr>
        <w:t>346</w:t>
      </w:r>
      <w:r>
        <w:rPr>
          <w:rFonts w:ascii="Times New Roman"/>
          <w:b w:val="false"/>
          <w:i w:val="false"/>
          <w:color w:val="000000"/>
          <w:sz w:val="28"/>
        </w:rPr>
        <w:t xml:space="preserve"> признать утратившим силу.</w:t>
      </w:r>
    </w:p>
    <w:bookmarkEnd w:id="250"/>
    <w:bookmarkStart w:name="z257" w:id="251"/>
    <w:p>
      <w:pPr>
        <w:spacing w:after="0"/>
        <w:ind w:left="0"/>
        <w:jc w:val="both"/>
      </w:pPr>
      <w:r>
        <w:rPr>
          <w:rFonts w:ascii="Times New Roman"/>
          <w:b w:val="false"/>
          <w:i w:val="false"/>
          <w:color w:val="000000"/>
          <w:sz w:val="28"/>
        </w:rPr>
        <w:t xml:space="preserve">
      101. В </w:t>
      </w:r>
      <w:r>
        <w:rPr>
          <w:rFonts w:ascii="Times New Roman"/>
          <w:b w:val="false"/>
          <w:i w:val="false"/>
          <w:color w:val="000000"/>
          <w:sz w:val="28"/>
        </w:rPr>
        <w:t>пункте 348</w:t>
      </w:r>
      <w:r>
        <w:rPr>
          <w:rFonts w:ascii="Times New Roman"/>
          <w:b w:val="false"/>
          <w:i w:val="false"/>
          <w:color w:val="000000"/>
          <w:sz w:val="28"/>
        </w:rPr>
        <w:t xml:space="preserve"> слова ", пунктов 343 и 344" исключить.</w:t>
      </w:r>
    </w:p>
    <w:bookmarkEnd w:id="251"/>
    <w:bookmarkStart w:name="z258" w:id="252"/>
    <w:p>
      <w:pPr>
        <w:spacing w:after="0"/>
        <w:ind w:left="0"/>
        <w:jc w:val="both"/>
      </w:pPr>
      <w:r>
        <w:rPr>
          <w:rFonts w:ascii="Times New Roman"/>
          <w:b w:val="false"/>
          <w:i w:val="false"/>
          <w:color w:val="000000"/>
          <w:sz w:val="28"/>
        </w:rPr>
        <w:t xml:space="preserve">
      102. В абзаце втором </w:t>
      </w:r>
      <w:r>
        <w:rPr>
          <w:rFonts w:ascii="Times New Roman"/>
          <w:b w:val="false"/>
          <w:i w:val="false"/>
          <w:color w:val="000000"/>
          <w:sz w:val="28"/>
        </w:rPr>
        <w:t>подраздела 3.3</w:t>
      </w:r>
      <w:r>
        <w:rPr>
          <w:rFonts w:ascii="Times New Roman"/>
          <w:b w:val="false"/>
          <w:i w:val="false"/>
          <w:color w:val="000000"/>
          <w:sz w:val="28"/>
        </w:rPr>
        <w:t xml:space="preserve"> приложения № 3 к указанным Правилам слова "и калибровано" заменить словами "и (или) калибровано".</w:t>
      </w:r>
    </w:p>
    <w:bookmarkEnd w:id="252"/>
    <w:bookmarkStart w:name="z259" w:id="253"/>
    <w:p>
      <w:pPr>
        <w:spacing w:after="0"/>
        <w:ind w:left="0"/>
        <w:jc w:val="both"/>
      </w:pPr>
      <w:r>
        <w:rPr>
          <w:rFonts w:ascii="Times New Roman"/>
          <w:b w:val="false"/>
          <w:i w:val="false"/>
          <w:color w:val="000000"/>
          <w:sz w:val="28"/>
        </w:rPr>
        <w:t xml:space="preserve">
      103. В </w:t>
      </w:r>
      <w:r>
        <w:rPr>
          <w:rFonts w:ascii="Times New Roman"/>
          <w:b w:val="false"/>
          <w:i w:val="false"/>
          <w:color w:val="000000"/>
          <w:sz w:val="28"/>
        </w:rPr>
        <w:t>приложении № 5</w:t>
      </w:r>
      <w:r>
        <w:rPr>
          <w:rFonts w:ascii="Times New Roman"/>
          <w:b w:val="false"/>
          <w:i w:val="false"/>
          <w:color w:val="000000"/>
          <w:sz w:val="28"/>
        </w:rPr>
        <w:t xml:space="preserve"> к указанным Правилам:</w:t>
      </w:r>
    </w:p>
    <w:bookmarkEnd w:id="253"/>
    <w:bookmarkStart w:name="z260" w:id="254"/>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разделе I</w:t>
      </w:r>
      <w:r>
        <w:rPr>
          <w:rFonts w:ascii="Times New Roman"/>
          <w:b w:val="false"/>
          <w:i w:val="false"/>
          <w:color w:val="000000"/>
          <w:sz w:val="28"/>
        </w:rPr>
        <w:t>:</w:t>
      </w:r>
    </w:p>
    <w:bookmarkEnd w:id="254"/>
    <w:bookmarkStart w:name="z261" w:id="2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255"/>
    <w:bookmarkStart w:name="z262" w:id="256"/>
    <w:p>
      <w:pPr>
        <w:spacing w:after="0"/>
        <w:ind w:left="0"/>
        <w:jc w:val="both"/>
      </w:pPr>
      <w:r>
        <w:rPr>
          <w:rFonts w:ascii="Times New Roman"/>
          <w:b w:val="false"/>
          <w:i w:val="false"/>
          <w:color w:val="000000"/>
          <w:sz w:val="28"/>
        </w:rPr>
        <w:t>
      дополнить подпунктом "и</w:t>
      </w:r>
      <w:r>
        <w:rPr>
          <w:rFonts w:ascii="Times New Roman"/>
          <w:b w:val="false"/>
          <w:i w:val="false"/>
          <w:color w:val="000000"/>
          <w:vertAlign w:val="superscript"/>
        </w:rPr>
        <w:t>1</w:t>
      </w:r>
      <w:r>
        <w:rPr>
          <w:rFonts w:ascii="Times New Roman"/>
          <w:b w:val="false"/>
          <w:i w:val="false"/>
          <w:color w:val="000000"/>
          <w:sz w:val="28"/>
        </w:rPr>
        <w:t>" следующего содержания:</w:t>
      </w:r>
    </w:p>
    <w:bookmarkEnd w:id="256"/>
    <w:bookmarkStart w:name="z263" w:id="257"/>
    <w:p>
      <w:pPr>
        <w:spacing w:after="0"/>
        <w:ind w:left="0"/>
        <w:jc w:val="both"/>
      </w:pPr>
      <w:r>
        <w:rPr>
          <w:rFonts w:ascii="Times New Roman"/>
          <w:b w:val="false"/>
          <w:i w:val="false"/>
          <w:color w:val="000000"/>
          <w:sz w:val="28"/>
        </w:rPr>
        <w:t>
      "и</w:t>
      </w:r>
      <w:r>
        <w:rPr>
          <w:rFonts w:ascii="Times New Roman"/>
          <w:b w:val="false"/>
          <w:i w:val="false"/>
          <w:color w:val="000000"/>
          <w:vertAlign w:val="superscript"/>
        </w:rPr>
        <w:t>1</w:t>
      </w:r>
      <w:r>
        <w:rPr>
          <w:rFonts w:ascii="Times New Roman"/>
          <w:b w:val="false"/>
          <w:i w:val="false"/>
          <w:color w:val="000000"/>
          <w:sz w:val="28"/>
        </w:rPr>
        <w:t>) статус обращения ветеринарного лекарственного препарата:</w:t>
      </w:r>
    </w:p>
    <w:bookmarkEnd w:id="257"/>
    <w:bookmarkStart w:name="z264" w:id="258"/>
    <w:p>
      <w:pPr>
        <w:spacing w:after="0"/>
        <w:ind w:left="0"/>
        <w:jc w:val="both"/>
      </w:pPr>
      <w:r>
        <w:rPr>
          <w:rFonts w:ascii="Times New Roman"/>
          <w:b w:val="false"/>
          <w:i w:val="false"/>
          <w:color w:val="000000"/>
          <w:sz w:val="28"/>
        </w:rPr>
        <w:t>
      данные о статусе указываются с учетом положений подпункта "г" пункта 7 раздела II настоящего Порядка ("свободное обращение", "фальсификат", "контрафакт", "обращение препарата приостановлено", "обращение серии приостановлено", "препарат изъят из обращения", "серия изъята из обращения");</w:t>
      </w:r>
    </w:p>
    <w:bookmarkEnd w:id="258"/>
    <w:bookmarkStart w:name="z265" w:id="259"/>
    <w:p>
      <w:pPr>
        <w:spacing w:after="0"/>
        <w:ind w:left="0"/>
        <w:jc w:val="both"/>
      </w:pPr>
      <w:r>
        <w:rPr>
          <w:rFonts w:ascii="Times New Roman"/>
          <w:b w:val="false"/>
          <w:i w:val="false"/>
          <w:color w:val="000000"/>
          <w:sz w:val="28"/>
        </w:rPr>
        <w:t>
      данные о статусе указываются с учетом положений подпункта "з" пункта 7 раздела IV настоящего Порядка ("свободное обращение" (для ветеринарных лекарственных препаратов, производитель которых имеет действующий сертификат) или "обращение ограничено" (для ветеринарных лекарственных препаратов, произведенных после даты, когда у их производителя был отозван сертификат, его действие прекращено или его действие приостановлено));";</w:t>
      </w:r>
    </w:p>
    <w:bookmarkEnd w:id="259"/>
    <w:bookmarkStart w:name="z266" w:id="260"/>
    <w:p>
      <w:pPr>
        <w:spacing w:after="0"/>
        <w:ind w:left="0"/>
        <w:jc w:val="both"/>
      </w:pPr>
      <w:r>
        <w:rPr>
          <w:rFonts w:ascii="Times New Roman"/>
          <w:b w:val="false"/>
          <w:i w:val="false"/>
          <w:color w:val="000000"/>
          <w:sz w:val="28"/>
        </w:rPr>
        <w:t>
      в подпункте "л" слова "таможенная территория Союза" заменить словами "указывается "Евразийский экономический союз";</w:t>
      </w:r>
    </w:p>
    <w:bookmarkEnd w:id="260"/>
    <w:bookmarkStart w:name="z267" w:id="261"/>
    <w:p>
      <w:pPr>
        <w:spacing w:after="0"/>
        <w:ind w:left="0"/>
        <w:jc w:val="both"/>
      </w:pPr>
      <w:r>
        <w:rPr>
          <w:rFonts w:ascii="Times New Roman"/>
          <w:b w:val="false"/>
          <w:i w:val="false"/>
          <w:color w:val="000000"/>
          <w:sz w:val="28"/>
        </w:rPr>
        <w:t>
      в подпункте "н" слова "полное наименование" заменить словами "код, полное наименование";</w:t>
      </w:r>
    </w:p>
    <w:bookmarkEnd w:id="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 </w:t>
      </w:r>
    </w:p>
    <w:bookmarkStart w:name="z269" w:id="262"/>
    <w:p>
      <w:pPr>
        <w:spacing w:after="0"/>
        <w:ind w:left="0"/>
        <w:jc w:val="both"/>
      </w:pPr>
      <w:r>
        <w:rPr>
          <w:rFonts w:ascii="Times New Roman"/>
          <w:b w:val="false"/>
          <w:i w:val="false"/>
          <w:color w:val="000000"/>
          <w:sz w:val="28"/>
        </w:rPr>
        <w:t>
      "8. В случае отмены регистрации ветеринарного лекарственного препарата соответствующие сведения передаются уполномоченными органами и (или) экспертными учреждениями в Комиссию с использованием средств интегрированной системы в течение 5 рабочих дней с даты принятия такого решения для внесения изменений в реестр ветеринарных лекарственных препаратов Союза, не исключая при этом сведений из реестра ветеринарных лекарственных препаратов Союза о ветеринарном лекарственном препарате, регистрация которого признана недействительной.";</w:t>
      </w:r>
    </w:p>
    <w:bookmarkEnd w:id="262"/>
    <w:bookmarkStart w:name="z270" w:id="2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13</w:t>
      </w:r>
      <w:r>
        <w:rPr>
          <w:rFonts w:ascii="Times New Roman"/>
          <w:b w:val="false"/>
          <w:i w:val="false"/>
          <w:color w:val="000000"/>
          <w:sz w:val="28"/>
        </w:rPr>
        <w:t>:</w:t>
      </w:r>
    </w:p>
    <w:bookmarkEnd w:id="263"/>
    <w:bookmarkStart w:name="z271" w:id="264"/>
    <w:p>
      <w:pPr>
        <w:spacing w:after="0"/>
        <w:ind w:left="0"/>
        <w:jc w:val="both"/>
      </w:pPr>
      <w:r>
        <w:rPr>
          <w:rFonts w:ascii="Times New Roman"/>
          <w:b w:val="false"/>
          <w:i w:val="false"/>
          <w:color w:val="000000"/>
          <w:sz w:val="28"/>
        </w:rPr>
        <w:t>
      в абзаце первом слова "не менее чем 20 лет с даты подачи заявления на регистрацию ветеринарного лекарственного препарата" исключить;</w:t>
      </w:r>
    </w:p>
    <w:bookmarkEnd w:id="264"/>
    <w:bookmarkStart w:name="z272" w:id="265"/>
    <w:p>
      <w:pPr>
        <w:spacing w:after="0"/>
        <w:ind w:left="0"/>
        <w:jc w:val="both"/>
      </w:pPr>
      <w:r>
        <w:rPr>
          <w:rFonts w:ascii="Times New Roman"/>
          <w:b w:val="false"/>
          <w:i w:val="false"/>
          <w:color w:val="000000"/>
          <w:sz w:val="28"/>
        </w:rPr>
        <w:t>
      дополнить подпунктом "в" следующего содержания:</w:t>
      </w:r>
    </w:p>
    <w:bookmarkEnd w:id="265"/>
    <w:bookmarkStart w:name="z273" w:id="266"/>
    <w:p>
      <w:pPr>
        <w:spacing w:after="0"/>
        <w:ind w:left="0"/>
        <w:jc w:val="both"/>
      </w:pPr>
      <w:r>
        <w:rPr>
          <w:rFonts w:ascii="Times New Roman"/>
          <w:b w:val="false"/>
          <w:i w:val="false"/>
          <w:color w:val="000000"/>
          <w:sz w:val="28"/>
        </w:rPr>
        <w:t xml:space="preserve">
      "в) согласованные нормативные документы на ветеринарные лекарственные средства, инструкции по использованию средств и макеты упаковок средств."; </w:t>
      </w:r>
    </w:p>
    <w:bookmarkEnd w:id="266"/>
    <w:bookmarkStart w:name="z274" w:id="267"/>
    <w:p>
      <w:pPr>
        <w:spacing w:after="0"/>
        <w:ind w:left="0"/>
        <w:jc w:val="both"/>
      </w:pPr>
      <w:r>
        <w:rPr>
          <w:rFonts w:ascii="Times New Roman"/>
          <w:b w:val="false"/>
          <w:i w:val="false"/>
          <w:color w:val="000000"/>
          <w:sz w:val="28"/>
        </w:rPr>
        <w:t xml:space="preserve">
      дополнить пунктами 14 и 15 следующего содержания: </w:t>
      </w:r>
    </w:p>
    <w:bookmarkEnd w:id="267"/>
    <w:bookmarkStart w:name="z275" w:id="268"/>
    <w:p>
      <w:pPr>
        <w:spacing w:after="0"/>
        <w:ind w:left="0"/>
        <w:jc w:val="both"/>
      </w:pPr>
      <w:r>
        <w:rPr>
          <w:rFonts w:ascii="Times New Roman"/>
          <w:b w:val="false"/>
          <w:i w:val="false"/>
          <w:color w:val="000000"/>
          <w:sz w:val="28"/>
        </w:rPr>
        <w:t>
      "14. С даты подачи заявления на регистрацию ветеринарного лекарственного препарата хранение в электронном виде документов, указанных в пункте 13 настоящего Порядка, обеспечивается референтными органами по регистрации в течение срока действия регистрации ветеринарного лекарственного препарата и не менее 5 лет после окончания срока действия регистрации ветеринарного лекарственного препарата (хранение документов на бумажном носителе осуществляется при необходимости).</w:t>
      </w:r>
    </w:p>
    <w:bookmarkEnd w:id="268"/>
    <w:bookmarkStart w:name="z276" w:id="269"/>
    <w:p>
      <w:pPr>
        <w:spacing w:after="0"/>
        <w:ind w:left="0"/>
        <w:jc w:val="both"/>
      </w:pPr>
      <w:r>
        <w:rPr>
          <w:rFonts w:ascii="Times New Roman"/>
          <w:b w:val="false"/>
          <w:i w:val="false"/>
          <w:color w:val="000000"/>
          <w:sz w:val="28"/>
        </w:rPr>
        <w:t>
      15. Хранение, комплектование, учет, передача в архив и использование архивных документов, указанных в пункте 13 настоящего Порядка, осуществляется в соответствии с законодательством государства-члена.";</w:t>
      </w:r>
    </w:p>
    <w:bookmarkEnd w:id="269"/>
    <w:bookmarkStart w:name="z277" w:id="270"/>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разделе II</w:t>
      </w:r>
      <w:r>
        <w:rPr>
          <w:rFonts w:ascii="Times New Roman"/>
          <w:b w:val="false"/>
          <w:i w:val="false"/>
          <w:color w:val="000000"/>
          <w:sz w:val="28"/>
        </w:rPr>
        <w:t xml:space="preserve">: </w:t>
      </w:r>
    </w:p>
    <w:bookmarkEnd w:id="270"/>
    <w:bookmarkStart w:name="z278" w:id="2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наименовании</w:t>
      </w:r>
      <w:r>
        <w:rPr>
          <w:rFonts w:ascii="Times New Roman"/>
          <w:b w:val="false"/>
          <w:i w:val="false"/>
          <w:color w:val="000000"/>
          <w:sz w:val="28"/>
        </w:rPr>
        <w:t xml:space="preserve"> слова "о качественных и недоброкачественных ветеринарных лекарственных препаратах, а также фальсифицированных и (или) контрафактных ветеринарных лекарственных препаратах" заменить словами "о некачественных, фальсифицированных и (или) контрафактных ветеринарных лекарственных средствах";</w:t>
      </w:r>
    </w:p>
    <w:bookmarkEnd w:id="271"/>
    <w:bookmarkStart w:name="z279" w:id="272"/>
    <w:p>
      <w:pPr>
        <w:spacing w:after="0"/>
        <w:ind w:left="0"/>
        <w:jc w:val="both"/>
      </w:pPr>
      <w:r>
        <w:rPr>
          <w:rFonts w:ascii="Times New Roman"/>
          <w:b w:val="false"/>
          <w:i w:val="false"/>
          <w:color w:val="000000"/>
          <w:sz w:val="28"/>
        </w:rPr>
        <w:t>
      по тексту слово "недоброкачественный" в соответствующих числе и падеже заменить словом "некачественный" в соответствующих числе и падеже, слово "недоброкачественность" в соответствующих числе и падеже заменить словом "некачественность" в соответствующих числе и падеже;</w:t>
      </w:r>
    </w:p>
    <w:bookmarkEnd w:id="272"/>
    <w:bookmarkStart w:name="z280" w:id="2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"о качественных и недоброкачественных ветеринарных лекарственных препаратах, а также фальсифицированных и (или) контрафактных ветеринарных лекарственных препаратах" заменить словами "о некачественных, фальсифицированных и (или) контрафактных ветеринарных лекарственных средствах";</w:t>
      </w:r>
    </w:p>
    <w:bookmarkEnd w:id="273"/>
    <w:bookmarkStart w:name="z281" w:id="2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"признанных качественными, и ветеринарных лекарственных препаратах," исключить;</w:t>
      </w:r>
    </w:p>
    <w:bookmarkEnd w:id="274"/>
    <w:bookmarkStart w:name="z282" w:id="275"/>
    <w:p>
      <w:pPr>
        <w:spacing w:after="0"/>
        <w:ind w:left="0"/>
        <w:jc w:val="both"/>
      </w:pPr>
      <w:r>
        <w:rPr>
          <w:rFonts w:ascii="Times New Roman"/>
          <w:b w:val="false"/>
          <w:i w:val="false"/>
          <w:color w:val="000000"/>
          <w:sz w:val="28"/>
        </w:rPr>
        <w:t xml:space="preserve">
      в подпункте "а" </w:t>
      </w:r>
      <w:r>
        <w:rPr>
          <w:rFonts w:ascii="Times New Roman"/>
          <w:b w:val="false"/>
          <w:i w:val="false"/>
          <w:color w:val="000000"/>
          <w:sz w:val="28"/>
        </w:rPr>
        <w:t>пункта 5</w:t>
      </w:r>
      <w:r>
        <w:rPr>
          <w:rFonts w:ascii="Times New Roman"/>
          <w:b w:val="false"/>
          <w:i w:val="false"/>
          <w:color w:val="000000"/>
          <w:sz w:val="28"/>
        </w:rPr>
        <w:t xml:space="preserve"> слова "признанных качественными, или ветеринарных лекарственных препаратах," исключить;</w:t>
      </w:r>
    </w:p>
    <w:bookmarkEnd w:id="275"/>
    <w:bookmarkStart w:name="z283" w:id="2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276"/>
    <w:bookmarkStart w:name="z284" w:id="277"/>
    <w:p>
      <w:pPr>
        <w:spacing w:after="0"/>
        <w:ind w:left="0"/>
        <w:jc w:val="both"/>
      </w:pPr>
      <w:r>
        <w:rPr>
          <w:rFonts w:ascii="Times New Roman"/>
          <w:b w:val="false"/>
          <w:i w:val="false"/>
          <w:color w:val="000000"/>
          <w:sz w:val="28"/>
        </w:rPr>
        <w:t xml:space="preserve">
      подпункт "а" изложить в следующей редакции: </w:t>
      </w:r>
    </w:p>
    <w:bookmarkEnd w:id="277"/>
    <w:bookmarkStart w:name="z285" w:id="278"/>
    <w:p>
      <w:pPr>
        <w:spacing w:after="0"/>
        <w:ind w:left="0"/>
        <w:jc w:val="both"/>
      </w:pPr>
      <w:r>
        <w:rPr>
          <w:rFonts w:ascii="Times New Roman"/>
          <w:b w:val="false"/>
          <w:i w:val="false"/>
          <w:color w:val="000000"/>
          <w:sz w:val="28"/>
        </w:rPr>
        <w:t>
      "а) код и наименование государства-члена, на территории которого выявлена серия (партия) некачественного, фальсифицированного и (или) контрафактного ветеринарного лекарственного средства;";</w:t>
      </w:r>
    </w:p>
    <w:bookmarkEnd w:id="278"/>
    <w:bookmarkStart w:name="z286" w:id="279"/>
    <w:p>
      <w:pPr>
        <w:spacing w:after="0"/>
        <w:ind w:left="0"/>
        <w:jc w:val="both"/>
      </w:pPr>
      <w:r>
        <w:rPr>
          <w:rFonts w:ascii="Times New Roman"/>
          <w:b w:val="false"/>
          <w:i w:val="false"/>
          <w:color w:val="000000"/>
          <w:sz w:val="28"/>
        </w:rPr>
        <w:t>
      в подпункте "в" слова "качественными или" исключить;</w:t>
      </w:r>
    </w:p>
    <w:bookmarkEnd w:id="279"/>
    <w:bookmarkStart w:name="z287" w:id="280"/>
    <w:p>
      <w:pPr>
        <w:spacing w:after="0"/>
        <w:ind w:left="0"/>
        <w:jc w:val="both"/>
      </w:pPr>
      <w:r>
        <w:rPr>
          <w:rFonts w:ascii="Times New Roman"/>
          <w:b w:val="false"/>
          <w:i w:val="false"/>
          <w:color w:val="000000"/>
          <w:sz w:val="28"/>
        </w:rPr>
        <w:t>
      в подпункте "г":</w:t>
      </w:r>
    </w:p>
    <w:bookmarkEnd w:id="280"/>
    <w:bookmarkStart w:name="z288" w:id="281"/>
    <w:p>
      <w:pPr>
        <w:spacing w:after="0"/>
        <w:ind w:left="0"/>
        <w:jc w:val="both"/>
      </w:pPr>
      <w:r>
        <w:rPr>
          <w:rFonts w:ascii="Times New Roman"/>
          <w:b w:val="false"/>
          <w:i w:val="false"/>
          <w:color w:val="000000"/>
          <w:sz w:val="28"/>
        </w:rPr>
        <w:t xml:space="preserve">
      абзацы первый и второй изложить в следующей редакции: </w:t>
      </w:r>
    </w:p>
    <w:bookmarkEnd w:id="281"/>
    <w:bookmarkStart w:name="z289" w:id="282"/>
    <w:p>
      <w:pPr>
        <w:spacing w:after="0"/>
        <w:ind w:left="0"/>
        <w:jc w:val="both"/>
      </w:pPr>
      <w:r>
        <w:rPr>
          <w:rFonts w:ascii="Times New Roman"/>
          <w:b w:val="false"/>
          <w:i w:val="false"/>
          <w:color w:val="000000"/>
          <w:sz w:val="28"/>
        </w:rPr>
        <w:t xml:space="preserve">
      "г) статус обращения ветеринарного лекарственного препарата и дата изменения этого статуса: </w:t>
      </w:r>
    </w:p>
    <w:bookmarkEnd w:id="282"/>
    <w:bookmarkStart w:name="z290" w:id="283"/>
    <w:p>
      <w:pPr>
        <w:spacing w:after="0"/>
        <w:ind w:left="0"/>
        <w:jc w:val="both"/>
      </w:pPr>
      <w:r>
        <w:rPr>
          <w:rFonts w:ascii="Times New Roman"/>
          <w:b w:val="false"/>
          <w:i w:val="false"/>
          <w:color w:val="000000"/>
          <w:sz w:val="28"/>
        </w:rPr>
        <w:t>
      "свободное обращение";";</w:t>
      </w:r>
    </w:p>
    <w:bookmarkEnd w:id="283"/>
    <w:bookmarkStart w:name="z291" w:id="284"/>
    <w:p>
      <w:pPr>
        <w:spacing w:after="0"/>
        <w:ind w:left="0"/>
        <w:jc w:val="both"/>
      </w:pPr>
      <w:r>
        <w:rPr>
          <w:rFonts w:ascii="Times New Roman"/>
          <w:b w:val="false"/>
          <w:i w:val="false"/>
          <w:color w:val="000000"/>
          <w:sz w:val="28"/>
        </w:rPr>
        <w:t xml:space="preserve">
      в абзацах третьем и четвертом слово "препаратов" заменить словом "средств"; </w:t>
      </w:r>
    </w:p>
    <w:bookmarkEnd w:id="284"/>
    <w:bookmarkStart w:name="z292" w:id="285"/>
    <w:p>
      <w:pPr>
        <w:spacing w:after="0"/>
        <w:ind w:left="0"/>
        <w:jc w:val="both"/>
      </w:pPr>
      <w:r>
        <w:rPr>
          <w:rFonts w:ascii="Times New Roman"/>
          <w:b w:val="false"/>
          <w:i w:val="false"/>
          <w:color w:val="000000"/>
          <w:sz w:val="28"/>
        </w:rPr>
        <w:t xml:space="preserve">
      подпункт "м" изложить в следующей редакции: </w:t>
      </w:r>
    </w:p>
    <w:bookmarkEnd w:id="285"/>
    <w:bookmarkStart w:name="z293" w:id="286"/>
    <w:p>
      <w:pPr>
        <w:spacing w:after="0"/>
        <w:ind w:left="0"/>
        <w:jc w:val="both"/>
      </w:pPr>
      <w:r>
        <w:rPr>
          <w:rFonts w:ascii="Times New Roman"/>
          <w:b w:val="false"/>
          <w:i w:val="false"/>
          <w:color w:val="000000"/>
          <w:sz w:val="28"/>
        </w:rPr>
        <w:t>
      "м) код и наименование страны, на территории которой находится производитель ветеринарного лекарственного препарата;";</w:t>
      </w:r>
    </w:p>
    <w:bookmarkEnd w:id="286"/>
    <w:bookmarkStart w:name="z294" w:id="287"/>
    <w:p>
      <w:pPr>
        <w:spacing w:after="0"/>
        <w:ind w:left="0"/>
        <w:jc w:val="both"/>
      </w:pPr>
      <w:r>
        <w:rPr>
          <w:rFonts w:ascii="Times New Roman"/>
          <w:b w:val="false"/>
          <w:i w:val="false"/>
          <w:color w:val="000000"/>
          <w:sz w:val="28"/>
        </w:rPr>
        <w:t>
      подпункт "о" изложить в следующей редакции:</w:t>
      </w:r>
    </w:p>
    <w:bookmarkEnd w:id="287"/>
    <w:bookmarkStart w:name="z295" w:id="288"/>
    <w:p>
      <w:pPr>
        <w:spacing w:after="0"/>
        <w:ind w:left="0"/>
        <w:jc w:val="both"/>
      </w:pPr>
      <w:r>
        <w:rPr>
          <w:rFonts w:ascii="Times New Roman"/>
          <w:b w:val="false"/>
          <w:i w:val="false"/>
          <w:color w:val="000000"/>
          <w:sz w:val="28"/>
        </w:rPr>
        <w:t>
      "о) наименование организации, в которой было выявлено некачественное, фальсифицированное и (или) контрафактное ветеринарное лекарственное средство, место ее нахождения (адрес юридического лица) и адрес места осуществления деятельности (в случае если адреса различаются) – для юридического лица или фамилия, имя и отчество (при наличии), место жительства и адрес места осуществления деятельности (в случае если адреса различаются) – для физического лица, зарегистрированного в качестве индивидуального предпринимателя, либо наименование органа государства-члена, выявившего некачественное, фальсифицированное и (или) контрафактное ветеринарное лекарственное средство;";</w:t>
      </w:r>
    </w:p>
    <w:bookmarkEnd w:id="288"/>
    <w:bookmarkStart w:name="z296" w:id="289"/>
    <w:p>
      <w:pPr>
        <w:spacing w:after="0"/>
        <w:ind w:left="0"/>
        <w:jc w:val="both"/>
      </w:pPr>
      <w:r>
        <w:rPr>
          <w:rFonts w:ascii="Times New Roman"/>
          <w:b w:val="false"/>
          <w:i w:val="false"/>
          <w:color w:val="000000"/>
          <w:sz w:val="28"/>
        </w:rPr>
        <w:t>
      в подпунктах "п" и "р" слова "(не заполняется для ветеринарных лекарственных препаратов, признанных качественными)" исключить;</w:t>
      </w:r>
    </w:p>
    <w:bookmarkEnd w:id="289"/>
    <w:bookmarkStart w:name="z297" w:id="290"/>
    <w:p>
      <w:pPr>
        <w:spacing w:after="0"/>
        <w:ind w:left="0"/>
        <w:jc w:val="both"/>
      </w:pPr>
      <w:r>
        <w:rPr>
          <w:rFonts w:ascii="Times New Roman"/>
          <w:b w:val="false"/>
          <w:i w:val="false"/>
          <w:color w:val="000000"/>
          <w:sz w:val="28"/>
        </w:rPr>
        <w:t>
      дополнить подпунктом "с" следующего содержания:</w:t>
      </w:r>
    </w:p>
    <w:bookmarkEnd w:id="290"/>
    <w:bookmarkStart w:name="z298" w:id="291"/>
    <w:p>
      <w:pPr>
        <w:spacing w:after="0"/>
        <w:ind w:left="0"/>
        <w:jc w:val="both"/>
      </w:pPr>
      <w:r>
        <w:rPr>
          <w:rFonts w:ascii="Times New Roman"/>
          <w:b w:val="false"/>
          <w:i w:val="false"/>
          <w:color w:val="000000"/>
          <w:sz w:val="28"/>
        </w:rPr>
        <w:t>
      "с) справочная информация о проведенном выборочном контроле качества ветеринарного лекарственного средства, находящегося в обращении на таможенной территории Союза (торговое наименование ветеринарного лекарственного препарата, регистрационный номер ветеринарного лекарственного препарата, номер серии ветеринарного лекарственного средства, код и наименование государства-члена, на территории которого проводился выборочный контроль качества ветеринарного лекарственного средства, дата и номер протокола исследования (испытания) контроля качества ветеринарного лекарственного средства).";</w:t>
      </w:r>
    </w:p>
    <w:bookmarkEnd w:id="291"/>
    <w:bookmarkStart w:name="z299" w:id="2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 xml:space="preserve"> слова "качественным и (или)" исключить;</w:t>
      </w:r>
    </w:p>
    <w:bookmarkEnd w:id="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дополнить словами ", за исключением сведений, указанных в подпункте "с" пункта 7 настоящего раздела, которые не подлежат опубликованию и доступны только для уполномоченных органов и (или) экспертных учреждений, а также для Комиссии";</w:t>
      </w:r>
    </w:p>
    <w:bookmarkStart w:name="z301" w:id="293"/>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пункте 7</w:t>
      </w:r>
      <w:r>
        <w:rPr>
          <w:rFonts w:ascii="Times New Roman"/>
          <w:b w:val="false"/>
          <w:i w:val="false"/>
          <w:color w:val="000000"/>
          <w:sz w:val="28"/>
        </w:rPr>
        <w:t xml:space="preserve"> раздела IV:</w:t>
      </w:r>
    </w:p>
    <w:bookmarkEnd w:id="293"/>
    <w:bookmarkStart w:name="z302" w:id="294"/>
    <w:p>
      <w:pPr>
        <w:spacing w:after="0"/>
        <w:ind w:left="0"/>
        <w:jc w:val="both"/>
      </w:pPr>
      <w:r>
        <w:rPr>
          <w:rFonts w:ascii="Times New Roman"/>
          <w:b w:val="false"/>
          <w:i w:val="false"/>
          <w:color w:val="000000"/>
          <w:sz w:val="28"/>
        </w:rPr>
        <w:t>
      в подпункте "а" слово "наименование" заменить словами "код и наименование";</w:t>
      </w:r>
    </w:p>
    <w:bookmarkEnd w:id="294"/>
    <w:bookmarkStart w:name="z303" w:id="295"/>
    <w:p>
      <w:pPr>
        <w:spacing w:after="0"/>
        <w:ind w:left="0"/>
        <w:jc w:val="both"/>
      </w:pPr>
      <w:r>
        <w:rPr>
          <w:rFonts w:ascii="Times New Roman"/>
          <w:b w:val="false"/>
          <w:i w:val="false"/>
          <w:color w:val="000000"/>
          <w:sz w:val="28"/>
        </w:rPr>
        <w:t>
      в подпункте "е" слово "подтверждения" исключить;</w:t>
      </w:r>
    </w:p>
    <w:bookmarkEnd w:id="295"/>
    <w:bookmarkStart w:name="z304" w:id="296"/>
    <w:p>
      <w:pPr>
        <w:spacing w:after="0"/>
        <w:ind w:left="0"/>
        <w:jc w:val="both"/>
      </w:pPr>
      <w:r>
        <w:rPr>
          <w:rFonts w:ascii="Times New Roman"/>
          <w:b w:val="false"/>
          <w:i w:val="false"/>
          <w:color w:val="000000"/>
          <w:sz w:val="28"/>
        </w:rPr>
        <w:t>
      в подпункте "з":</w:t>
      </w:r>
    </w:p>
    <w:bookmarkEnd w:id="296"/>
    <w:bookmarkStart w:name="z305" w:id="297"/>
    <w:p>
      <w:pPr>
        <w:spacing w:after="0"/>
        <w:ind w:left="0"/>
        <w:jc w:val="both"/>
      </w:pPr>
      <w:r>
        <w:rPr>
          <w:rFonts w:ascii="Times New Roman"/>
          <w:b w:val="false"/>
          <w:i w:val="false"/>
          <w:color w:val="000000"/>
          <w:sz w:val="28"/>
        </w:rPr>
        <w:t>
      абзац первый дополнить словами "и дата изменения этого статуса";</w:t>
      </w:r>
    </w:p>
    <w:bookmarkEnd w:id="297"/>
    <w:bookmarkStart w:name="z306" w:id="298"/>
    <w:p>
      <w:pPr>
        <w:spacing w:after="0"/>
        <w:ind w:left="0"/>
        <w:jc w:val="both"/>
      </w:pPr>
      <w:r>
        <w:rPr>
          <w:rFonts w:ascii="Times New Roman"/>
          <w:b w:val="false"/>
          <w:i w:val="false"/>
          <w:color w:val="000000"/>
          <w:sz w:val="28"/>
        </w:rPr>
        <w:t>
      абзац второй дополнить словами "ДД.ММ.ГГГГ (указывается дата начала действия сертификата)";</w:t>
      </w:r>
    </w:p>
    <w:bookmarkEnd w:id="298"/>
    <w:bookmarkStart w:name="z307" w:id="299"/>
    <w:p>
      <w:pPr>
        <w:spacing w:after="0"/>
        <w:ind w:left="0"/>
        <w:jc w:val="both"/>
      </w:pPr>
      <w:r>
        <w:rPr>
          <w:rFonts w:ascii="Times New Roman"/>
          <w:b w:val="false"/>
          <w:i w:val="false"/>
          <w:color w:val="000000"/>
          <w:sz w:val="28"/>
        </w:rPr>
        <w:t>
      абзац третий дополнить словами "ДД.ММ.ГГГГ (указывается дата отзыва сертификата)";</w:t>
      </w:r>
    </w:p>
    <w:bookmarkEnd w:id="299"/>
    <w:bookmarkStart w:name="z308" w:id="300"/>
    <w:p>
      <w:pPr>
        <w:spacing w:after="0"/>
        <w:ind w:left="0"/>
        <w:jc w:val="both"/>
      </w:pPr>
      <w:r>
        <w:rPr>
          <w:rFonts w:ascii="Times New Roman"/>
          <w:b w:val="false"/>
          <w:i w:val="false"/>
          <w:color w:val="000000"/>
          <w:sz w:val="28"/>
        </w:rPr>
        <w:t>
      абзац четвертый дополнить словами "ДД.ММ.ГГГГ (указывается дата прекращения действия сертификата)";</w:t>
      </w:r>
    </w:p>
    <w:bookmarkEnd w:id="300"/>
    <w:bookmarkStart w:name="z309" w:id="301"/>
    <w:p>
      <w:pPr>
        <w:spacing w:after="0"/>
        <w:ind w:left="0"/>
        <w:jc w:val="both"/>
      </w:pPr>
      <w:r>
        <w:rPr>
          <w:rFonts w:ascii="Times New Roman"/>
          <w:b w:val="false"/>
          <w:i w:val="false"/>
          <w:color w:val="000000"/>
          <w:sz w:val="28"/>
        </w:rPr>
        <w:t>
      абзац пятый дополнить словами "ДД.ММ.ГГГГ (указывается дата приостановления действия сертификата)".</w:t>
      </w:r>
    </w:p>
    <w:bookmarkEnd w:id="301"/>
    <w:bookmarkStart w:name="z310" w:id="302"/>
    <w:p>
      <w:pPr>
        <w:spacing w:after="0"/>
        <w:ind w:left="0"/>
        <w:jc w:val="both"/>
      </w:pPr>
      <w:r>
        <w:rPr>
          <w:rFonts w:ascii="Times New Roman"/>
          <w:b w:val="false"/>
          <w:i w:val="false"/>
          <w:color w:val="000000"/>
          <w:sz w:val="28"/>
        </w:rPr>
        <w:t xml:space="preserve">
      104. </w:t>
      </w:r>
      <w:r>
        <w:rPr>
          <w:rFonts w:ascii="Times New Roman"/>
          <w:b w:val="false"/>
          <w:i w:val="false"/>
          <w:color w:val="000000"/>
          <w:sz w:val="28"/>
        </w:rPr>
        <w:t>Приложение № 6</w:t>
      </w:r>
      <w:r>
        <w:rPr>
          <w:rFonts w:ascii="Times New Roman"/>
          <w:b w:val="false"/>
          <w:i w:val="false"/>
          <w:color w:val="000000"/>
          <w:sz w:val="28"/>
        </w:rPr>
        <w:t xml:space="preserve"> к указанным Правилам изложить в следующей редакции:</w:t>
      </w:r>
    </w:p>
    <w:bookmarkEnd w:id="3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r>
              <w:br/>
            </w:r>
            <w:r>
              <w:rPr>
                <w:rFonts w:ascii="Times New Roman"/>
                <w:b w:val="false"/>
                <w:i w:val="false"/>
                <w:color w:val="000000"/>
                <w:sz w:val="20"/>
              </w:rPr>
              <w:t>к Правилам регулирования</w:t>
            </w:r>
            <w:r>
              <w:br/>
            </w:r>
            <w:r>
              <w:rPr>
                <w:rFonts w:ascii="Times New Roman"/>
                <w:b w:val="false"/>
                <w:i w:val="false"/>
                <w:color w:val="000000"/>
                <w:sz w:val="20"/>
              </w:rPr>
              <w:t>обращения ветеринарных</w:t>
            </w:r>
            <w:r>
              <w:br/>
            </w:r>
            <w:r>
              <w:rPr>
                <w:rFonts w:ascii="Times New Roman"/>
                <w:b w:val="false"/>
                <w:i w:val="false"/>
                <w:color w:val="000000"/>
                <w:sz w:val="20"/>
              </w:rPr>
              <w:t>лекарственных средств</w:t>
            </w:r>
            <w:r>
              <w:br/>
            </w:r>
            <w:r>
              <w:rPr>
                <w:rFonts w:ascii="Times New Roman"/>
                <w:b w:val="false"/>
                <w:i w:val="false"/>
                <w:color w:val="000000"/>
                <w:sz w:val="20"/>
              </w:rPr>
              <w:t>на таможенной территории</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комиссии от 22 апреля 2024 г. № 36)</w:t>
            </w:r>
          </w:p>
        </w:tc>
      </w:tr>
    </w:tbl>
    <w:bookmarkStart w:name="z312" w:id="303"/>
    <w:p>
      <w:pPr>
        <w:spacing w:after="0"/>
        <w:ind w:left="0"/>
        <w:jc w:val="left"/>
      </w:pPr>
      <w:r>
        <w:rPr>
          <w:rFonts w:ascii="Times New Roman"/>
          <w:b/>
          <w:i w:val="false"/>
          <w:color w:val="000000"/>
        </w:rPr>
        <w:t xml:space="preserve"> ПЕРЕЧЕНЬ </w:t>
      </w:r>
      <w:r>
        <w:br/>
      </w:r>
      <w:r>
        <w:rPr>
          <w:rFonts w:ascii="Times New Roman"/>
          <w:b/>
          <w:i w:val="false"/>
          <w:color w:val="000000"/>
        </w:rPr>
        <w:t>изменений регистрационного досье ветеринарного лекарственного препарата, требующих или не требующих проведения экспертизы ветеринарного лекарственного средства</w:t>
      </w:r>
    </w:p>
    <w:bookmarkEnd w:id="303"/>
    <w:bookmarkStart w:name="z313" w:id="304"/>
    <w:p>
      <w:pPr>
        <w:spacing w:after="0"/>
        <w:ind w:left="0"/>
        <w:jc w:val="left"/>
      </w:pPr>
      <w:r>
        <w:rPr>
          <w:rFonts w:ascii="Times New Roman"/>
          <w:b/>
          <w:i w:val="false"/>
          <w:color w:val="000000"/>
        </w:rPr>
        <w:t xml:space="preserve"> I. Изменения, вносимые в документы, содержащиеся в регистрационном досье ветеринарного лекарственного препарата, не требующие проведения экспертизы ветеринарного лекарственного средства (без проведения экспертизы регистрационного досье ветеринарного лекарственного препарата и без проведения экспертизы образцов ветеринарного лекарственного средства)</w:t>
      </w:r>
      <w:r>
        <w:rPr>
          <w:rFonts w:ascii="Times New Roman"/>
          <w:b/>
          <w:i w:val="false"/>
          <w:color w:val="000000"/>
          <w:vertAlign w:val="superscript"/>
        </w:rPr>
        <w:t>1</w:t>
      </w:r>
    </w:p>
    <w:bookmarkEnd w:id="304"/>
    <w:bookmarkStart w:name="z314" w:id="305"/>
    <w:p>
      <w:pPr>
        <w:spacing w:after="0"/>
        <w:ind w:left="0"/>
        <w:jc w:val="both"/>
      </w:pPr>
      <w:r>
        <w:rPr>
          <w:rFonts w:ascii="Times New Roman"/>
          <w:b w:val="false"/>
          <w:i w:val="false"/>
          <w:color w:val="000000"/>
          <w:sz w:val="28"/>
        </w:rPr>
        <w:t>
      1. Изменение торгового наименования ветеринарного лекарственного препарата.</w:t>
      </w:r>
    </w:p>
    <w:bookmarkEnd w:id="305"/>
    <w:bookmarkStart w:name="z315" w:id="306"/>
    <w:p>
      <w:pPr>
        <w:spacing w:after="0"/>
        <w:ind w:left="0"/>
        <w:jc w:val="both"/>
      </w:pPr>
      <w:r>
        <w:rPr>
          <w:rFonts w:ascii="Times New Roman"/>
          <w:b w:val="false"/>
          <w:i w:val="false"/>
          <w:color w:val="000000"/>
          <w:sz w:val="28"/>
        </w:rPr>
        <w:t>
      2. Изменения наименования производителя ветеринарного лекарственного средства и (или) места его нахождения (адрес юридического лица) без изменения адресов производственных площадок, участвующих в производстве ветеринарного лекарственного средства.</w:t>
      </w:r>
    </w:p>
    <w:bookmarkEnd w:id="306"/>
    <w:bookmarkStart w:name="z316" w:id="307"/>
    <w:p>
      <w:pPr>
        <w:spacing w:after="0"/>
        <w:ind w:left="0"/>
        <w:jc w:val="both"/>
      </w:pPr>
      <w:r>
        <w:rPr>
          <w:rFonts w:ascii="Times New Roman"/>
          <w:b w:val="false"/>
          <w:i w:val="false"/>
          <w:color w:val="000000"/>
          <w:sz w:val="28"/>
        </w:rPr>
        <w:t>
      3. Изменения наименования правообладателя ветеринарного лекарственного препарата и (или) места его нахождения (адрес юридического лица) и (или) адреса места осуществления деятельности (в случае если адреса различаются).</w:t>
      </w:r>
    </w:p>
    <w:bookmarkEnd w:id="307"/>
    <w:bookmarkStart w:name="z317" w:id="308"/>
    <w:p>
      <w:pPr>
        <w:spacing w:after="0"/>
        <w:ind w:left="0"/>
        <w:jc w:val="both"/>
      </w:pPr>
      <w:r>
        <w:rPr>
          <w:rFonts w:ascii="Times New Roman"/>
          <w:b w:val="false"/>
          <w:i w:val="false"/>
          <w:color w:val="000000"/>
          <w:sz w:val="28"/>
        </w:rPr>
        <w:t>
      4. Изменения в технологии производства ветеринарного лекарственного препарата, не влияющие на качество, эффективность и безопасность ветеринарного лекарственного препарата.</w:t>
      </w:r>
    </w:p>
    <w:bookmarkEnd w:id="308"/>
    <w:bookmarkStart w:name="z318" w:id="309"/>
    <w:p>
      <w:pPr>
        <w:spacing w:after="0"/>
        <w:ind w:left="0"/>
        <w:jc w:val="both"/>
      </w:pPr>
      <w:r>
        <w:rPr>
          <w:rFonts w:ascii="Times New Roman"/>
          <w:b w:val="false"/>
          <w:i w:val="false"/>
          <w:color w:val="000000"/>
          <w:sz w:val="28"/>
        </w:rPr>
        <w:t>
      5. Изменения, вносимые в документы, содержащиеся в регистрационном досье ветеринарного лекарственного препарата, в связи с вступлением в силу актов органов Евразийского экономического союза (далее – Союз) и нормативных правовых актов государств – членов Союза (далее – государства-члены), не влияющие на качество, эффективность и безопасность ветеринарного лекарственного препарата.</w:t>
      </w:r>
    </w:p>
    <w:bookmarkEnd w:id="309"/>
    <w:bookmarkStart w:name="z319" w:id="310"/>
    <w:p>
      <w:pPr>
        <w:spacing w:after="0"/>
        <w:ind w:left="0"/>
        <w:jc w:val="both"/>
      </w:pPr>
      <w:r>
        <w:rPr>
          <w:rFonts w:ascii="Times New Roman"/>
          <w:b w:val="false"/>
          <w:i w:val="false"/>
          <w:color w:val="000000"/>
          <w:sz w:val="28"/>
        </w:rPr>
        <w:t>
      6. Изменение в спецификации и (или) процедуре анализа действующего вещества и (или) вспомогательного вещества без изменения методов контроля и показателей качества ветеринарного лекарственного препарата.</w:t>
      </w:r>
    </w:p>
    <w:bookmarkEnd w:id="310"/>
    <w:bookmarkStart w:name="z320" w:id="311"/>
    <w:p>
      <w:pPr>
        <w:spacing w:after="0"/>
        <w:ind w:left="0"/>
        <w:jc w:val="both"/>
      </w:pPr>
      <w:r>
        <w:rPr>
          <w:rFonts w:ascii="Times New Roman"/>
          <w:b w:val="false"/>
          <w:i w:val="false"/>
          <w:color w:val="000000"/>
          <w:sz w:val="28"/>
        </w:rPr>
        <w:t>
      7. Изменение требований качества и методов контроля первичной упаковки без изменения методов контроля и показателей качества ветеринарного лекарственного препарата.</w:t>
      </w:r>
    </w:p>
    <w:bookmarkEnd w:id="311"/>
    <w:bookmarkStart w:name="z321" w:id="312"/>
    <w:p>
      <w:pPr>
        <w:spacing w:after="0"/>
        <w:ind w:left="0"/>
        <w:jc w:val="both"/>
      </w:pPr>
      <w:r>
        <w:rPr>
          <w:rFonts w:ascii="Times New Roman"/>
          <w:b w:val="false"/>
          <w:i w:val="false"/>
          <w:color w:val="000000"/>
          <w:sz w:val="28"/>
        </w:rPr>
        <w:t>
      8. Изменение или добавление нового вида фасовки без изменения типа и материала первичной упаковки ветеринарного лекарственного препарата.</w:t>
      </w:r>
    </w:p>
    <w:bookmarkEnd w:id="312"/>
    <w:bookmarkStart w:name="z322" w:id="313"/>
    <w:p>
      <w:pPr>
        <w:spacing w:after="0"/>
        <w:ind w:left="0"/>
        <w:jc w:val="both"/>
      </w:pPr>
      <w:r>
        <w:rPr>
          <w:rFonts w:ascii="Times New Roman"/>
          <w:b w:val="false"/>
          <w:i w:val="false"/>
          <w:color w:val="000000"/>
          <w:sz w:val="28"/>
        </w:rPr>
        <w:t>
      9. Изменение вторичной упаковки ветеринарного лекарственного препарата.</w:t>
      </w:r>
    </w:p>
    <w:bookmarkEnd w:id="313"/>
    <w:bookmarkStart w:name="z323" w:id="314"/>
    <w:p>
      <w:pPr>
        <w:spacing w:after="0"/>
        <w:ind w:left="0"/>
        <w:jc w:val="both"/>
      </w:pPr>
      <w:r>
        <w:rPr>
          <w:rFonts w:ascii="Times New Roman"/>
          <w:b w:val="false"/>
          <w:i w:val="false"/>
          <w:color w:val="000000"/>
          <w:sz w:val="28"/>
        </w:rPr>
        <w:t>
      10. Изменение дизайна макетов первичной и вторичной (при наличии) упаковок ветеринарного лекарственного препарата.</w:t>
      </w:r>
    </w:p>
    <w:bookmarkEnd w:id="314"/>
    <w:bookmarkStart w:name="z324" w:id="315"/>
    <w:p>
      <w:pPr>
        <w:spacing w:after="0"/>
        <w:ind w:left="0"/>
        <w:jc w:val="both"/>
      </w:pPr>
      <w:r>
        <w:rPr>
          <w:rFonts w:ascii="Times New Roman"/>
          <w:b w:val="false"/>
          <w:i w:val="false"/>
          <w:color w:val="000000"/>
          <w:sz w:val="28"/>
        </w:rPr>
        <w:t>
      11. Исключение одного из показаний к применению ветеринарного лекарственного препарата, одного из способов введения животным ветеринарного лекарственного препарата, одного из видов животных.</w:t>
      </w:r>
    </w:p>
    <w:bookmarkEnd w:id="315"/>
    <w:bookmarkStart w:name="z325" w:id="316"/>
    <w:p>
      <w:pPr>
        <w:spacing w:after="0"/>
        <w:ind w:left="0"/>
        <w:jc w:val="both"/>
      </w:pPr>
      <w:r>
        <w:rPr>
          <w:rFonts w:ascii="Times New Roman"/>
          <w:b w:val="false"/>
          <w:i w:val="false"/>
          <w:color w:val="000000"/>
          <w:sz w:val="28"/>
        </w:rPr>
        <w:t xml:space="preserve">
      12. Изменение отпечатков, штампов и надписей непосредственно на лекарственной форме, не влияющих на качество лекарственного препарата. </w:t>
      </w:r>
    </w:p>
    <w:bookmarkEnd w:id="316"/>
    <w:bookmarkStart w:name="z326" w:id="317"/>
    <w:p>
      <w:pPr>
        <w:spacing w:after="0"/>
        <w:ind w:left="0"/>
        <w:jc w:val="left"/>
      </w:pPr>
      <w:r>
        <w:rPr>
          <w:rFonts w:ascii="Times New Roman"/>
          <w:b/>
          <w:i w:val="false"/>
          <w:color w:val="000000"/>
        </w:rPr>
        <w:t xml:space="preserve"> II. Изменения, вносимые в документы, содержащиеся в регистрационном досье ветеринарного лекарственного препарата, требующие проведения экспертизы ветеринарного лекарственного средства (с проведением экспертизы регистрационного досье ветеринарного лекарственного препарата и проведением экспертизы образцов ветеринарного лекарственного средства)</w:t>
      </w:r>
    </w:p>
    <w:bookmarkEnd w:id="317"/>
    <w:bookmarkStart w:name="z327" w:id="318"/>
    <w:p>
      <w:pPr>
        <w:spacing w:after="0"/>
        <w:ind w:left="0"/>
        <w:jc w:val="both"/>
      </w:pPr>
      <w:r>
        <w:rPr>
          <w:rFonts w:ascii="Times New Roman"/>
          <w:b w:val="false"/>
          <w:i w:val="false"/>
          <w:color w:val="000000"/>
          <w:sz w:val="28"/>
        </w:rPr>
        <w:t>
      13. Изменение и (или) добавление производителя и (или) производственной площадки:</w:t>
      </w:r>
    </w:p>
    <w:bookmarkEnd w:id="318"/>
    <w:bookmarkStart w:name="z328" w:id="319"/>
    <w:p>
      <w:pPr>
        <w:spacing w:after="0"/>
        <w:ind w:left="0"/>
        <w:jc w:val="both"/>
      </w:pPr>
      <w:r>
        <w:rPr>
          <w:rFonts w:ascii="Times New Roman"/>
          <w:b w:val="false"/>
          <w:i w:val="false"/>
          <w:color w:val="000000"/>
          <w:sz w:val="28"/>
        </w:rPr>
        <w:t>
      а) гарантийное письмо правообладателя ветеринарного лекарственного препарата о сохранении качества ветеринарного лекарственного препарата при изменении и (или) добавлении новой производственной площадки;</w:t>
      </w:r>
    </w:p>
    <w:bookmarkEnd w:id="319"/>
    <w:bookmarkStart w:name="z329" w:id="320"/>
    <w:p>
      <w:pPr>
        <w:spacing w:after="0"/>
        <w:ind w:left="0"/>
        <w:jc w:val="both"/>
      </w:pPr>
      <w:r>
        <w:rPr>
          <w:rFonts w:ascii="Times New Roman"/>
          <w:b w:val="false"/>
          <w:i w:val="false"/>
          <w:color w:val="000000"/>
          <w:sz w:val="28"/>
        </w:rPr>
        <w:t>
      б) сведения о новом производителе и (или) новой производственной площадке: наименование, места их нахождения (адрес юридического лица) и адрес места производства (в случае если адреса различаются), указание стадий производственного процесса, осуществляемых новым производителем и (или) на новой производственной площадке;</w:t>
      </w:r>
    </w:p>
    <w:bookmarkEnd w:id="320"/>
    <w:bookmarkStart w:name="z330" w:id="321"/>
    <w:p>
      <w:pPr>
        <w:spacing w:after="0"/>
        <w:ind w:left="0"/>
        <w:jc w:val="both"/>
      </w:pPr>
      <w:r>
        <w:rPr>
          <w:rFonts w:ascii="Times New Roman"/>
          <w:b w:val="false"/>
          <w:i w:val="false"/>
          <w:color w:val="000000"/>
          <w:sz w:val="28"/>
        </w:rPr>
        <w:t>
      в) копия действующего документа, выданного уполномоченным в сфере обращения ветеринарных лекарственных средств органом государства-члена для каждой новой производственной площадки, заверенная в установленном порядке и подтверждающая соответствие производителя, расположенного на территории третьей страны или таможенной территории Союза, требованиям Правил надлежащей производственной практики Евразийского экономического союза, утвержденных Решением Совета Евразийской экономической комиссии от 3 ноября 2016 г. № 77 (далее – Правила надлежащей производственной практики), и копия действующей лицензии на право производства ветеринарного лекарственного препарата на таможенной территории Союза;</w:t>
      </w:r>
    </w:p>
    <w:bookmarkEnd w:id="321"/>
    <w:bookmarkStart w:name="z331" w:id="322"/>
    <w:p>
      <w:pPr>
        <w:spacing w:after="0"/>
        <w:ind w:left="0"/>
        <w:jc w:val="both"/>
      </w:pPr>
      <w:r>
        <w:rPr>
          <w:rFonts w:ascii="Times New Roman"/>
          <w:b w:val="false"/>
          <w:i w:val="false"/>
          <w:color w:val="000000"/>
          <w:sz w:val="28"/>
        </w:rPr>
        <w:t>
      г) схема технологического процесса производства нового производителя или на новой производственной площадке ветеринарного лекарственного препарата, включая контроль качества промежуточной продукции;</w:t>
      </w:r>
    </w:p>
    <w:bookmarkEnd w:id="322"/>
    <w:bookmarkStart w:name="z332" w:id="323"/>
    <w:p>
      <w:pPr>
        <w:spacing w:after="0"/>
        <w:ind w:left="0"/>
        <w:jc w:val="both"/>
      </w:pPr>
      <w:r>
        <w:rPr>
          <w:rFonts w:ascii="Times New Roman"/>
          <w:b w:val="false"/>
          <w:i w:val="false"/>
          <w:color w:val="000000"/>
          <w:sz w:val="28"/>
        </w:rPr>
        <w:t xml:space="preserve">
      д) документ, подтверждающий качество и безопасность ветеринарного лекарственного препарата, произведенного новым производителем или на новой производственной площадке (сертификат качества, аналитический паспорт и др.); </w:t>
      </w:r>
    </w:p>
    <w:bookmarkEnd w:id="323"/>
    <w:bookmarkStart w:name="z333" w:id="324"/>
    <w:p>
      <w:pPr>
        <w:spacing w:after="0"/>
        <w:ind w:left="0"/>
        <w:jc w:val="both"/>
      </w:pPr>
      <w:r>
        <w:rPr>
          <w:rFonts w:ascii="Times New Roman"/>
          <w:b w:val="false"/>
          <w:i w:val="false"/>
          <w:color w:val="000000"/>
          <w:sz w:val="28"/>
        </w:rPr>
        <w:t>
      е) образцы ветеринарного лекарственного препарата в заявленной упаковке, произведенные новым производителем или на новой производственной площадке;</w:t>
      </w:r>
    </w:p>
    <w:bookmarkEnd w:id="324"/>
    <w:bookmarkStart w:name="z334" w:id="325"/>
    <w:p>
      <w:pPr>
        <w:spacing w:after="0"/>
        <w:ind w:left="0"/>
        <w:jc w:val="both"/>
      </w:pPr>
      <w:r>
        <w:rPr>
          <w:rFonts w:ascii="Times New Roman"/>
          <w:b w:val="false"/>
          <w:i w:val="false"/>
          <w:color w:val="000000"/>
          <w:sz w:val="28"/>
        </w:rPr>
        <w:t>
      ж) проекты инструкции по применению ветеринарного лекарственного препарата, нормативного документа на ветеринарное лекарственное средство, макеты первичной и вторичной (при наличии) упаковок с указанием нового производителя или новой производственной площадки.</w:t>
      </w:r>
    </w:p>
    <w:bookmarkEnd w:id="325"/>
    <w:bookmarkStart w:name="z335" w:id="326"/>
    <w:p>
      <w:pPr>
        <w:spacing w:after="0"/>
        <w:ind w:left="0"/>
        <w:jc w:val="both"/>
      </w:pPr>
      <w:r>
        <w:rPr>
          <w:rFonts w:ascii="Times New Roman"/>
          <w:b w:val="false"/>
          <w:i w:val="false"/>
          <w:color w:val="000000"/>
          <w:sz w:val="28"/>
        </w:rPr>
        <w:t>
      14. Изменение или добавление производителя фармацевтической субстанции, используемой при производстве ветеринарного лекарственного препарата:</w:t>
      </w:r>
    </w:p>
    <w:bookmarkEnd w:id="326"/>
    <w:bookmarkStart w:name="z336" w:id="327"/>
    <w:p>
      <w:pPr>
        <w:spacing w:after="0"/>
        <w:ind w:left="0"/>
        <w:jc w:val="both"/>
      </w:pPr>
      <w:r>
        <w:rPr>
          <w:rFonts w:ascii="Times New Roman"/>
          <w:b w:val="false"/>
          <w:i w:val="false"/>
          <w:color w:val="000000"/>
          <w:sz w:val="28"/>
        </w:rPr>
        <w:t>
      а) гарантийное письмо правообладателя ветеринарного лекарственного препарата о том, что изменение производителя не приводит к снижению качества фармацевтической субстанции;</w:t>
      </w:r>
    </w:p>
    <w:bookmarkEnd w:id="327"/>
    <w:bookmarkStart w:name="z337" w:id="328"/>
    <w:p>
      <w:pPr>
        <w:spacing w:after="0"/>
        <w:ind w:left="0"/>
        <w:jc w:val="both"/>
      </w:pPr>
      <w:r>
        <w:rPr>
          <w:rFonts w:ascii="Times New Roman"/>
          <w:b w:val="false"/>
          <w:i w:val="false"/>
          <w:color w:val="000000"/>
          <w:sz w:val="28"/>
        </w:rPr>
        <w:t>
      б) гарантийное письмо правообладателя ветеринарного лекарственного препарата об отсутствии изменений в части технологического процесса производства и методов контроля качества ветеринарного лекарственного препарата;</w:t>
      </w:r>
    </w:p>
    <w:bookmarkEnd w:id="328"/>
    <w:bookmarkStart w:name="z338" w:id="329"/>
    <w:p>
      <w:pPr>
        <w:spacing w:after="0"/>
        <w:ind w:left="0"/>
        <w:jc w:val="both"/>
      </w:pPr>
      <w:r>
        <w:rPr>
          <w:rFonts w:ascii="Times New Roman"/>
          <w:b w:val="false"/>
          <w:i w:val="false"/>
          <w:color w:val="000000"/>
          <w:sz w:val="28"/>
        </w:rPr>
        <w:t>
      в) сведения о новом производителе фармацевтической субстанции (полное наименование производителя, место его нахождения (адрес юридического лица) и адрес места производства (в случае если адреса различаются), телефон, адрес электронной почты);</w:t>
      </w:r>
    </w:p>
    <w:bookmarkEnd w:id="329"/>
    <w:bookmarkStart w:name="z339" w:id="330"/>
    <w:p>
      <w:pPr>
        <w:spacing w:after="0"/>
        <w:ind w:left="0"/>
        <w:jc w:val="both"/>
      </w:pPr>
      <w:r>
        <w:rPr>
          <w:rFonts w:ascii="Times New Roman"/>
          <w:b w:val="false"/>
          <w:i w:val="false"/>
          <w:color w:val="000000"/>
          <w:sz w:val="28"/>
        </w:rPr>
        <w:t>
      г) копия действующего документа, выданного уполномоченным в сфере обращения ветеринарных лекарственных средств органом государства-члена для каждой новой производственной площадки, заверенная в установленном порядке и подтверждающая соответствие производителя, расположенного на территории третьей страны или таможенной территории Союза, требованиям Правил надлежащей производственной практики, и копия действующей лицензии на право производства ветеринарного лекарственного препарата на таможенной территории Союза;</w:t>
      </w:r>
    </w:p>
    <w:bookmarkEnd w:id="330"/>
    <w:bookmarkStart w:name="z340" w:id="331"/>
    <w:p>
      <w:pPr>
        <w:spacing w:after="0"/>
        <w:ind w:left="0"/>
        <w:jc w:val="both"/>
      </w:pPr>
      <w:r>
        <w:rPr>
          <w:rFonts w:ascii="Times New Roman"/>
          <w:b w:val="false"/>
          <w:i w:val="false"/>
          <w:color w:val="000000"/>
          <w:sz w:val="28"/>
        </w:rPr>
        <w:t xml:space="preserve">
      д) описание технологического процесса производства новым производителем фармацевтической субстанции, включая контроль исходного сырья, промежуточной продукции и указание критических стадий производства, используемых органических растворителей; </w:t>
      </w:r>
    </w:p>
    <w:bookmarkEnd w:id="331"/>
    <w:bookmarkStart w:name="z341" w:id="332"/>
    <w:p>
      <w:pPr>
        <w:spacing w:after="0"/>
        <w:ind w:left="0"/>
        <w:jc w:val="both"/>
      </w:pPr>
      <w:r>
        <w:rPr>
          <w:rFonts w:ascii="Times New Roman"/>
          <w:b w:val="false"/>
          <w:i w:val="false"/>
          <w:color w:val="000000"/>
          <w:sz w:val="28"/>
        </w:rPr>
        <w:t>
      е) документ, подтверждающий качество и безопасность фармацевтической субстанции, произведенной новым производителем (сертификат качества, аналитический паспорт и др.);</w:t>
      </w:r>
    </w:p>
    <w:bookmarkEnd w:id="332"/>
    <w:bookmarkStart w:name="z342" w:id="333"/>
    <w:p>
      <w:pPr>
        <w:spacing w:after="0"/>
        <w:ind w:left="0"/>
        <w:jc w:val="both"/>
      </w:pPr>
      <w:r>
        <w:rPr>
          <w:rFonts w:ascii="Times New Roman"/>
          <w:b w:val="false"/>
          <w:i w:val="false"/>
          <w:color w:val="000000"/>
          <w:sz w:val="28"/>
        </w:rPr>
        <w:t xml:space="preserve">
      ж) результаты изучения стабильности фармацевтической субстанции, произведенной новым производителем, в течение заявленного срока годности и при рекомендованных условиях хранения; </w:t>
      </w:r>
    </w:p>
    <w:bookmarkEnd w:id="333"/>
    <w:bookmarkStart w:name="z343" w:id="334"/>
    <w:p>
      <w:pPr>
        <w:spacing w:after="0"/>
        <w:ind w:left="0"/>
        <w:jc w:val="both"/>
      </w:pPr>
      <w:r>
        <w:rPr>
          <w:rFonts w:ascii="Times New Roman"/>
          <w:b w:val="false"/>
          <w:i w:val="false"/>
          <w:color w:val="000000"/>
          <w:sz w:val="28"/>
        </w:rPr>
        <w:t>
      з) образцы фармацевтической субстанции, произведенной новым производителем;</w:t>
      </w:r>
    </w:p>
    <w:bookmarkEnd w:id="334"/>
    <w:bookmarkStart w:name="z344" w:id="335"/>
    <w:p>
      <w:pPr>
        <w:spacing w:after="0"/>
        <w:ind w:left="0"/>
        <w:jc w:val="both"/>
      </w:pPr>
      <w:r>
        <w:rPr>
          <w:rFonts w:ascii="Times New Roman"/>
          <w:b w:val="false"/>
          <w:i w:val="false"/>
          <w:color w:val="000000"/>
          <w:sz w:val="28"/>
        </w:rPr>
        <w:t>
      и) образцы ветеринарного лекарственного препарата, произведенного с использованием фармацевтической субстанции нового производителя с сертификатом качества.</w:t>
      </w:r>
    </w:p>
    <w:bookmarkEnd w:id="335"/>
    <w:bookmarkStart w:name="z345" w:id="336"/>
    <w:p>
      <w:pPr>
        <w:spacing w:after="0"/>
        <w:ind w:left="0"/>
        <w:jc w:val="both"/>
      </w:pPr>
      <w:r>
        <w:rPr>
          <w:rFonts w:ascii="Times New Roman"/>
          <w:b w:val="false"/>
          <w:i w:val="false"/>
          <w:color w:val="000000"/>
          <w:sz w:val="28"/>
        </w:rPr>
        <w:t xml:space="preserve">
      15. Изменение технологического процесса производства ветеринарного лекарственного препарата, которое может оказать влияние на качество готового продукта: </w:t>
      </w:r>
    </w:p>
    <w:bookmarkEnd w:id="336"/>
    <w:bookmarkStart w:name="z346" w:id="337"/>
    <w:p>
      <w:pPr>
        <w:spacing w:after="0"/>
        <w:ind w:left="0"/>
        <w:jc w:val="both"/>
      </w:pPr>
      <w:r>
        <w:rPr>
          <w:rFonts w:ascii="Times New Roman"/>
          <w:b w:val="false"/>
          <w:i w:val="false"/>
          <w:color w:val="000000"/>
          <w:sz w:val="28"/>
        </w:rPr>
        <w:t>
      а) описание изменения в технологическом процессе производства ветеринарного лекарственного препарата;</w:t>
      </w:r>
    </w:p>
    <w:bookmarkEnd w:id="337"/>
    <w:bookmarkStart w:name="z347" w:id="338"/>
    <w:p>
      <w:pPr>
        <w:spacing w:after="0"/>
        <w:ind w:left="0"/>
        <w:jc w:val="both"/>
      </w:pPr>
      <w:r>
        <w:rPr>
          <w:rFonts w:ascii="Times New Roman"/>
          <w:b w:val="false"/>
          <w:i w:val="false"/>
          <w:color w:val="000000"/>
          <w:sz w:val="28"/>
        </w:rPr>
        <w:t xml:space="preserve">
      б) в случае внесения изменений в части показателей качества и (или) методов контроля качества ветеринарного лекарственного препарата – проект нормативного документа с обоснованием вносимых изменений; </w:t>
      </w:r>
    </w:p>
    <w:bookmarkEnd w:id="338"/>
    <w:bookmarkStart w:name="z348" w:id="339"/>
    <w:p>
      <w:pPr>
        <w:spacing w:after="0"/>
        <w:ind w:left="0"/>
        <w:jc w:val="both"/>
      </w:pPr>
      <w:r>
        <w:rPr>
          <w:rFonts w:ascii="Times New Roman"/>
          <w:b w:val="false"/>
          <w:i w:val="false"/>
          <w:color w:val="000000"/>
          <w:sz w:val="28"/>
        </w:rPr>
        <w:t>
      в) документ, подтверждающий качество и безопасность ветеринарного лекарственного препарата, произведенного при изменении технологии производства (сертификат качества, аналитический паспорт и др.);</w:t>
      </w:r>
    </w:p>
    <w:bookmarkEnd w:id="339"/>
    <w:bookmarkStart w:name="z349" w:id="340"/>
    <w:p>
      <w:pPr>
        <w:spacing w:after="0"/>
        <w:ind w:left="0"/>
        <w:jc w:val="both"/>
      </w:pPr>
      <w:r>
        <w:rPr>
          <w:rFonts w:ascii="Times New Roman"/>
          <w:b w:val="false"/>
          <w:i w:val="false"/>
          <w:color w:val="000000"/>
          <w:sz w:val="28"/>
        </w:rPr>
        <w:t>
      г) образцы ветеринарного лекарственного препарата, произведенного после изменения технологического процесса производства ветеринарного лекарственного препарата.</w:t>
      </w:r>
    </w:p>
    <w:bookmarkEnd w:id="340"/>
    <w:bookmarkStart w:name="z350" w:id="341"/>
    <w:p>
      <w:pPr>
        <w:spacing w:after="0"/>
        <w:ind w:left="0"/>
        <w:jc w:val="both"/>
      </w:pPr>
      <w:r>
        <w:rPr>
          <w:rFonts w:ascii="Times New Roman"/>
          <w:b w:val="false"/>
          <w:i w:val="false"/>
          <w:color w:val="000000"/>
          <w:sz w:val="28"/>
        </w:rPr>
        <w:t>
      16. Изменения в нормативном документе на ветеринарное лекарственное средство, касающиеся методов контроля и (или) контролируемых показателей качества:</w:t>
      </w:r>
    </w:p>
    <w:bookmarkEnd w:id="341"/>
    <w:bookmarkStart w:name="z351" w:id="342"/>
    <w:p>
      <w:pPr>
        <w:spacing w:after="0"/>
        <w:ind w:left="0"/>
        <w:jc w:val="both"/>
      </w:pPr>
      <w:r>
        <w:rPr>
          <w:rFonts w:ascii="Times New Roman"/>
          <w:b w:val="false"/>
          <w:i w:val="false"/>
          <w:color w:val="000000"/>
          <w:sz w:val="28"/>
        </w:rPr>
        <w:t>
      а) отчет о валидации измененных методов контроля;</w:t>
      </w:r>
    </w:p>
    <w:bookmarkEnd w:id="342"/>
    <w:bookmarkStart w:name="z352" w:id="343"/>
    <w:p>
      <w:pPr>
        <w:spacing w:after="0"/>
        <w:ind w:left="0"/>
        <w:jc w:val="both"/>
      </w:pPr>
      <w:r>
        <w:rPr>
          <w:rFonts w:ascii="Times New Roman"/>
          <w:b w:val="false"/>
          <w:i w:val="false"/>
          <w:color w:val="000000"/>
          <w:sz w:val="28"/>
        </w:rPr>
        <w:t>
      б) проект нормативного документа на ветеринарное лекарственное средство или проект изменения нормативного документа на ветеринарное лекарственное средство, включающий описание всех показателей качества и методов контроля, в которые вносятся изменения;</w:t>
      </w:r>
    </w:p>
    <w:bookmarkEnd w:id="343"/>
    <w:bookmarkStart w:name="z353" w:id="344"/>
    <w:p>
      <w:pPr>
        <w:spacing w:after="0"/>
        <w:ind w:left="0"/>
        <w:jc w:val="both"/>
      </w:pPr>
      <w:r>
        <w:rPr>
          <w:rFonts w:ascii="Times New Roman"/>
          <w:b w:val="false"/>
          <w:i w:val="false"/>
          <w:color w:val="000000"/>
          <w:sz w:val="28"/>
        </w:rPr>
        <w:t>
      в) документ, подтверждающий качество и безопасность ветеринарного лекарственного препарата (сертификат качества, аналитический паспорт и др.);</w:t>
      </w:r>
    </w:p>
    <w:bookmarkEnd w:id="344"/>
    <w:bookmarkStart w:name="z354" w:id="345"/>
    <w:p>
      <w:pPr>
        <w:spacing w:after="0"/>
        <w:ind w:left="0"/>
        <w:jc w:val="both"/>
      </w:pPr>
      <w:r>
        <w:rPr>
          <w:rFonts w:ascii="Times New Roman"/>
          <w:b w:val="false"/>
          <w:i w:val="false"/>
          <w:color w:val="000000"/>
          <w:sz w:val="28"/>
        </w:rPr>
        <w:t xml:space="preserve">
      г) образцы ветеринарного лекарственного препарата. </w:t>
      </w:r>
    </w:p>
    <w:bookmarkEnd w:id="345"/>
    <w:bookmarkStart w:name="z355" w:id="346"/>
    <w:p>
      <w:pPr>
        <w:spacing w:after="0"/>
        <w:ind w:left="0"/>
        <w:jc w:val="both"/>
      </w:pPr>
      <w:r>
        <w:rPr>
          <w:rFonts w:ascii="Times New Roman"/>
          <w:b w:val="false"/>
          <w:i w:val="false"/>
          <w:color w:val="000000"/>
          <w:sz w:val="28"/>
        </w:rPr>
        <w:t>
      17. Изменение состава вспомогательных веществ (включая красители и вкусовые добавки), не влияющее на эффективность и безопасность ветеринарного лекарственного препарата:</w:t>
      </w:r>
    </w:p>
    <w:bookmarkEnd w:id="346"/>
    <w:bookmarkStart w:name="z356" w:id="347"/>
    <w:p>
      <w:pPr>
        <w:spacing w:after="0"/>
        <w:ind w:left="0"/>
        <w:jc w:val="both"/>
      </w:pPr>
      <w:r>
        <w:rPr>
          <w:rFonts w:ascii="Times New Roman"/>
          <w:b w:val="false"/>
          <w:i w:val="false"/>
          <w:color w:val="000000"/>
          <w:sz w:val="28"/>
        </w:rPr>
        <w:t>
      а) документы, подтверждающие качество и безопасность новых вспомогательных веществ (сертификат качества, аналитический паспорт и др.);</w:t>
      </w:r>
    </w:p>
    <w:bookmarkEnd w:id="347"/>
    <w:bookmarkStart w:name="z357" w:id="348"/>
    <w:p>
      <w:pPr>
        <w:spacing w:after="0"/>
        <w:ind w:left="0"/>
        <w:jc w:val="both"/>
      </w:pPr>
      <w:r>
        <w:rPr>
          <w:rFonts w:ascii="Times New Roman"/>
          <w:b w:val="false"/>
          <w:i w:val="false"/>
          <w:color w:val="000000"/>
          <w:sz w:val="28"/>
        </w:rPr>
        <w:t>
      б) описание методов контроля новых вспомогательных веществ или ссылка на фармакопейную статью Фармакопеи Евразийского экономического союза, утвержденной Решением Коллегии Евразийского экономической комиссии от 11 августа 2020 г. № 100 (далее – Фармакопея Союза), или фармакопеи государства-члена;</w:t>
      </w:r>
    </w:p>
    <w:bookmarkEnd w:id="348"/>
    <w:bookmarkStart w:name="z358" w:id="349"/>
    <w:p>
      <w:pPr>
        <w:spacing w:after="0"/>
        <w:ind w:left="0"/>
        <w:jc w:val="both"/>
      </w:pPr>
      <w:r>
        <w:rPr>
          <w:rFonts w:ascii="Times New Roman"/>
          <w:b w:val="false"/>
          <w:i w:val="false"/>
          <w:color w:val="000000"/>
          <w:sz w:val="28"/>
        </w:rPr>
        <w:t>
      в) результаты изучения стабильности ветеринарного лекарственного препарата, произведенного с новым составом вспомогательных веществ во всех типах первичной упаковки;</w:t>
      </w:r>
    </w:p>
    <w:bookmarkEnd w:id="349"/>
    <w:bookmarkStart w:name="z359" w:id="350"/>
    <w:p>
      <w:pPr>
        <w:spacing w:after="0"/>
        <w:ind w:left="0"/>
        <w:jc w:val="both"/>
      </w:pPr>
      <w:r>
        <w:rPr>
          <w:rFonts w:ascii="Times New Roman"/>
          <w:b w:val="false"/>
          <w:i w:val="false"/>
          <w:color w:val="000000"/>
          <w:sz w:val="28"/>
        </w:rPr>
        <w:t>
      г) результаты собственных исследований (испытаний) или справка на основании информации из научных литературных источников по фармако-токсикологическим свойствам новых вспомогательных веществ, содержащая научное обоснование с представлением фактических данных, подтверждающих, что наличие в составе новых вспомогательных веществ не приведет к ухудшению токсикологических свойств и (или) изменению биодоступности ветеринарного лекарственного препарата;</w:t>
      </w:r>
    </w:p>
    <w:bookmarkEnd w:id="350"/>
    <w:bookmarkStart w:name="z360" w:id="351"/>
    <w:p>
      <w:pPr>
        <w:spacing w:after="0"/>
        <w:ind w:left="0"/>
        <w:jc w:val="both"/>
      </w:pPr>
      <w:r>
        <w:rPr>
          <w:rFonts w:ascii="Times New Roman"/>
          <w:b w:val="false"/>
          <w:i w:val="false"/>
          <w:color w:val="000000"/>
          <w:sz w:val="28"/>
        </w:rPr>
        <w:t>
      д) образцы ветеринарного лекарственного препарата, произведенного с новым составом вспомогательных веществ;</w:t>
      </w:r>
    </w:p>
    <w:bookmarkEnd w:id="351"/>
    <w:bookmarkStart w:name="z361" w:id="352"/>
    <w:p>
      <w:pPr>
        <w:spacing w:after="0"/>
        <w:ind w:left="0"/>
        <w:jc w:val="both"/>
      </w:pPr>
      <w:r>
        <w:rPr>
          <w:rFonts w:ascii="Times New Roman"/>
          <w:b w:val="false"/>
          <w:i w:val="false"/>
          <w:color w:val="000000"/>
          <w:sz w:val="28"/>
        </w:rPr>
        <w:t>
      е) проекты инструкции по применению ветеринарного лекарственного препарата, нормативного документа на ветеринарное лекарственное средство с новым составом вспомогательных веществ, макетов первичной и вторичной (при наличии) упаковок.</w:t>
      </w:r>
    </w:p>
    <w:bookmarkEnd w:id="352"/>
    <w:bookmarkStart w:name="z362" w:id="353"/>
    <w:p>
      <w:pPr>
        <w:spacing w:after="0"/>
        <w:ind w:left="0"/>
        <w:jc w:val="both"/>
      </w:pPr>
      <w:r>
        <w:rPr>
          <w:rFonts w:ascii="Times New Roman"/>
          <w:b w:val="false"/>
          <w:i w:val="false"/>
          <w:color w:val="000000"/>
          <w:sz w:val="28"/>
        </w:rPr>
        <w:t>
      18. Изменение состава вспомогательных веществ, которое может повлиять на фармакокинетические и токсикологические параметры ветеринарного лекарственного препарата</w:t>
      </w:r>
      <w:r>
        <w:rPr>
          <w:rFonts w:ascii="Times New Roman"/>
          <w:b w:val="false"/>
          <w:i w:val="false"/>
          <w:color w:val="000000"/>
          <w:vertAlign w:val="superscript"/>
        </w:rPr>
        <w:t>2</w:t>
      </w:r>
      <w:r>
        <w:rPr>
          <w:rFonts w:ascii="Times New Roman"/>
          <w:b w:val="false"/>
          <w:i w:val="false"/>
          <w:color w:val="000000"/>
          <w:sz w:val="28"/>
        </w:rPr>
        <w:t>:</w:t>
      </w:r>
    </w:p>
    <w:bookmarkEnd w:id="353"/>
    <w:bookmarkStart w:name="z363" w:id="354"/>
    <w:p>
      <w:pPr>
        <w:spacing w:after="0"/>
        <w:ind w:left="0"/>
        <w:jc w:val="both"/>
      </w:pPr>
      <w:r>
        <w:rPr>
          <w:rFonts w:ascii="Times New Roman"/>
          <w:b w:val="false"/>
          <w:i w:val="false"/>
          <w:color w:val="000000"/>
          <w:sz w:val="28"/>
        </w:rPr>
        <w:t xml:space="preserve">
      а) обоснование вносимых изменений и проведенных исследований (испытаний), подтверждающих, что наличие в составе новых вспомогательных веществ не приведет к ухудшению фармакотоксикологических свойств ветеринарного лекарственного препарата; </w:t>
      </w:r>
    </w:p>
    <w:bookmarkEnd w:id="354"/>
    <w:bookmarkStart w:name="z364" w:id="355"/>
    <w:p>
      <w:pPr>
        <w:spacing w:after="0"/>
        <w:ind w:left="0"/>
        <w:jc w:val="both"/>
      </w:pPr>
      <w:r>
        <w:rPr>
          <w:rFonts w:ascii="Times New Roman"/>
          <w:b w:val="false"/>
          <w:i w:val="false"/>
          <w:color w:val="000000"/>
          <w:sz w:val="28"/>
        </w:rPr>
        <w:t>
      б) справка на основании информации из научных литературных источников о новых вспомогательных веществах (о физико-химических, фармацевтических, токсикологических свойствах, использовании новых вспомогательных веществ в составе ветеринарных лекарственных препаратов, находящихся в обращении, или об их использовании в фармацевтической или косметической промышленности), ссылки на фармакопейные статьи Фармакопеи Союза или фармакопеи государства-члена (при наличии);</w:t>
      </w:r>
    </w:p>
    <w:bookmarkEnd w:id="355"/>
    <w:bookmarkStart w:name="z365" w:id="356"/>
    <w:p>
      <w:pPr>
        <w:spacing w:after="0"/>
        <w:ind w:left="0"/>
        <w:jc w:val="both"/>
      </w:pPr>
      <w:r>
        <w:rPr>
          <w:rFonts w:ascii="Times New Roman"/>
          <w:b w:val="false"/>
          <w:i w:val="false"/>
          <w:color w:val="000000"/>
          <w:sz w:val="28"/>
        </w:rPr>
        <w:t>
      в) документы, подтверждающие качество и безопасность новых вспомогательных веществ (сертификат качества, аналитический паспорт и др.);</w:t>
      </w:r>
    </w:p>
    <w:bookmarkEnd w:id="356"/>
    <w:bookmarkStart w:name="z366" w:id="357"/>
    <w:p>
      <w:pPr>
        <w:spacing w:after="0"/>
        <w:ind w:left="0"/>
        <w:jc w:val="both"/>
      </w:pPr>
      <w:r>
        <w:rPr>
          <w:rFonts w:ascii="Times New Roman"/>
          <w:b w:val="false"/>
          <w:i w:val="false"/>
          <w:color w:val="000000"/>
          <w:sz w:val="28"/>
        </w:rPr>
        <w:t>
      г) требования к качеству вспомогательных веществ, методы контроля и отчеты по валидации методов анализа (для нефармакопейных методов анализа), копии фармакопейных статей Фармакопеи Союза или фармакопеи государства-члена (при наличии);</w:t>
      </w:r>
    </w:p>
    <w:bookmarkEnd w:id="357"/>
    <w:bookmarkStart w:name="z367" w:id="358"/>
    <w:p>
      <w:pPr>
        <w:spacing w:after="0"/>
        <w:ind w:left="0"/>
        <w:jc w:val="both"/>
      </w:pPr>
      <w:r>
        <w:rPr>
          <w:rFonts w:ascii="Times New Roman"/>
          <w:b w:val="false"/>
          <w:i w:val="false"/>
          <w:color w:val="000000"/>
          <w:sz w:val="28"/>
        </w:rPr>
        <w:t>
      д) данные о стабильности ветеринарного лекарственного препарата, произведенного с новым составом вспомогательных веществ во всех типах первичной упаковки, данные о стабильности во вскрытой упаковке, если предусмотрено хранение препарата после первого вскрытия;</w:t>
      </w:r>
    </w:p>
    <w:bookmarkEnd w:id="358"/>
    <w:bookmarkStart w:name="z368" w:id="359"/>
    <w:p>
      <w:pPr>
        <w:spacing w:after="0"/>
        <w:ind w:left="0"/>
        <w:jc w:val="both"/>
      </w:pPr>
      <w:r>
        <w:rPr>
          <w:rFonts w:ascii="Times New Roman"/>
          <w:b w:val="false"/>
          <w:i w:val="false"/>
          <w:color w:val="000000"/>
          <w:sz w:val="28"/>
        </w:rPr>
        <w:t xml:space="preserve">
      е) отчет о сравнительном исследовании (испытании) токсикологических свойств ветеринарного лекарственного препарата с прежним и новым составом вспомогательных веществ на лабораторных животных при однократном и многократном введении, подтверждающий, что новые вспомогательные вещества не приводят к изменению токсичности ветеринарного лекарственного препарата; </w:t>
      </w:r>
    </w:p>
    <w:bookmarkEnd w:id="359"/>
    <w:bookmarkStart w:name="z369" w:id="360"/>
    <w:p>
      <w:pPr>
        <w:spacing w:after="0"/>
        <w:ind w:left="0"/>
        <w:jc w:val="both"/>
      </w:pPr>
      <w:r>
        <w:rPr>
          <w:rFonts w:ascii="Times New Roman"/>
          <w:b w:val="false"/>
          <w:i w:val="false"/>
          <w:color w:val="000000"/>
          <w:sz w:val="28"/>
        </w:rPr>
        <w:t xml:space="preserve">
      ж) отчет об исследовании (испытании) переносимости ветеринарного лекарственного препарата с новым составом вспомогательных веществ целевыми животными в рекомендуемой дозе при многократном введении в случае выявления увеличения токсичности в ходе опытов на лабораторных животных; </w:t>
      </w:r>
    </w:p>
    <w:bookmarkEnd w:id="360"/>
    <w:bookmarkStart w:name="z370" w:id="361"/>
    <w:p>
      <w:pPr>
        <w:spacing w:after="0"/>
        <w:ind w:left="0"/>
        <w:jc w:val="both"/>
      </w:pPr>
      <w:r>
        <w:rPr>
          <w:rFonts w:ascii="Times New Roman"/>
          <w:b w:val="false"/>
          <w:i w:val="false"/>
          <w:color w:val="000000"/>
          <w:sz w:val="28"/>
        </w:rPr>
        <w:t>
      з) отчет об исследовании (испытании) фармакокинетики ветеринарного лекарственного препарата с новым составом вспомогательных веществ на целевых животных при рекомендуемом режиме дозирования;</w:t>
      </w:r>
    </w:p>
    <w:bookmarkEnd w:id="361"/>
    <w:bookmarkStart w:name="z371" w:id="362"/>
    <w:p>
      <w:pPr>
        <w:spacing w:after="0"/>
        <w:ind w:left="0"/>
        <w:jc w:val="both"/>
      </w:pPr>
      <w:r>
        <w:rPr>
          <w:rFonts w:ascii="Times New Roman"/>
          <w:b w:val="false"/>
          <w:i w:val="false"/>
          <w:color w:val="000000"/>
          <w:sz w:val="28"/>
        </w:rPr>
        <w:t>
      и) отчет об изучении динамики выведения остаточных количеств действующих веществ (действующего вещества) ветеринарного лекарственного препарата и (или) их метаболитов с новым составом вспомогательных веществ из организма продуктивных животных (в случае изменений фармакокинетических параметров, выявленных при изучении фармакокинетики), подтверждающий обоснованность сроков возможного получения пищевого сырья животного происхождения после применения ветеринарного лекарственного препарата в отношении продуктивных животных;</w:t>
      </w:r>
    </w:p>
    <w:bookmarkEnd w:id="362"/>
    <w:bookmarkStart w:name="z372" w:id="363"/>
    <w:p>
      <w:pPr>
        <w:spacing w:after="0"/>
        <w:ind w:left="0"/>
        <w:jc w:val="both"/>
      </w:pPr>
      <w:r>
        <w:rPr>
          <w:rFonts w:ascii="Times New Roman"/>
          <w:b w:val="false"/>
          <w:i w:val="false"/>
          <w:color w:val="000000"/>
          <w:sz w:val="28"/>
        </w:rPr>
        <w:t>
      к) отчет о клиническом исследовании (испытании) эффективности при заявленных показаниях к применению ветеринарного лекарственного препарата с новым составом вспомогательных веществ (в случае выявленных изменений фармакокинетических параметров) или научное обоснование того, что выявленные изменения не приведут к снижению эффективности ветеринарного лекарственного препарата;</w:t>
      </w:r>
    </w:p>
    <w:bookmarkEnd w:id="363"/>
    <w:bookmarkStart w:name="z373" w:id="364"/>
    <w:p>
      <w:pPr>
        <w:spacing w:after="0"/>
        <w:ind w:left="0"/>
        <w:jc w:val="both"/>
      </w:pPr>
      <w:r>
        <w:rPr>
          <w:rFonts w:ascii="Times New Roman"/>
          <w:b w:val="false"/>
          <w:i w:val="false"/>
          <w:color w:val="000000"/>
          <w:sz w:val="28"/>
        </w:rPr>
        <w:t>
      л) отчет, подтверждающий, что изменение состава вспомогательных веществ не привело к снижению иммуногенности ветеринарного лекарственного препарата (для иммунологических (иммунобиологических) ветеринарных лекарственных препаратов);</w:t>
      </w:r>
    </w:p>
    <w:bookmarkEnd w:id="364"/>
    <w:bookmarkStart w:name="z374" w:id="365"/>
    <w:p>
      <w:pPr>
        <w:spacing w:after="0"/>
        <w:ind w:left="0"/>
        <w:jc w:val="both"/>
      </w:pPr>
      <w:r>
        <w:rPr>
          <w:rFonts w:ascii="Times New Roman"/>
          <w:b w:val="false"/>
          <w:i w:val="false"/>
          <w:color w:val="000000"/>
          <w:sz w:val="28"/>
        </w:rPr>
        <w:t>
      м) проекты инструкции по применению ветеринарного лекарственного препарата, нормативного документа на ветеринарное лекарственное средство с внесенными изменениями в части применения ветеринарного лекарственного препарата, макеты первичной и вторичной (при наличии) упаковок;</w:t>
      </w:r>
    </w:p>
    <w:bookmarkEnd w:id="365"/>
    <w:bookmarkStart w:name="z375" w:id="366"/>
    <w:p>
      <w:pPr>
        <w:spacing w:after="0"/>
        <w:ind w:left="0"/>
        <w:jc w:val="both"/>
      </w:pPr>
      <w:r>
        <w:rPr>
          <w:rFonts w:ascii="Times New Roman"/>
          <w:b w:val="false"/>
          <w:i w:val="false"/>
          <w:color w:val="000000"/>
          <w:sz w:val="28"/>
        </w:rPr>
        <w:t>
      н) образцы ветеринарного лекарственного препарата с новым составом;</w:t>
      </w:r>
    </w:p>
    <w:bookmarkEnd w:id="366"/>
    <w:bookmarkStart w:name="z376" w:id="367"/>
    <w:p>
      <w:pPr>
        <w:spacing w:after="0"/>
        <w:ind w:left="0"/>
        <w:jc w:val="both"/>
      </w:pPr>
      <w:r>
        <w:rPr>
          <w:rFonts w:ascii="Times New Roman"/>
          <w:b w:val="false"/>
          <w:i w:val="false"/>
          <w:color w:val="000000"/>
          <w:sz w:val="28"/>
        </w:rPr>
        <w:t>
      о) стандартные образцы и (или) тест-системы (в случае их использования при контроле качества).</w:t>
      </w:r>
    </w:p>
    <w:bookmarkEnd w:id="367"/>
    <w:bookmarkStart w:name="z377" w:id="368"/>
    <w:p>
      <w:pPr>
        <w:spacing w:after="0"/>
        <w:ind w:left="0"/>
        <w:jc w:val="both"/>
      </w:pPr>
      <w:r>
        <w:rPr>
          <w:rFonts w:ascii="Times New Roman"/>
          <w:b w:val="false"/>
          <w:i w:val="false"/>
          <w:color w:val="000000"/>
          <w:sz w:val="28"/>
        </w:rPr>
        <w:t>
      19. Замена фармацевтической субстанции, используемой при производстве ветеринарного лекарственного препарата, на ее солевое или изомерное производное (далее – новая фармацевтическая субстанция):</w:t>
      </w:r>
    </w:p>
    <w:bookmarkEnd w:id="368"/>
    <w:bookmarkStart w:name="z378" w:id="369"/>
    <w:p>
      <w:pPr>
        <w:spacing w:after="0"/>
        <w:ind w:left="0"/>
        <w:jc w:val="both"/>
      </w:pPr>
      <w:r>
        <w:rPr>
          <w:rFonts w:ascii="Times New Roman"/>
          <w:b w:val="false"/>
          <w:i w:val="false"/>
          <w:color w:val="000000"/>
          <w:sz w:val="28"/>
        </w:rPr>
        <w:t>
      а) мотивированное обоснование вносимых изменений и проведенных исследований (испытаний) с оценкой преимуществ использования новой фармацевтической субстанции;</w:t>
      </w:r>
    </w:p>
    <w:bookmarkEnd w:id="369"/>
    <w:bookmarkStart w:name="z379" w:id="370"/>
    <w:p>
      <w:pPr>
        <w:spacing w:after="0"/>
        <w:ind w:left="0"/>
        <w:jc w:val="both"/>
      </w:pPr>
      <w:r>
        <w:rPr>
          <w:rFonts w:ascii="Times New Roman"/>
          <w:b w:val="false"/>
          <w:i w:val="false"/>
          <w:color w:val="000000"/>
          <w:sz w:val="28"/>
        </w:rPr>
        <w:t>
      б) ссылка на фармакопейную статью Фармакопеи Союза или фармакопеи государства-члена и (или) нормативный документ на новую фармацевтическую субстанцию (спецификация, методы контроля);</w:t>
      </w:r>
    </w:p>
    <w:bookmarkEnd w:id="370"/>
    <w:bookmarkStart w:name="z380" w:id="371"/>
    <w:p>
      <w:pPr>
        <w:spacing w:after="0"/>
        <w:ind w:left="0"/>
        <w:jc w:val="both"/>
      </w:pPr>
      <w:r>
        <w:rPr>
          <w:rFonts w:ascii="Times New Roman"/>
          <w:b w:val="false"/>
          <w:i w:val="false"/>
          <w:color w:val="000000"/>
          <w:sz w:val="28"/>
        </w:rPr>
        <w:t xml:space="preserve">
      в) документ, подтверждающий качество и безопасность новой фармацевтической субстанции (сертификат качества, аналитический паспорт и др.), результаты анализа промышленных серий; </w:t>
      </w:r>
    </w:p>
    <w:bookmarkEnd w:id="371"/>
    <w:bookmarkStart w:name="z381" w:id="372"/>
    <w:p>
      <w:pPr>
        <w:spacing w:after="0"/>
        <w:ind w:left="0"/>
        <w:jc w:val="both"/>
      </w:pPr>
      <w:r>
        <w:rPr>
          <w:rFonts w:ascii="Times New Roman"/>
          <w:b w:val="false"/>
          <w:i w:val="false"/>
          <w:color w:val="000000"/>
          <w:sz w:val="28"/>
        </w:rPr>
        <w:t>
      г) схема процесса производства новой фармацевтической субстанции и контроля ее качества в процессе производства;</w:t>
      </w:r>
    </w:p>
    <w:bookmarkEnd w:id="372"/>
    <w:bookmarkStart w:name="z382" w:id="373"/>
    <w:p>
      <w:pPr>
        <w:spacing w:after="0"/>
        <w:ind w:left="0"/>
        <w:jc w:val="both"/>
      </w:pPr>
      <w:r>
        <w:rPr>
          <w:rFonts w:ascii="Times New Roman"/>
          <w:b w:val="false"/>
          <w:i w:val="false"/>
          <w:color w:val="000000"/>
          <w:sz w:val="28"/>
        </w:rPr>
        <w:t>
      д) данные о стабильности новой фармацевтической субстанции в процессе хранения в первичной упаковке производителя и обоснование условий хранения;</w:t>
      </w:r>
    </w:p>
    <w:bookmarkEnd w:id="373"/>
    <w:bookmarkStart w:name="z383" w:id="374"/>
    <w:p>
      <w:pPr>
        <w:spacing w:after="0"/>
        <w:ind w:left="0"/>
        <w:jc w:val="both"/>
      </w:pPr>
      <w:r>
        <w:rPr>
          <w:rFonts w:ascii="Times New Roman"/>
          <w:b w:val="false"/>
          <w:i w:val="false"/>
          <w:color w:val="000000"/>
          <w:sz w:val="28"/>
        </w:rPr>
        <w:t>
      е) справка на основании информации из научных литературных источников о новой фармацевтической субстанции (о физико-химических, фармацевтических, токсикологических свойствах, использовании новой фармацевтической субстанции в составе ветеринарных лекарственных препаратов, находящихся в обращении, или о ее использовании в фармацевтической или косметической промышленности, фармацевтической совместимости);</w:t>
      </w:r>
    </w:p>
    <w:bookmarkEnd w:id="374"/>
    <w:bookmarkStart w:name="z384" w:id="375"/>
    <w:p>
      <w:pPr>
        <w:spacing w:after="0"/>
        <w:ind w:left="0"/>
        <w:jc w:val="both"/>
      </w:pPr>
      <w:r>
        <w:rPr>
          <w:rFonts w:ascii="Times New Roman"/>
          <w:b w:val="false"/>
          <w:i w:val="false"/>
          <w:color w:val="000000"/>
          <w:sz w:val="28"/>
        </w:rPr>
        <w:t>
      ж) собственные исследования (испытания) или научное обоснование с представлением фактических данных о сравнительном изучении фармакодинамики (в том числе специфической активности) прежней и новой фармацевтических субстанций;</w:t>
      </w:r>
    </w:p>
    <w:bookmarkEnd w:id="375"/>
    <w:bookmarkStart w:name="z385" w:id="376"/>
    <w:p>
      <w:pPr>
        <w:spacing w:after="0"/>
        <w:ind w:left="0"/>
        <w:jc w:val="both"/>
      </w:pPr>
      <w:r>
        <w:rPr>
          <w:rFonts w:ascii="Times New Roman"/>
          <w:b w:val="false"/>
          <w:i w:val="false"/>
          <w:color w:val="000000"/>
          <w:sz w:val="28"/>
        </w:rPr>
        <w:t xml:space="preserve">
      з) отчет о сравнительном исследовании (испытании) токсикологических свойств ветеринарных лекарственных препаратов, полученных из прежней и новой фармацевтических субстанций на лабораторных животных при однократном и многократном введении, подтверждающий, что новая фармацевтическая субстанция не приводит к изменению токсичности ветеринарного лекарственного препарата; </w:t>
      </w:r>
    </w:p>
    <w:bookmarkEnd w:id="376"/>
    <w:bookmarkStart w:name="z386" w:id="377"/>
    <w:p>
      <w:pPr>
        <w:spacing w:after="0"/>
        <w:ind w:left="0"/>
        <w:jc w:val="both"/>
      </w:pPr>
      <w:r>
        <w:rPr>
          <w:rFonts w:ascii="Times New Roman"/>
          <w:b w:val="false"/>
          <w:i w:val="false"/>
          <w:color w:val="000000"/>
          <w:sz w:val="28"/>
        </w:rPr>
        <w:t xml:space="preserve">
      и) отчет об исследовании (испытании) переносимости ветеринарного лекарственного препарата с новой фармацевтической субстанцией на целевых животных в рекомендуемой дозе при многократном введении (в случае выявления увеличения токсичности в ходе опытов на лабораторных животных); </w:t>
      </w:r>
    </w:p>
    <w:bookmarkEnd w:id="377"/>
    <w:bookmarkStart w:name="z387" w:id="378"/>
    <w:p>
      <w:pPr>
        <w:spacing w:after="0"/>
        <w:ind w:left="0"/>
        <w:jc w:val="both"/>
      </w:pPr>
      <w:r>
        <w:rPr>
          <w:rFonts w:ascii="Times New Roman"/>
          <w:b w:val="false"/>
          <w:i w:val="false"/>
          <w:color w:val="000000"/>
          <w:sz w:val="28"/>
        </w:rPr>
        <w:t xml:space="preserve">
      к) отчет об исследовании (испытании) фармакокинетики ветеринарного лекарственного препарата с новой фармацевтической субстанцией на целевых животных при рекомендуемом режиме дозирования; </w:t>
      </w:r>
    </w:p>
    <w:bookmarkEnd w:id="378"/>
    <w:bookmarkStart w:name="z388" w:id="379"/>
    <w:p>
      <w:pPr>
        <w:spacing w:after="0"/>
        <w:ind w:left="0"/>
        <w:jc w:val="both"/>
      </w:pPr>
      <w:r>
        <w:rPr>
          <w:rFonts w:ascii="Times New Roman"/>
          <w:b w:val="false"/>
          <w:i w:val="false"/>
          <w:color w:val="000000"/>
          <w:sz w:val="28"/>
        </w:rPr>
        <w:t>
      л) отчет об изучении динамики выведения остаточных количеств действующих веществ ветеринарного лекарственного препарата и (или) их метаболитов с новым составом вспомогательных веществ из организма продуктивных животных (в случае изменений фармакокинетических параметров, выявленных при изучении фармакокинетики), подтверждающий обоснованность сроков возможного получения пищевого сырья животного происхождения после применения ветеринарного лекарственного препарата в отношении продуктивных животных;</w:t>
      </w:r>
    </w:p>
    <w:bookmarkEnd w:id="379"/>
    <w:bookmarkStart w:name="z389" w:id="380"/>
    <w:p>
      <w:pPr>
        <w:spacing w:after="0"/>
        <w:ind w:left="0"/>
        <w:jc w:val="both"/>
      </w:pPr>
      <w:r>
        <w:rPr>
          <w:rFonts w:ascii="Times New Roman"/>
          <w:b w:val="false"/>
          <w:i w:val="false"/>
          <w:color w:val="000000"/>
          <w:sz w:val="28"/>
        </w:rPr>
        <w:t>
      м) отчет о клиническом исследовании (испытании) эффективности при заявленных показаниях к применению ветеринарного лекарственного препарата с новой фармацевтической субстанцией (в случае выявленных изменений токсикологических и фармакокинетических параметров) или научное обоснование того, что выявленные изменения не приведут к снижению эффективности ветеринарного лекарственного препарата;</w:t>
      </w:r>
    </w:p>
    <w:bookmarkEnd w:id="380"/>
    <w:bookmarkStart w:name="z390" w:id="381"/>
    <w:p>
      <w:pPr>
        <w:spacing w:after="0"/>
        <w:ind w:left="0"/>
        <w:jc w:val="both"/>
      </w:pPr>
      <w:r>
        <w:rPr>
          <w:rFonts w:ascii="Times New Roman"/>
          <w:b w:val="false"/>
          <w:i w:val="false"/>
          <w:color w:val="000000"/>
          <w:sz w:val="28"/>
        </w:rPr>
        <w:t>
      н) проекты инструкции по применению ветеринарного лекарственного препарата, нормативного документа на ветеринарное лекарственное средство с внесенными изменениями в части применения ветеринарного лекарственного препарата, макеты первичной и вторичной (при наличии) упаковок;</w:t>
      </w:r>
    </w:p>
    <w:bookmarkEnd w:id="381"/>
    <w:bookmarkStart w:name="z391" w:id="382"/>
    <w:p>
      <w:pPr>
        <w:spacing w:after="0"/>
        <w:ind w:left="0"/>
        <w:jc w:val="both"/>
      </w:pPr>
      <w:r>
        <w:rPr>
          <w:rFonts w:ascii="Times New Roman"/>
          <w:b w:val="false"/>
          <w:i w:val="false"/>
          <w:color w:val="000000"/>
          <w:sz w:val="28"/>
        </w:rPr>
        <w:t>
      о) образцы ветеринарного лекарственного препарата с новым составом;</w:t>
      </w:r>
    </w:p>
    <w:bookmarkEnd w:id="382"/>
    <w:bookmarkStart w:name="z392" w:id="383"/>
    <w:p>
      <w:pPr>
        <w:spacing w:after="0"/>
        <w:ind w:left="0"/>
        <w:jc w:val="both"/>
      </w:pPr>
      <w:r>
        <w:rPr>
          <w:rFonts w:ascii="Times New Roman"/>
          <w:b w:val="false"/>
          <w:i w:val="false"/>
          <w:color w:val="000000"/>
          <w:sz w:val="28"/>
        </w:rPr>
        <w:t>
      п) стандартные образцы и (или) тест-системы (в случае их использования при контроле качества).</w:t>
      </w:r>
    </w:p>
    <w:bookmarkEnd w:id="383"/>
    <w:bookmarkStart w:name="z393" w:id="384"/>
    <w:p>
      <w:pPr>
        <w:spacing w:after="0"/>
        <w:ind w:left="0"/>
        <w:jc w:val="left"/>
      </w:pPr>
      <w:r>
        <w:rPr>
          <w:rFonts w:ascii="Times New Roman"/>
          <w:b/>
          <w:i w:val="false"/>
          <w:color w:val="000000"/>
        </w:rPr>
        <w:t xml:space="preserve"> III. Изменения, вносимые в документы, содержащиеся в регистрационном досье ветеринарного лекарственного препарата, требующие проведения экспертизы отношения ожидаемой пользы к возможному риску применения ветеринарного лекарственного препарата и не требующие проведения экспертизы ветеринарного лекарственного средства (с проведением экспертизы регистрационного досье ветеринарного лекарственного препарата и без проведения экспертизы образцов ветеринарного лекарственного средства)</w:t>
      </w:r>
    </w:p>
    <w:bookmarkEnd w:id="384"/>
    <w:bookmarkStart w:name="z394" w:id="385"/>
    <w:p>
      <w:pPr>
        <w:spacing w:after="0"/>
        <w:ind w:left="0"/>
        <w:jc w:val="both"/>
      </w:pPr>
      <w:r>
        <w:rPr>
          <w:rFonts w:ascii="Times New Roman"/>
          <w:b w:val="false"/>
          <w:i w:val="false"/>
          <w:color w:val="000000"/>
          <w:sz w:val="28"/>
        </w:rPr>
        <w:t>
      20. Изменение сроков годности и (или) условий хранения ветеринарного лекарственного препарата:</w:t>
      </w:r>
    </w:p>
    <w:bookmarkEnd w:id="385"/>
    <w:bookmarkStart w:name="z395" w:id="386"/>
    <w:p>
      <w:pPr>
        <w:spacing w:after="0"/>
        <w:ind w:left="0"/>
        <w:jc w:val="both"/>
      </w:pPr>
      <w:r>
        <w:rPr>
          <w:rFonts w:ascii="Times New Roman"/>
          <w:b w:val="false"/>
          <w:i w:val="false"/>
          <w:color w:val="000000"/>
          <w:sz w:val="28"/>
        </w:rPr>
        <w:t>
      а) данные о стабильности ветеринарного лекарственного препарата (во всех заявленных типах первичной упаковки), подтверждающие стабильность препарата в течение заявленного срока годности при рекомендованных условиях хранения;</w:t>
      </w:r>
    </w:p>
    <w:bookmarkEnd w:id="386"/>
    <w:bookmarkStart w:name="z396" w:id="387"/>
    <w:p>
      <w:pPr>
        <w:spacing w:after="0"/>
        <w:ind w:left="0"/>
        <w:jc w:val="both"/>
      </w:pPr>
      <w:r>
        <w:rPr>
          <w:rFonts w:ascii="Times New Roman"/>
          <w:b w:val="false"/>
          <w:i w:val="false"/>
          <w:color w:val="000000"/>
          <w:sz w:val="28"/>
        </w:rPr>
        <w:t>
      б) проекты инструкции по применению ветеринарного лекарственного препарата, нормативного документа на ветеринарное лекарственное средство, макеты первичной и вторичной (при наличии) упаковок с внесенными изменениями.</w:t>
      </w:r>
    </w:p>
    <w:bookmarkEnd w:id="387"/>
    <w:bookmarkStart w:name="z397" w:id="388"/>
    <w:p>
      <w:pPr>
        <w:spacing w:after="0"/>
        <w:ind w:left="0"/>
        <w:jc w:val="both"/>
      </w:pPr>
      <w:r>
        <w:rPr>
          <w:rFonts w:ascii="Times New Roman"/>
          <w:b w:val="false"/>
          <w:i w:val="false"/>
          <w:color w:val="000000"/>
          <w:sz w:val="28"/>
        </w:rPr>
        <w:t>
      21. Изменение сроков годности и (или) условий хранения фармацевтической субстанции, используемой для производства ветеринарного лекарственного препарата: результаты изучения стабильности фармацевтической субстанции в течение заявленного срока при рекомендованных условиях хранения.</w:t>
      </w:r>
    </w:p>
    <w:bookmarkEnd w:id="388"/>
    <w:bookmarkStart w:name="z398" w:id="389"/>
    <w:p>
      <w:pPr>
        <w:spacing w:after="0"/>
        <w:ind w:left="0"/>
        <w:jc w:val="both"/>
      </w:pPr>
      <w:r>
        <w:rPr>
          <w:rFonts w:ascii="Times New Roman"/>
          <w:b w:val="false"/>
          <w:i w:val="false"/>
          <w:color w:val="000000"/>
          <w:sz w:val="28"/>
        </w:rPr>
        <w:t>
      22. Изменение показателей качества и (или) методов контроля качества фармацевтической субстанции, используемой для производства ветеринарного лекарственного препарата:</w:t>
      </w:r>
    </w:p>
    <w:bookmarkEnd w:id="389"/>
    <w:bookmarkStart w:name="z399" w:id="390"/>
    <w:p>
      <w:pPr>
        <w:spacing w:after="0"/>
        <w:ind w:left="0"/>
        <w:jc w:val="both"/>
      </w:pPr>
      <w:r>
        <w:rPr>
          <w:rFonts w:ascii="Times New Roman"/>
          <w:b w:val="false"/>
          <w:i w:val="false"/>
          <w:color w:val="000000"/>
          <w:sz w:val="28"/>
        </w:rPr>
        <w:t>
      а) оценка вносимых изменений в параметры контроля качества фармацевтической субстанции в сравнительном аспекте относительно первоначально заложенных параметров;</w:t>
      </w:r>
    </w:p>
    <w:bookmarkEnd w:id="390"/>
    <w:bookmarkStart w:name="z400" w:id="391"/>
    <w:p>
      <w:pPr>
        <w:spacing w:after="0"/>
        <w:ind w:left="0"/>
        <w:jc w:val="both"/>
      </w:pPr>
      <w:r>
        <w:rPr>
          <w:rFonts w:ascii="Times New Roman"/>
          <w:b w:val="false"/>
          <w:i w:val="false"/>
          <w:color w:val="000000"/>
          <w:sz w:val="28"/>
        </w:rPr>
        <w:t>
      б) спецификация и методы контроля качества фармацевтической субстанции с внесенными изменениями;</w:t>
      </w:r>
    </w:p>
    <w:bookmarkEnd w:id="391"/>
    <w:bookmarkStart w:name="z401" w:id="392"/>
    <w:p>
      <w:pPr>
        <w:spacing w:after="0"/>
        <w:ind w:left="0"/>
        <w:jc w:val="both"/>
      </w:pPr>
      <w:r>
        <w:rPr>
          <w:rFonts w:ascii="Times New Roman"/>
          <w:b w:val="false"/>
          <w:i w:val="false"/>
          <w:color w:val="000000"/>
          <w:sz w:val="28"/>
        </w:rPr>
        <w:t>
      в) данные о стабильности, подтверждающие соответствие фармацевтической субстанции требованиям обновленной спецификации в течение всего срока годности.</w:t>
      </w:r>
    </w:p>
    <w:bookmarkEnd w:id="392"/>
    <w:bookmarkStart w:name="z402" w:id="393"/>
    <w:p>
      <w:pPr>
        <w:spacing w:after="0"/>
        <w:ind w:left="0"/>
        <w:jc w:val="both"/>
      </w:pPr>
      <w:r>
        <w:rPr>
          <w:rFonts w:ascii="Times New Roman"/>
          <w:b w:val="false"/>
          <w:i w:val="false"/>
          <w:color w:val="000000"/>
          <w:sz w:val="28"/>
        </w:rPr>
        <w:t>
      23. Сокращение продолжительности курса применения ветеринарного лекарственного препарата:</w:t>
      </w:r>
    </w:p>
    <w:bookmarkEnd w:id="393"/>
    <w:bookmarkStart w:name="z403" w:id="394"/>
    <w:p>
      <w:pPr>
        <w:spacing w:after="0"/>
        <w:ind w:left="0"/>
        <w:jc w:val="both"/>
      </w:pPr>
      <w:r>
        <w:rPr>
          <w:rFonts w:ascii="Times New Roman"/>
          <w:b w:val="false"/>
          <w:i w:val="false"/>
          <w:color w:val="000000"/>
          <w:sz w:val="28"/>
        </w:rPr>
        <w:t>
      а) отчеты, подтверждающие эффективность ветеринарного лекарственного препарата при сокращении продолжительности курса применения;</w:t>
      </w:r>
    </w:p>
    <w:bookmarkEnd w:id="394"/>
    <w:bookmarkStart w:name="z404" w:id="395"/>
    <w:p>
      <w:pPr>
        <w:spacing w:after="0"/>
        <w:ind w:left="0"/>
        <w:jc w:val="both"/>
      </w:pPr>
      <w:r>
        <w:rPr>
          <w:rFonts w:ascii="Times New Roman"/>
          <w:b w:val="false"/>
          <w:i w:val="false"/>
          <w:color w:val="000000"/>
          <w:sz w:val="28"/>
        </w:rPr>
        <w:t>
      б) проект инструкции по применению ветеринарного лекарственного препарата, макеты первичной и вторичной (при наличии) упаковок с внесенными изменениями в части продолжительности применения ветеринарного лекарственного препарата.</w:t>
      </w:r>
    </w:p>
    <w:bookmarkEnd w:id="395"/>
    <w:bookmarkStart w:name="z405" w:id="396"/>
    <w:p>
      <w:pPr>
        <w:spacing w:after="0"/>
        <w:ind w:left="0"/>
        <w:jc w:val="both"/>
      </w:pPr>
      <w:r>
        <w:rPr>
          <w:rFonts w:ascii="Times New Roman"/>
          <w:b w:val="false"/>
          <w:i w:val="false"/>
          <w:color w:val="000000"/>
          <w:sz w:val="28"/>
        </w:rPr>
        <w:t>
      24. Изменение сроков возможного получения пищевого сырья животного происхождения после применения ветеринарного лекарственного препарата в отношении продуктивных животных:</w:t>
      </w:r>
    </w:p>
    <w:bookmarkEnd w:id="396"/>
    <w:bookmarkStart w:name="z406" w:id="397"/>
    <w:p>
      <w:pPr>
        <w:spacing w:after="0"/>
        <w:ind w:left="0"/>
        <w:jc w:val="both"/>
      </w:pPr>
      <w:r>
        <w:rPr>
          <w:rFonts w:ascii="Times New Roman"/>
          <w:b w:val="false"/>
          <w:i w:val="false"/>
          <w:color w:val="000000"/>
          <w:sz w:val="28"/>
        </w:rPr>
        <w:t>
      а) отчет об изучении динамики выведения остаточных количеств действующих веществ ветеринарного лекарственного препарата и (или) их метаболитов из организма продуктивных животных, подтверждающий необходимость изменения установленных сроков выведения остаточных количеств действующих веществ ветеринарного лекарственного препарата и (или) их метаболитов из организма продуктивных животных после курсового применения ветеринарного лекарственного препарата;</w:t>
      </w:r>
    </w:p>
    <w:bookmarkEnd w:id="397"/>
    <w:bookmarkStart w:name="z407" w:id="398"/>
    <w:p>
      <w:pPr>
        <w:spacing w:after="0"/>
        <w:ind w:left="0"/>
        <w:jc w:val="both"/>
      </w:pPr>
      <w:r>
        <w:rPr>
          <w:rFonts w:ascii="Times New Roman"/>
          <w:b w:val="false"/>
          <w:i w:val="false"/>
          <w:color w:val="000000"/>
          <w:sz w:val="28"/>
        </w:rPr>
        <w:t>
      б) проект инструкции по применению ветеринарного лекарственного препарата с внесенными изменениями в части сроков возможного получения пищевого сырья животного происхождения после применения ветеринарного лекарственного препарата в отношении продуктивных животных.</w:t>
      </w:r>
    </w:p>
    <w:bookmarkEnd w:id="398"/>
    <w:bookmarkStart w:name="z408" w:id="399"/>
    <w:p>
      <w:pPr>
        <w:spacing w:after="0"/>
        <w:ind w:left="0"/>
        <w:jc w:val="both"/>
      </w:pPr>
      <w:r>
        <w:rPr>
          <w:rFonts w:ascii="Times New Roman"/>
          <w:b w:val="false"/>
          <w:i w:val="false"/>
          <w:color w:val="000000"/>
          <w:sz w:val="28"/>
        </w:rPr>
        <w:t>
      25. Добавление показаний к применению ветеринарного лекарственного препарата (без изменения режима дозирования и целевых видов животных):</w:t>
      </w:r>
    </w:p>
    <w:bookmarkEnd w:id="399"/>
    <w:bookmarkStart w:name="z409" w:id="400"/>
    <w:p>
      <w:pPr>
        <w:spacing w:after="0"/>
        <w:ind w:left="0"/>
        <w:jc w:val="both"/>
      </w:pPr>
      <w:r>
        <w:rPr>
          <w:rFonts w:ascii="Times New Roman"/>
          <w:b w:val="false"/>
          <w:i w:val="false"/>
          <w:color w:val="000000"/>
          <w:sz w:val="28"/>
        </w:rPr>
        <w:t>
      а) отчет об изучении эффективности ветеринарного лекарственного препарата при новых показаниях к применению;</w:t>
      </w:r>
    </w:p>
    <w:bookmarkEnd w:id="400"/>
    <w:bookmarkStart w:name="z410" w:id="401"/>
    <w:p>
      <w:pPr>
        <w:spacing w:after="0"/>
        <w:ind w:left="0"/>
        <w:jc w:val="both"/>
      </w:pPr>
      <w:r>
        <w:rPr>
          <w:rFonts w:ascii="Times New Roman"/>
          <w:b w:val="false"/>
          <w:i w:val="false"/>
          <w:color w:val="000000"/>
          <w:sz w:val="28"/>
        </w:rPr>
        <w:t>
      б) проект инструкции по применению ветеринарного лекарственного препарата и макеты первичной и вторичной (при наличии) упаковок с внесенными изменениями в части применения ветеринарного лекарственного препарата.</w:t>
      </w:r>
    </w:p>
    <w:bookmarkEnd w:id="401"/>
    <w:bookmarkStart w:name="z411" w:id="402"/>
    <w:p>
      <w:pPr>
        <w:spacing w:after="0"/>
        <w:ind w:left="0"/>
        <w:jc w:val="both"/>
      </w:pPr>
      <w:r>
        <w:rPr>
          <w:rFonts w:ascii="Times New Roman"/>
          <w:b w:val="false"/>
          <w:i w:val="false"/>
          <w:color w:val="000000"/>
          <w:sz w:val="28"/>
        </w:rPr>
        <w:t>
      26. Добавление нового вида животных, для которого рекомендуется применять ветеринарный лекарственный препарат:</w:t>
      </w:r>
    </w:p>
    <w:bookmarkEnd w:id="402"/>
    <w:bookmarkStart w:name="z412" w:id="403"/>
    <w:p>
      <w:pPr>
        <w:spacing w:after="0"/>
        <w:ind w:left="0"/>
        <w:jc w:val="both"/>
      </w:pPr>
      <w:r>
        <w:rPr>
          <w:rFonts w:ascii="Times New Roman"/>
          <w:b w:val="false"/>
          <w:i w:val="false"/>
          <w:color w:val="000000"/>
          <w:sz w:val="28"/>
        </w:rPr>
        <w:t>
      а) отчет об исследовании (испытании) переносимости ветеринарного лекарственного препарата на новом виде животных при однократном и многократном применении в терапевтической и повышенной дозах;</w:t>
      </w:r>
    </w:p>
    <w:bookmarkEnd w:id="403"/>
    <w:bookmarkStart w:name="z413" w:id="404"/>
    <w:p>
      <w:pPr>
        <w:spacing w:after="0"/>
        <w:ind w:left="0"/>
        <w:jc w:val="both"/>
      </w:pPr>
      <w:r>
        <w:rPr>
          <w:rFonts w:ascii="Times New Roman"/>
          <w:b w:val="false"/>
          <w:i w:val="false"/>
          <w:color w:val="000000"/>
          <w:sz w:val="28"/>
        </w:rPr>
        <w:t>
      б) отчет об исследовании (испытании) фармакокинетики ветеринарного лекарственного препарата при применении в отношении нового вида животных при рекомендуемом режиме дозирования;</w:t>
      </w:r>
    </w:p>
    <w:bookmarkEnd w:id="404"/>
    <w:bookmarkStart w:name="z414" w:id="405"/>
    <w:p>
      <w:pPr>
        <w:spacing w:after="0"/>
        <w:ind w:left="0"/>
        <w:jc w:val="both"/>
      </w:pPr>
      <w:r>
        <w:rPr>
          <w:rFonts w:ascii="Times New Roman"/>
          <w:b w:val="false"/>
          <w:i w:val="false"/>
          <w:color w:val="000000"/>
          <w:sz w:val="28"/>
        </w:rPr>
        <w:t>
      в) отчет об изучении динамики выведения остаточных количеств действующих веществ ветеринарного лекарственного препарата и (или) их метаболитов из организма нового вида продуктивных животных (в случае, если добавляется вид продуктивных животных), подтверждающий сроки выведения остаточных количеств действующих веществ ветеринарного лекарственного препарата и (или) их метаболитов из организма продуктивных животных при курсовом применении ветеринарного лекарственного препарата в максимальной рекомендованной дозе;</w:t>
      </w:r>
    </w:p>
    <w:bookmarkEnd w:id="405"/>
    <w:bookmarkStart w:name="z415" w:id="406"/>
    <w:p>
      <w:pPr>
        <w:spacing w:after="0"/>
        <w:ind w:left="0"/>
        <w:jc w:val="both"/>
      </w:pPr>
      <w:r>
        <w:rPr>
          <w:rFonts w:ascii="Times New Roman"/>
          <w:b w:val="false"/>
          <w:i w:val="false"/>
          <w:color w:val="000000"/>
          <w:sz w:val="28"/>
        </w:rPr>
        <w:t>
      г) отчет о клиническом исследовании (испытании) эффективности ветеринарного лекарственного препарата при всех заявляемых показаниях для нового вида животных;</w:t>
      </w:r>
    </w:p>
    <w:bookmarkEnd w:id="406"/>
    <w:bookmarkStart w:name="z416" w:id="407"/>
    <w:p>
      <w:pPr>
        <w:spacing w:after="0"/>
        <w:ind w:left="0"/>
        <w:jc w:val="both"/>
      </w:pPr>
      <w:r>
        <w:rPr>
          <w:rFonts w:ascii="Times New Roman"/>
          <w:b w:val="false"/>
          <w:i w:val="false"/>
          <w:color w:val="000000"/>
          <w:sz w:val="28"/>
        </w:rPr>
        <w:t>
      д) проект инструкции по применению ветеринарного лекарственного препарата и макеты первичной и вторичной (при наличии) упаковок с внесенными изменениями в части применения ветеринарного лекарственного препарата.</w:t>
      </w:r>
    </w:p>
    <w:bookmarkEnd w:id="407"/>
    <w:bookmarkStart w:name="z417" w:id="408"/>
    <w:p>
      <w:pPr>
        <w:spacing w:after="0"/>
        <w:ind w:left="0"/>
        <w:jc w:val="both"/>
      </w:pPr>
      <w:r>
        <w:rPr>
          <w:rFonts w:ascii="Times New Roman"/>
          <w:b w:val="false"/>
          <w:i w:val="false"/>
          <w:color w:val="000000"/>
          <w:sz w:val="28"/>
        </w:rPr>
        <w:t>
      27. Изменение режима дозирования (изменение дозы, кратности и интервала между введениями, длительности курса применения) ветеринарного лекарственного препарата:</w:t>
      </w:r>
    </w:p>
    <w:bookmarkEnd w:id="408"/>
    <w:bookmarkStart w:name="z418" w:id="409"/>
    <w:p>
      <w:pPr>
        <w:spacing w:after="0"/>
        <w:ind w:left="0"/>
        <w:jc w:val="both"/>
      </w:pPr>
      <w:r>
        <w:rPr>
          <w:rFonts w:ascii="Times New Roman"/>
          <w:b w:val="false"/>
          <w:i w:val="false"/>
          <w:color w:val="000000"/>
          <w:sz w:val="28"/>
        </w:rPr>
        <w:t xml:space="preserve">
      а) отчет об изучении фармакокинетики (в случае уменьшения или увеличения дозы, и (или) изменения кратности, и (или) изменения интервалов между введениями); </w:t>
      </w:r>
    </w:p>
    <w:bookmarkEnd w:id="409"/>
    <w:bookmarkStart w:name="z419" w:id="410"/>
    <w:p>
      <w:pPr>
        <w:spacing w:after="0"/>
        <w:ind w:left="0"/>
        <w:jc w:val="both"/>
      </w:pPr>
      <w:r>
        <w:rPr>
          <w:rFonts w:ascii="Times New Roman"/>
          <w:b w:val="false"/>
          <w:i w:val="false"/>
          <w:color w:val="000000"/>
          <w:sz w:val="28"/>
        </w:rPr>
        <w:t xml:space="preserve">
      б) отчет об изучении динамики выведения остаточных количеств действующих веществ ветеринарного лекарственного препарата и (или) их метаболитов, подтверждающий сроки выведения остаточных количеств действующих веществ ветеринарного лекарственного препарата и (или) их метаболитов из организма продуктивных животных после курсового применения ветеринарного лекарственного препарата в случае увеличения однократной или курсовой дозы; </w:t>
      </w:r>
    </w:p>
    <w:bookmarkEnd w:id="410"/>
    <w:bookmarkStart w:name="z420" w:id="411"/>
    <w:p>
      <w:pPr>
        <w:spacing w:after="0"/>
        <w:ind w:left="0"/>
        <w:jc w:val="both"/>
      </w:pPr>
      <w:r>
        <w:rPr>
          <w:rFonts w:ascii="Times New Roman"/>
          <w:b w:val="false"/>
          <w:i w:val="false"/>
          <w:color w:val="000000"/>
          <w:sz w:val="28"/>
        </w:rPr>
        <w:t>
      в) отчет об исследовании (испытании) эффективности ветеринарного лекарственного препарата при заявляемых показаниях к применению при новом режиме дозирования или изменении схемы применения;</w:t>
      </w:r>
    </w:p>
    <w:bookmarkEnd w:id="411"/>
    <w:bookmarkStart w:name="z421" w:id="412"/>
    <w:p>
      <w:pPr>
        <w:spacing w:after="0"/>
        <w:ind w:left="0"/>
        <w:jc w:val="both"/>
      </w:pPr>
      <w:r>
        <w:rPr>
          <w:rFonts w:ascii="Times New Roman"/>
          <w:b w:val="false"/>
          <w:i w:val="false"/>
          <w:color w:val="000000"/>
          <w:sz w:val="28"/>
        </w:rPr>
        <w:t>
      г) проект инструкции по применению ветеринарного лекарственного препарата, макеты первичной и вторичной (при наличии) упаковок с внесенными изменениями в части применения ветеринарного лекарственного препарата.</w:t>
      </w:r>
    </w:p>
    <w:bookmarkEnd w:id="412"/>
    <w:bookmarkStart w:name="z422" w:id="413"/>
    <w:p>
      <w:pPr>
        <w:spacing w:after="0"/>
        <w:ind w:left="0"/>
        <w:jc w:val="both"/>
      </w:pPr>
      <w:r>
        <w:rPr>
          <w:rFonts w:ascii="Times New Roman"/>
          <w:b w:val="false"/>
          <w:i w:val="false"/>
          <w:color w:val="000000"/>
          <w:sz w:val="28"/>
        </w:rPr>
        <w:t>
      28. Изменение пути введения ветеринарного лекарственного препарата:</w:t>
      </w:r>
    </w:p>
    <w:bookmarkEnd w:id="413"/>
    <w:bookmarkStart w:name="z423" w:id="414"/>
    <w:p>
      <w:pPr>
        <w:spacing w:after="0"/>
        <w:ind w:left="0"/>
        <w:jc w:val="both"/>
      </w:pPr>
      <w:r>
        <w:rPr>
          <w:rFonts w:ascii="Times New Roman"/>
          <w:b w:val="false"/>
          <w:i w:val="false"/>
          <w:color w:val="000000"/>
          <w:sz w:val="28"/>
        </w:rPr>
        <w:t>
      а) отчеты о проведенных исследованиях (испытаниях). Объем необходимых доклинических исследований (испытаний) ветеринарного лекарственного средства и клинических исследований (испытаний) ветеринарного лекарственного препарата зависит от нового пути введения и определяется в соответствии с приложением № 19 к Правилам регулирования обращения ветеринарных лекарственных средств на таможенной территории Евразийского экономического союза, утвержденным Решением Совета Евразийской экономической комиссии от 21 января 2022 г. № 1 (X группа);</w:t>
      </w:r>
    </w:p>
    <w:bookmarkEnd w:id="414"/>
    <w:bookmarkStart w:name="z424" w:id="415"/>
    <w:p>
      <w:pPr>
        <w:spacing w:after="0"/>
        <w:ind w:left="0"/>
        <w:jc w:val="both"/>
      </w:pPr>
      <w:r>
        <w:rPr>
          <w:rFonts w:ascii="Times New Roman"/>
          <w:b w:val="false"/>
          <w:i w:val="false"/>
          <w:color w:val="000000"/>
          <w:sz w:val="28"/>
        </w:rPr>
        <w:t>
      б) проекты инструкции по применению ветеринарного лекарственного препарата, нормативного документа на ветеринарное лекарственное средство, макеты первичной и вторичной (при наличии) упаковок (при необходимости).</w:t>
      </w:r>
    </w:p>
    <w:bookmarkEnd w:id="415"/>
    <w:bookmarkStart w:name="z425" w:id="416"/>
    <w:p>
      <w:pPr>
        <w:spacing w:after="0"/>
        <w:ind w:left="0"/>
        <w:jc w:val="both"/>
      </w:pPr>
      <w:r>
        <w:rPr>
          <w:rFonts w:ascii="Times New Roman"/>
          <w:b w:val="false"/>
          <w:i w:val="false"/>
          <w:color w:val="000000"/>
          <w:sz w:val="28"/>
        </w:rPr>
        <w:t>
      29. Другие изменения, вносимые в документы, содержащиеся в регистрационном досье ветеринарного лекарственного препарата, не указанные в разделах I и II настоящего перечня.</w:t>
      </w:r>
    </w:p>
    <w:bookmarkEnd w:id="41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cMar>
              <w:top w:w="15" w:type="dxa"/>
              <w:left w:w="15" w:type="dxa"/>
              <w:bottom w:w="15" w:type="dxa"/>
              <w:right w:w="15" w:type="dxa"/>
            </w:tcMar>
            <w:vAlign w:val="center"/>
          </w:tcPr>
          <w:bookmarkStart w:name="z426" w:id="417"/>
          <w:p>
            <w:pPr>
              <w:spacing w:after="20"/>
              <w:ind w:left="20"/>
              <w:jc w:val="both"/>
            </w:pPr>
            <w:r>
              <w:rPr>
                <w:rFonts w:ascii="Times New Roman"/>
                <w:b w:val="false"/>
                <w:i w:val="false"/>
                <w:color w:val="000000"/>
                <w:sz w:val="20"/>
              </w:rPr>
              <w:t>
1. Для категории изменений, указанных в разделе I, обоснование должно содержать информацию, подтверждающую, что вносимые в регистрационное досье ветеринарного лекарственного препарата изменения не влияют на его качество, эффективность и безопасность.</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2. Отчеты о доклинических исследованиях (испытаниях) ветеринарного лекарственного средства и клинических исследованиях (испытаниях) ветеринарного лекарственного препарата, перечисленные в подпунктах "ж" – "л" пункта 18 настоящего перечня, можно заменить отчетом об изучении биоэквивалентности ветеринарных лекарственных препаратов с прежним и новым составом вспомогательных веществ (для ветеринарных лекарственных препаратов, к которым применимо исследование (испытание) биоэквивалентности ветеринарных лекарственных препаратов в случае научного обоснования сопоставимости токсичности прежних и новых вспомогательных веществ).".</w:t>
            </w:r>
          </w:p>
          <w:p>
            <w:pPr>
              <w:spacing w:after="20"/>
              <w:ind w:left="20"/>
              <w:jc w:val="both"/>
            </w:pPr>
            <w:r>
              <w:rPr>
                <w:rFonts w:ascii="Times New Roman"/>
                <w:b w:val="false"/>
                <w:i w:val="false"/>
                <w:color w:val="000000"/>
                <w:sz w:val="20"/>
              </w:rPr>
              <w:t>
 </w:t>
            </w:r>
          </w:p>
        </w:tc>
      </w:tr>
    </w:tbl>
    <w:bookmarkStart w:name="z428" w:id="418"/>
    <w:p>
      <w:pPr>
        <w:spacing w:after="0"/>
        <w:ind w:left="0"/>
        <w:jc w:val="both"/>
      </w:pPr>
      <w:r>
        <w:rPr>
          <w:rFonts w:ascii="Times New Roman"/>
          <w:b w:val="false"/>
          <w:i w:val="false"/>
          <w:color w:val="000000"/>
          <w:sz w:val="28"/>
        </w:rPr>
        <w:t xml:space="preserve">
      105. В </w:t>
      </w:r>
      <w:r>
        <w:rPr>
          <w:rFonts w:ascii="Times New Roman"/>
          <w:b w:val="false"/>
          <w:i w:val="false"/>
          <w:color w:val="000000"/>
          <w:sz w:val="28"/>
        </w:rPr>
        <w:t>подпункте 1.1</w:t>
      </w:r>
      <w:r>
        <w:rPr>
          <w:rFonts w:ascii="Times New Roman"/>
          <w:b w:val="false"/>
          <w:i w:val="false"/>
          <w:color w:val="000000"/>
          <w:sz w:val="28"/>
        </w:rPr>
        <w:t xml:space="preserve"> приложения № 7 к указанным Правилам слова "территории Союза" заменить словами "территории Евразийского экономического союза, утвержденными Решением Совета Евразийской экономической комиссии от 21 января 2022 г. № 1".</w:t>
      </w:r>
    </w:p>
    <w:bookmarkEnd w:id="418"/>
    <w:bookmarkStart w:name="z429" w:id="419"/>
    <w:p>
      <w:pPr>
        <w:spacing w:after="0"/>
        <w:ind w:left="0"/>
        <w:jc w:val="both"/>
      </w:pPr>
      <w:r>
        <w:rPr>
          <w:rFonts w:ascii="Times New Roman"/>
          <w:b w:val="false"/>
          <w:i w:val="false"/>
          <w:color w:val="000000"/>
          <w:sz w:val="28"/>
        </w:rPr>
        <w:t xml:space="preserve">
      106. В </w:t>
      </w:r>
      <w:r>
        <w:rPr>
          <w:rFonts w:ascii="Times New Roman"/>
          <w:b w:val="false"/>
          <w:i w:val="false"/>
          <w:color w:val="000000"/>
          <w:sz w:val="28"/>
        </w:rPr>
        <w:t>приложении № 9</w:t>
      </w:r>
      <w:r>
        <w:rPr>
          <w:rFonts w:ascii="Times New Roman"/>
          <w:b w:val="false"/>
          <w:i w:val="false"/>
          <w:color w:val="000000"/>
          <w:sz w:val="28"/>
        </w:rPr>
        <w:t xml:space="preserve"> к указанным Правилам: </w:t>
      </w:r>
    </w:p>
    <w:bookmarkEnd w:id="419"/>
    <w:bookmarkStart w:name="z430" w:id="420"/>
    <w:p>
      <w:pPr>
        <w:spacing w:after="0"/>
        <w:ind w:left="0"/>
        <w:jc w:val="both"/>
      </w:pPr>
      <w:r>
        <w:rPr>
          <w:rFonts w:ascii="Times New Roman"/>
          <w:b w:val="false"/>
          <w:i w:val="false"/>
          <w:color w:val="000000"/>
          <w:sz w:val="28"/>
        </w:rPr>
        <w:t>
      а) по тексту слово "оплата" в соответствующих числе и падеже заменить словом "уплата" в соответствующих числе и падеже, слова "сбор (пошлина)" в соответствующем падеже заменить словами "сбор (пошлина) или иные обязательные платежи" в соответствующем падеже, слово "оплатить" в соответствующих числе и падеже заменить словом "уплатить" в соответствующих числе и падеже, в блок-схемах 9.1 – 9.4, 9.7 – 9.8 и 9.12 слова "уведомляется заявитель, а также уполномоченные органы и (или) экспертные учреждения" заменить словами "уведомляет заявителя, уполномоченные органы и (или) экспертные учреждения";</w:t>
      </w:r>
    </w:p>
    <w:bookmarkEnd w:id="420"/>
    <w:bookmarkStart w:name="z431" w:id="421"/>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блок-схеме 9.1</w:t>
      </w:r>
      <w:r>
        <w:rPr>
          <w:rFonts w:ascii="Times New Roman"/>
          <w:b w:val="false"/>
          <w:i w:val="false"/>
          <w:color w:val="000000"/>
          <w:sz w:val="28"/>
        </w:rPr>
        <w:t>:</w:t>
      </w:r>
    </w:p>
    <w:bookmarkEnd w:id="421"/>
    <w:bookmarkStart w:name="z432" w:id="422"/>
    <w:p>
      <w:pPr>
        <w:spacing w:after="0"/>
        <w:ind w:left="0"/>
        <w:jc w:val="both"/>
      </w:pPr>
      <w:r>
        <w:rPr>
          <w:rFonts w:ascii="Times New Roman"/>
          <w:b w:val="false"/>
          <w:i w:val="false"/>
          <w:color w:val="000000"/>
          <w:sz w:val="28"/>
        </w:rPr>
        <w:t>
      в позиции "День 1" в графе четвертой слова "нормативных правовых актах, составляющих право Союза," заменить словами "актах органов Союза";</w:t>
      </w:r>
    </w:p>
    <w:bookmarkEnd w:id="422"/>
    <w:bookmarkStart w:name="z433" w:id="423"/>
    <w:p>
      <w:pPr>
        <w:spacing w:after="0"/>
        <w:ind w:left="0"/>
        <w:jc w:val="both"/>
      </w:pPr>
      <w:r>
        <w:rPr>
          <w:rFonts w:ascii="Times New Roman"/>
          <w:b w:val="false"/>
          <w:i w:val="false"/>
          <w:color w:val="000000"/>
          <w:sz w:val="28"/>
        </w:rPr>
        <w:t>
      позиции "День 145", "День 150" и "День 235" изложить в следующей редакции:</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регистрации приостанавливается и возобновляется с даты подтверждения уплаты сбора (пошлины) или иных обязательных платежей за экспертизу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24"/>
          <w:p>
            <w:pPr>
              <w:spacing w:after="20"/>
              <w:ind w:left="20"/>
              <w:jc w:val="both"/>
            </w:pPr>
            <w:r>
              <w:rPr>
                <w:rFonts w:ascii="Times New Roman"/>
                <w:b w:val="false"/>
                <w:i w:val="false"/>
                <w:color w:val="000000"/>
                <w:sz w:val="20"/>
              </w:rPr>
              <w:t>
в срок не более 15 рабочих дней заявителю предоставляется возможность уплатить сбор (пошлину) или иные обязательные платежи за экспертизу участвующим в процедуре регистрации уполномоченным органам государств-членов за экспертизу документов на ветеринарный лекарственный препарат в рамках процедуры регистрации</w:t>
            </w:r>
          </w:p>
          <w:bookmarkEnd w:id="424"/>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5"/>
          <w:p>
            <w:pPr>
              <w:spacing w:after="20"/>
              <w:ind w:left="20"/>
              <w:jc w:val="both"/>
            </w:pPr>
            <w:r>
              <w:rPr>
                <w:rFonts w:ascii="Times New Roman"/>
                <w:b w:val="false"/>
                <w:i w:val="false"/>
                <w:color w:val="000000"/>
                <w:sz w:val="20"/>
              </w:rPr>
              <w:t>
в случае подтверждения уплаты сбора (пошлины) или иных обязательных платежей уполномоченным органам государств-членов, участвующим в процедуре регистрации, за экспертизу документов на ветеринарный лекарственный препарат в рамках процедуры регистрации референтный орган по регистрации в срок не позднее 5 рабочих дней с даты возобновления процедуры регистрации предоставляет доступ соответствующим уполномоченным органам и (или) экспертным учреждениям к регистрационному досье ветеринарного лекарственного препарата, итоговому экспертному заключению, протоколам исследований образцов ветеринарного лекарственного средства, ответу на запрос референтного органа по регистрации, а также к согласованным референтным органом по регистрации проектам инструкции по применению ветеринарного лекарственного препарата, нормативного документа на ветеринарное лекарственное средство и макету упаковки ветеринарного лекарственного препарата</w:t>
            </w:r>
          </w:p>
          <w:bookmarkEnd w:id="425"/>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26"/>
          <w:p>
            <w:pPr>
              <w:spacing w:after="20"/>
              <w:ind w:left="20"/>
              <w:jc w:val="both"/>
            </w:pPr>
            <w:r>
              <w:rPr>
                <w:rFonts w:ascii="Times New Roman"/>
                <w:b w:val="false"/>
                <w:i w:val="false"/>
                <w:color w:val="000000"/>
                <w:sz w:val="20"/>
              </w:rPr>
              <w:t>
в случае неподтверждения уплаты сбора (пошлины) или иных обязательных платежей уполномоченным органам государств-членов, участвующим в процедуре регистрации, за экспертизу документов на ветеринарный лекарственный препарат в рамках процедуры регистрации референтный орган по регистрации в срок не позднее 5 рабочих дней с даты возобновления процедуры регистрации принимает решение о регистрации ветеринарного лекарственного препарата с возможностью его обращения на территории того государства-члена, уполномоченный орган которого является референтным органом по регистрации</w:t>
            </w:r>
          </w:p>
          <w:bookmarkEnd w:id="426"/>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27"/>
          <w:p>
            <w:pPr>
              <w:spacing w:after="20"/>
              <w:ind w:left="20"/>
              <w:jc w:val="both"/>
            </w:pPr>
            <w:r>
              <w:rPr>
                <w:rFonts w:ascii="Times New Roman"/>
                <w:b w:val="false"/>
                <w:i w:val="false"/>
                <w:color w:val="000000"/>
                <w:sz w:val="20"/>
              </w:rPr>
              <w:t>
при принятии референтным органом по регистрации положительного решения о регистрации ветеринарного лекарственного препарата в срок не более 10 рабочих дней с даты принятия такого решения референтный орган по регистрации уведомляет уполномоченные органы и (или) экспертные учреждения о принятом решении, оформляет регистрацию на 5 лет с присвоением ветеринарному лекарственному препарату единого шестизначного порядкового номера, представляет в электронном виде необходимые сведения о ветеринарном лекарственном препарате в Комиссию для включения в реестр ветеринарных лекарственных препаратов Союза и выдает заявителю:</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 согласованный нормативный документ </w:t>
            </w:r>
          </w:p>
          <w:p>
            <w:pPr>
              <w:spacing w:after="20"/>
              <w:ind w:left="20"/>
              <w:jc w:val="both"/>
            </w:pPr>
            <w:r>
              <w:rPr>
                <w:rFonts w:ascii="Times New Roman"/>
                <w:b w:val="false"/>
                <w:i w:val="false"/>
                <w:color w:val="000000"/>
                <w:sz w:val="20"/>
              </w:rPr>
              <w:t xml:space="preserve">на ветеринарное лекарственное средство;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 согласованную инструкцию по применению ветеринарного лекарственного препарата на русском языке; </w:t>
            </w:r>
          </w:p>
          <w:p>
            <w:pPr>
              <w:spacing w:after="20"/>
              <w:ind w:left="20"/>
              <w:jc w:val="both"/>
            </w:pPr>
            <w:r>
              <w:rPr>
                <w:rFonts w:ascii="Times New Roman"/>
                <w:b w:val="false"/>
                <w:i w:val="false"/>
                <w:color w:val="000000"/>
                <w:sz w:val="20"/>
              </w:rPr>
              <w:t>
в) согласованные макеты первичной упаковки и, в случае наличия, вторичной упаковки на русском языке с указанием на них регистрационного номера данного ветеринарного лекарственного препарата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bookmarkStart w:name="z440" w:id="428"/>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блок-схеме 9.2</w:t>
      </w:r>
      <w:r>
        <w:rPr>
          <w:rFonts w:ascii="Times New Roman"/>
          <w:b w:val="false"/>
          <w:i w:val="false"/>
          <w:color w:val="000000"/>
          <w:sz w:val="28"/>
        </w:rPr>
        <w:t>:</w:t>
      </w:r>
    </w:p>
    <w:bookmarkEnd w:id="428"/>
    <w:bookmarkStart w:name="z441" w:id="429"/>
    <w:p>
      <w:pPr>
        <w:spacing w:after="0"/>
        <w:ind w:left="0"/>
        <w:jc w:val="both"/>
      </w:pPr>
      <w:r>
        <w:rPr>
          <w:rFonts w:ascii="Times New Roman"/>
          <w:b w:val="false"/>
          <w:i w:val="false"/>
          <w:color w:val="000000"/>
          <w:sz w:val="28"/>
        </w:rPr>
        <w:t xml:space="preserve">
      в позиции "День 1" в графе четвертой: </w:t>
      </w:r>
    </w:p>
    <w:bookmarkEnd w:id="429"/>
    <w:bookmarkStart w:name="z442" w:id="430"/>
    <w:p>
      <w:pPr>
        <w:spacing w:after="0"/>
        <w:ind w:left="0"/>
        <w:jc w:val="both"/>
      </w:pPr>
      <w:r>
        <w:rPr>
          <w:rFonts w:ascii="Times New Roman"/>
          <w:b w:val="false"/>
          <w:i w:val="false"/>
          <w:color w:val="000000"/>
          <w:sz w:val="28"/>
        </w:rPr>
        <w:t>
      слова "максимально допустимых (допустимого) уровней (уровня) остаточных (остаточного) количеств (количества) действующих веществ (действующего вещества) и (или) их (его) метаболитов ветеринарного лекарственного препарата в сырье животного происхождения (далее – МДУ) в нормативных правовых актах, составляющих право Союза," заменить словами "МДУ в актах органов Союза";</w:t>
      </w:r>
    </w:p>
    <w:bookmarkEnd w:id="430"/>
    <w:bookmarkStart w:name="z443" w:id="431"/>
    <w:p>
      <w:pPr>
        <w:spacing w:after="0"/>
        <w:ind w:left="0"/>
        <w:jc w:val="both"/>
      </w:pPr>
      <w:r>
        <w:rPr>
          <w:rFonts w:ascii="Times New Roman"/>
          <w:b w:val="false"/>
          <w:i w:val="false"/>
          <w:color w:val="000000"/>
          <w:sz w:val="28"/>
        </w:rPr>
        <w:t>
      слова "акты, составляющие право" заменить словами "акты органов";</w:t>
      </w:r>
    </w:p>
    <w:bookmarkEnd w:id="431"/>
    <w:bookmarkStart w:name="z444" w:id="432"/>
    <w:p>
      <w:pPr>
        <w:spacing w:after="0"/>
        <w:ind w:left="0"/>
        <w:jc w:val="both"/>
      </w:pPr>
      <w:r>
        <w:rPr>
          <w:rFonts w:ascii="Times New Roman"/>
          <w:b w:val="false"/>
          <w:i w:val="false"/>
          <w:color w:val="000000"/>
          <w:sz w:val="28"/>
        </w:rPr>
        <w:t>
      позиции "День 11" – "День 155" изложить в следующей редакции:</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получении образцов ветеринарного лекарственного средства и, в случае необходимости, стандартных образцов и других расходных материалов экспертное учреждение документально подтверждает заявителю их получение и в срок </w:t>
            </w:r>
          </w:p>
          <w:p>
            <w:pPr>
              <w:spacing w:after="20"/>
              <w:ind w:left="20"/>
              <w:jc w:val="both"/>
            </w:pPr>
            <w:r>
              <w:rPr>
                <w:rFonts w:ascii="Times New Roman"/>
                <w:b w:val="false"/>
                <w:i w:val="false"/>
                <w:color w:val="000000"/>
                <w:sz w:val="20"/>
              </w:rPr>
              <w:t xml:space="preserve">не более 5 рабочих дней с даты их получения оценивает пригодность образцов к экспертизе </w:t>
            </w:r>
          </w:p>
          <w:p>
            <w:pPr>
              <w:spacing w:after="20"/>
              <w:ind w:left="20"/>
              <w:jc w:val="both"/>
            </w:pPr>
            <w:r>
              <w:rPr>
                <w:rFonts w:ascii="Times New Roman"/>
                <w:b w:val="false"/>
                <w:i w:val="false"/>
                <w:color w:val="000000"/>
                <w:sz w:val="20"/>
              </w:rPr>
              <w:t xml:space="preserve">и возможность проведения необходимых исследований, а также в рамках указанного срока информирует об этом референтный орган </w:t>
            </w:r>
          </w:p>
          <w:p>
            <w:pPr>
              <w:spacing w:after="20"/>
              <w:ind w:left="20"/>
              <w:jc w:val="both"/>
            </w:pPr>
            <w:r>
              <w:rPr>
                <w:rFonts w:ascii="Times New Roman"/>
                <w:b w:val="false"/>
                <w:i w:val="false"/>
                <w:color w:val="000000"/>
                <w:sz w:val="20"/>
              </w:rPr>
              <w:t>по регистрации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33"/>
          <w:p>
            <w:pPr>
              <w:spacing w:after="20"/>
              <w:ind w:left="20"/>
              <w:jc w:val="both"/>
            </w:pPr>
            <w:r>
              <w:rPr>
                <w:rFonts w:ascii="Times New Roman"/>
                <w:b w:val="false"/>
                <w:i w:val="false"/>
                <w:color w:val="000000"/>
                <w:sz w:val="20"/>
              </w:rPr>
              <w:t>
в случае непредставления в течение 45 рабочих дней с даты получения решения референтного органа по регистрации о проведении экспертизы ветеринарного лекарственного средства образцов ветеринарного лекарственного средства и, в случае необходимости, стандартных образцов и других расходных материалов экспертное учреждение в срок не более 5 рабочих дней информирует об этом референтный орган по регистрации. Референтный орган по регистрации в срок не более 5 рабочих дней с даты получения от экспертного учреждения указанной информации принимает решение об отказе в регистрации ветеринарного лекарственного препарата, о чем в течение 5 рабочих дней с даты принятия такого решения уведомляет заявителя, уполномоченные органы и (или) экспертные учреждения. Процедура регистрации прекращается</w:t>
            </w:r>
          </w:p>
          <w:bookmarkEnd w:id="433"/>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34"/>
          <w:p>
            <w:pPr>
              <w:spacing w:after="20"/>
              <w:ind w:left="20"/>
              <w:jc w:val="both"/>
            </w:pPr>
            <w:r>
              <w:rPr>
                <w:rFonts w:ascii="Times New Roman"/>
                <w:b w:val="false"/>
                <w:i w:val="false"/>
                <w:color w:val="000000"/>
                <w:sz w:val="20"/>
              </w:rPr>
              <w:t>
экспертное учреждение осуществляет экспертизу средства в срок не более 95 рабочих дней. По итогам оформляется предварительное экспертное заключение, а также направляется запрос заявителю о предоставлении недостающей дополнительной информации, необходимых разъяснений или уточнений документов и данных, представленных в регистрационном досье ветеринарного лекарственного препарата. Предварительное экспертное заключение с запросом для заявителя, а в случае отсутствия запроса – итоговое экспертное заключение направляется в рамках указанного срока экспертным учреждением в референтный орган по регистрации</w:t>
            </w:r>
          </w:p>
          <w:bookmarkEnd w:id="434"/>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35"/>
          <w:p>
            <w:pPr>
              <w:spacing w:after="20"/>
              <w:ind w:left="20"/>
              <w:jc w:val="both"/>
            </w:pPr>
            <w:r>
              <w:rPr>
                <w:rFonts w:ascii="Times New Roman"/>
                <w:b w:val="false"/>
                <w:i w:val="false"/>
                <w:color w:val="000000"/>
                <w:sz w:val="20"/>
              </w:rPr>
              <w:t xml:space="preserve">
референтный орган по регистрации направляет заявителю запрос в срок не более 5 рабочих дней с даты получения от экспертного учреждения предварительного экспертного заключения и запроса заявителю </w:t>
            </w:r>
          </w:p>
          <w:bookmarkEnd w:id="435"/>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36"/>
          <w:p>
            <w:pPr>
              <w:spacing w:after="20"/>
              <w:ind w:left="20"/>
              <w:jc w:val="both"/>
            </w:pPr>
            <w:r>
              <w:rPr>
                <w:rFonts w:ascii="Times New Roman"/>
                <w:b w:val="false"/>
                <w:i w:val="false"/>
                <w:color w:val="000000"/>
                <w:sz w:val="20"/>
              </w:rPr>
              <w:t>
срок предоставления заявителем ответа на запрос референтного органа по регистрации не должен превышать 90 рабочих дней. При необходимости на основании соответствующего обоснования заявителя указанный срок может быть продлен референтным органом по регистрации. Общий срок ответа на запрос не должен превышать 180 рабочих дней</w:t>
            </w:r>
          </w:p>
          <w:bookmarkEnd w:id="436"/>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регистрации приостанавливается и возобновляется с даты предоставления ответа заявителем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непредставлении заявителем в установленный срок запрошенных документов и сведений экспертиза ветеринарного лекарственного средства прекращается. О принятом решении референтный орган по регистрации в срок не более 5 рабочих дней с даты его принятия уведомляет заявителя, уполномоченные органы и (или) экспертные учреждения. Процедура регистрации прекращается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37"/>
          <w:p>
            <w:pPr>
              <w:spacing w:after="20"/>
              <w:ind w:left="20"/>
              <w:jc w:val="both"/>
            </w:pPr>
            <w:r>
              <w:rPr>
                <w:rFonts w:ascii="Times New Roman"/>
                <w:b w:val="false"/>
                <w:i w:val="false"/>
                <w:color w:val="000000"/>
                <w:sz w:val="20"/>
              </w:rPr>
              <w:t>
референтный орган по регистрации в срок не более 4 рабочих дней с даты получения от заявителя ответа на запрос направляет ответ в экспертное учреждение для завершения экспертизы средства</w:t>
            </w:r>
          </w:p>
          <w:bookmarkEnd w:id="437"/>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38"/>
          <w:p>
            <w:pPr>
              <w:spacing w:after="20"/>
              <w:ind w:left="20"/>
              <w:jc w:val="both"/>
            </w:pPr>
            <w:r>
              <w:rPr>
                <w:rFonts w:ascii="Times New Roman"/>
                <w:b w:val="false"/>
                <w:i w:val="false"/>
                <w:color w:val="000000"/>
                <w:sz w:val="20"/>
              </w:rPr>
              <w:t>
по результатам анализа представленного заявителем ответа на запрос референтного органа по регистрации вместе с исправленными и (или) дополненными материалами экспертное учреждение в срок не более 15 рабочих дней с даты получения указанных материалов готовит итоговое экспертное заключение, которое в рамках указанного срока направляет в референтный орган по регистрации</w:t>
            </w:r>
          </w:p>
          <w:bookmarkEnd w:id="438"/>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оформления отрицательного итогового экспертного заключения референтный орган по регистрации в срок не более 5 рабочих дней с даты получения итогового экспертного заключения принимает решение об отказе в регистрации. О принятом решении референтный орган по регистрации уведомляет заявителя, уполномоченные органы и (или) экспертные учреждения в срок не более 5 рабочих дней с даты принятия такого решения. Процедура регистрации прекращается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необходимости дополнительного приведения представленных заявителем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w:t>
            </w:r>
          </w:p>
          <w:p>
            <w:pPr>
              <w:spacing w:after="20"/>
              <w:ind w:left="20"/>
              <w:jc w:val="both"/>
            </w:pPr>
            <w:r>
              <w:rPr>
                <w:rFonts w:ascii="Times New Roman"/>
                <w:b w:val="false"/>
                <w:i w:val="false"/>
                <w:color w:val="000000"/>
                <w:sz w:val="20"/>
              </w:rPr>
              <w:t>в соответствие с документами регистрационного досье ветеринарного лекарственного препарата экспертное учреждение вместе с итоговым экспертным заключением направляет в референтный орган по регистрации рекомендации по доработке указанных проектов и макета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референтный орган по регистрации в срок не более 5 рабочих дней с даты получения итогового экспертного заключения направляет заявителю указанные рекомендации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регистрации ветеринарного лекарственного препарата приостанавливается и возобновляется с даты согласования референтным органом по регистрации заявителю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39"/>
          <w:p>
            <w:pPr>
              <w:spacing w:after="20"/>
              <w:ind w:left="20"/>
              <w:jc w:val="both"/>
            </w:pPr>
            <w:r>
              <w:rPr>
                <w:rFonts w:ascii="Times New Roman"/>
                <w:b w:val="false"/>
                <w:i w:val="false"/>
                <w:color w:val="000000"/>
                <w:sz w:val="20"/>
              </w:rPr>
              <w:t>
доработка заявителем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в соответствии с документами регистрационного досье ветеринарного лекарственного препарата и их согласование с референтным органом по регистрации осуществляется в срок не более 20 рабочих дней с даты получения от референтного органа по регистрации рекомендаций по доработке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включая дату согласования указанных проектов и макета референтным органом по регистрации</w:t>
            </w:r>
          </w:p>
          <w:bookmarkEnd w:id="439"/>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40"/>
          <w:p>
            <w:pPr>
              <w:spacing w:after="20"/>
              <w:ind w:left="20"/>
              <w:jc w:val="both"/>
            </w:pPr>
            <w:r>
              <w:rPr>
                <w:rFonts w:ascii="Times New Roman"/>
                <w:b w:val="false"/>
                <w:i w:val="false"/>
                <w:color w:val="000000"/>
                <w:sz w:val="20"/>
              </w:rPr>
              <w:t>
в случае неприведения заявителем в течение 20 рабочих дней с даты получения от референтного органа по регистрации рекомендаций по доработке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указанных проектов и макета в соответствие с документами регистрационного досье ветеринарного лекарственного препарата в полном объеме согласно рекомендациям референтного органа по регистрации референтный орган по регистрации в срок не более 5 рабочих дней с даты истечения указанного срока принимает решение об отказе в регистрации ветеринарного лекарственного препарата, о чем в срок не более 5 рабочих дней с даты принятия решения уведомляет заявителя, уполномоченные органы и (или) экспертные учреждения. Процедура регистрации прекращается</w:t>
            </w:r>
          </w:p>
          <w:bookmarkEnd w:id="440"/>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оформления положительного итогового экспертного заключения референтный орган по регистрации с даты согласования проектов инструкции по применению ветеринарного лекарственного препарата, нормативного документа на ветеринарное лекарственное средство и текста на макете упаковки ветеринарного лекарственного препарата на основании итогового экспертного заключения в срок не более 5 рабочих дней с даты получения итогового заключения принимает решение о регистрации ветеринарного лекарственного препарата с возможностью его обращения на таможенной территории Союза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41"/>
          <w:p>
            <w:pPr>
              <w:spacing w:after="20"/>
              <w:ind w:left="20"/>
              <w:jc w:val="both"/>
            </w:pPr>
            <w:r>
              <w:rPr>
                <w:rFonts w:ascii="Times New Roman"/>
                <w:b w:val="false"/>
                <w:i w:val="false"/>
                <w:color w:val="000000"/>
                <w:sz w:val="20"/>
              </w:rPr>
              <w:t>
в случае оформления отрицательного итогового экспертного заключения референтный орган по регистрации в срок не более 5 рабочих дней с даты получения итогового экспертного заключения принимает решение об отказе в регистрации. О принятом решении референтный орган по регистрации уведомляет заявителя, уполномоченные органы и (или) экспертные учреждения в срок не более 5 рабочих дней с даты принятия такого решения. Процедура регистрации прекращается</w:t>
            </w:r>
          </w:p>
          <w:bookmarkEnd w:id="441"/>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42"/>
          <w:p>
            <w:pPr>
              <w:spacing w:after="20"/>
              <w:ind w:left="20"/>
              <w:jc w:val="both"/>
            </w:pPr>
            <w:r>
              <w:rPr>
                <w:rFonts w:ascii="Times New Roman"/>
                <w:b w:val="false"/>
                <w:i w:val="false"/>
                <w:color w:val="000000"/>
                <w:sz w:val="20"/>
              </w:rPr>
              <w:t>
итоговое экспертное заключение в срок не более 5 рабочих дней с даты принятия референтным органом по регистрации положительного решения в отношении представленного на регистрацию ветеринарного лекарственного препарата направляется референтным органом по регистрации (с обеспечением конфиденциальности сведений об экспертах, указанных в экспертном заключении) заявителю</w:t>
            </w:r>
          </w:p>
          <w:bookmarkEnd w:id="442"/>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43"/>
          <w:p>
            <w:pPr>
              <w:spacing w:after="20"/>
              <w:ind w:left="20"/>
              <w:jc w:val="both"/>
            </w:pPr>
            <w:r>
              <w:rPr>
                <w:rFonts w:ascii="Times New Roman"/>
                <w:b w:val="false"/>
                <w:i w:val="false"/>
                <w:color w:val="000000"/>
                <w:sz w:val="20"/>
              </w:rPr>
              <w:t>
при принятии референтным органом по регистрации решения о регистрации ветеринарного лекарственного препарата в срок не более 10 рабочих дней с даты принятия такого решения референтный орган по регистрации уведомляет уполномоченные органы и (или) экспертные учреждения о принятом решении в отношении представленного на регистрацию ветеринарного лекарственного препарата, оформляет регистрацию на 5 лет с присвоением ветеринарному лекарственному препарату регистрационного номера, представляет в Комиссию необходимые сведения о средстве для включения в реестр ветеринарных лекарственных препаратов Союза и выдает заявителю:</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 согласованный нормативный документ на ветеринарное лекарственное средство; </w:t>
            </w:r>
          </w:p>
          <w:p>
            <w:pPr>
              <w:spacing w:after="20"/>
              <w:ind w:left="20"/>
              <w:jc w:val="both"/>
            </w:pPr>
            <w:r>
              <w:rPr>
                <w:rFonts w:ascii="Times New Roman"/>
                <w:b w:val="false"/>
                <w:i w:val="false"/>
                <w:color w:val="000000"/>
                <w:sz w:val="20"/>
              </w:rPr>
              <w:t>
</w:t>
            </w:r>
            <w:r>
              <w:rPr>
                <w:rFonts w:ascii="Times New Roman"/>
                <w:b w:val="false"/>
                <w:i w:val="false"/>
                <w:color w:val="000000"/>
                <w:sz w:val="20"/>
              </w:rPr>
              <w:t>б) согласованную инструкцию по применению ветеринарного лекарственного препарата на русском языке;</w:t>
            </w:r>
          </w:p>
          <w:p>
            <w:pPr>
              <w:spacing w:after="20"/>
              <w:ind w:left="20"/>
              <w:jc w:val="both"/>
            </w:pPr>
            <w:r>
              <w:rPr>
                <w:rFonts w:ascii="Times New Roman"/>
                <w:b w:val="false"/>
                <w:i w:val="false"/>
                <w:color w:val="000000"/>
                <w:sz w:val="20"/>
              </w:rPr>
              <w:t>
в) согласованные макеты первичной и (при наличии) вторичной упаковок на русском языке с указанием регистрационного номера данного ветеринарного лекарственного препарата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44"/>
          <w:p>
            <w:pPr>
              <w:spacing w:after="20"/>
              <w:ind w:left="20"/>
              <w:jc w:val="both"/>
            </w:pPr>
            <w:r>
              <w:rPr>
                <w:rFonts w:ascii="Times New Roman"/>
                <w:b w:val="false"/>
                <w:i w:val="false"/>
                <w:color w:val="000000"/>
                <w:sz w:val="20"/>
              </w:rPr>
              <w:t>
при принятии решения об отказе в регистрации ветеринарного лекарственного препарата референтный орган по регистрации в срок не более 5 рабочих дней с даты принятия решения:</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а) направляет итоговое экспертное заключение заявителю;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б) уведомляет уполномоченные органы и (или) экспертные учреждения о принятом решении в отношении данного ветеринарного лекарственного препарата с указанием причин отказа;</w:t>
            </w:r>
          </w:p>
          <w:p>
            <w:pPr>
              <w:spacing w:after="20"/>
              <w:ind w:left="20"/>
              <w:jc w:val="both"/>
            </w:pPr>
            <w:r>
              <w:rPr>
                <w:rFonts w:ascii="Times New Roman"/>
                <w:b w:val="false"/>
                <w:i w:val="false"/>
                <w:color w:val="000000"/>
                <w:sz w:val="20"/>
              </w:rPr>
              <w:t>
в) предоставляет уполномоченным органам и (или) экспертным учреждениям государств-членов, на территориях которых предполагается обращение ветеринарного лекарственного препарата в соответствии с условиями регистрации, доступ к итоговому экспертному заключению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61" w:id="445"/>
    <w:p>
      <w:pPr>
        <w:spacing w:after="0"/>
        <w:ind w:left="0"/>
        <w:jc w:val="both"/>
      </w:pPr>
      <w:r>
        <w:rPr>
          <w:rFonts w:ascii="Times New Roman"/>
          <w:b w:val="false"/>
          <w:i w:val="false"/>
          <w:color w:val="000000"/>
          <w:sz w:val="28"/>
        </w:rPr>
        <w:t xml:space="preserve">
      г) в </w:t>
      </w:r>
      <w:r>
        <w:rPr>
          <w:rFonts w:ascii="Times New Roman"/>
          <w:b w:val="false"/>
          <w:i w:val="false"/>
          <w:color w:val="000000"/>
          <w:sz w:val="28"/>
        </w:rPr>
        <w:t>блок-схеме 9.3</w:t>
      </w:r>
      <w:r>
        <w:rPr>
          <w:rFonts w:ascii="Times New Roman"/>
          <w:b w:val="false"/>
          <w:i w:val="false"/>
          <w:color w:val="000000"/>
          <w:sz w:val="28"/>
        </w:rPr>
        <w:t>:</w:t>
      </w:r>
    </w:p>
    <w:bookmarkEnd w:id="445"/>
    <w:bookmarkStart w:name="z462" w:id="446"/>
    <w:p>
      <w:pPr>
        <w:spacing w:after="0"/>
        <w:ind w:left="0"/>
        <w:jc w:val="both"/>
      </w:pPr>
      <w:r>
        <w:rPr>
          <w:rFonts w:ascii="Times New Roman"/>
          <w:b w:val="false"/>
          <w:i w:val="false"/>
          <w:color w:val="000000"/>
          <w:sz w:val="28"/>
        </w:rPr>
        <w:t>
      в позиции второй "День 90" в графах четвертой и пятой цифры "20" заменить цифрами "15";</w:t>
      </w:r>
    </w:p>
    <w:bookmarkEnd w:id="446"/>
    <w:bookmarkStart w:name="z463" w:id="447"/>
    <w:p>
      <w:pPr>
        <w:spacing w:after="0"/>
        <w:ind w:left="0"/>
        <w:jc w:val="both"/>
      </w:pPr>
      <w:r>
        <w:rPr>
          <w:rFonts w:ascii="Times New Roman"/>
          <w:b w:val="false"/>
          <w:i w:val="false"/>
          <w:color w:val="000000"/>
          <w:sz w:val="28"/>
        </w:rPr>
        <w:t xml:space="preserve">
      в позиции второй "День 90" в графе четвертой слова "а также осуществить перевод согласованных референтным органом по регистрации проектов инструкции по применению ветеринарного лекарственного препарата и макета упаковки с русского языка на государственный язык другого государства-члена" исключить; </w:t>
      </w:r>
    </w:p>
    <w:bookmarkEnd w:id="447"/>
    <w:bookmarkStart w:name="z464" w:id="448"/>
    <w:p>
      <w:pPr>
        <w:spacing w:after="0"/>
        <w:ind w:left="0"/>
        <w:jc w:val="both"/>
      </w:pPr>
      <w:r>
        <w:rPr>
          <w:rFonts w:ascii="Times New Roman"/>
          <w:b w:val="false"/>
          <w:i w:val="false"/>
          <w:color w:val="000000"/>
          <w:sz w:val="28"/>
        </w:rPr>
        <w:t>
      позиции "День 95" и "День 180" изложить в следующей редакции:</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49"/>
          <w:p>
            <w:pPr>
              <w:spacing w:after="20"/>
              <w:ind w:left="20"/>
              <w:jc w:val="both"/>
            </w:pPr>
            <w:r>
              <w:rPr>
                <w:rFonts w:ascii="Times New Roman"/>
                <w:b w:val="false"/>
                <w:i w:val="false"/>
                <w:color w:val="000000"/>
                <w:sz w:val="20"/>
              </w:rPr>
              <w:t>
в случае подтверждения уплаты сбора (пошлины) или иных обязательных платежей уполномоченным органам государств-членов, участвующим в процедуре регистрации, за экспертизу документов на ветеринарный лекарственный препарат в рамках процедуры регистрации референтный орган по регистрации в срок не более 5 рабочих дней с даты возобновления процедуры регистрации предоставляет доступ соответствующим уполномоченным органам и (или) экспертным учреждениям к регистрационному досье ветеринарного лекарственного препарата, итоговому экспертному заключению, протоколам исследований образцов ветеринарного лекарственного средства, ответу на запрос референтного органа по регистрации, а также согласованным референтным органом по регистрации проектам инструкции по применению ветеринарного лекарственного препарата, нормативного документа на ветеринарное лекарственное средство и макету упаковки ветеринарного лекарственного препарата</w:t>
            </w:r>
          </w:p>
          <w:bookmarkEnd w:id="449"/>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50"/>
          <w:p>
            <w:pPr>
              <w:spacing w:after="20"/>
              <w:ind w:left="20"/>
              <w:jc w:val="both"/>
            </w:pPr>
            <w:r>
              <w:rPr>
                <w:rFonts w:ascii="Times New Roman"/>
                <w:b w:val="false"/>
                <w:i w:val="false"/>
                <w:color w:val="000000"/>
                <w:sz w:val="20"/>
              </w:rPr>
              <w:t>
в случае неподтверждения уплаты сбора (пошлины) или иных обязательных платежей уполномоченным органам государств-членов, участвующим в процедуре регистрации, за экспертизу документов на ветеринарный лекарственный препарат в рамках процедуры регистрации референтный орган по регистрации в срок не более 5 рабочих дней с даты возобновления процедуры регистрации принимает решение о регистрации ветеринарного лекарственного препарата с возможностью обращения этого препарата на территории государства-члена, уполномоченный орган которого является референтным органом по регистрации</w:t>
            </w:r>
          </w:p>
          <w:bookmarkEnd w:id="450"/>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51"/>
          <w:p>
            <w:pPr>
              <w:spacing w:after="20"/>
              <w:ind w:left="20"/>
              <w:jc w:val="both"/>
            </w:pPr>
            <w:r>
              <w:rPr>
                <w:rFonts w:ascii="Times New Roman"/>
                <w:b w:val="false"/>
                <w:i w:val="false"/>
                <w:color w:val="000000"/>
                <w:sz w:val="20"/>
              </w:rPr>
              <w:t>
при принятии референтным органом по регистрации решения о регистрации ветеринарного лекарственного препарата в срок не более 10 рабочих дней с даты принятия такого решения референтный орган по регистрации уведомляет уполномоченные органы и (или) экспертные учреждения о принятом решении в отношении представленного на регистрацию ветеринарного лекарственного препарата, оформляет регистрацию на 5 лет с присвоением ветеринарному лекарственному препарату регистрационного номера, представляет в электронном виде необходимые сведения о ветеринарном лекарственном препарате в Комиссию для включения в реестр ветеринарных лекарственных препаратов Союза и выдает заявителю:</w:t>
            </w:r>
          </w:p>
          <w:bookmarkEnd w:id="451"/>
          <w:p>
            <w:pPr>
              <w:spacing w:after="20"/>
              <w:ind w:left="20"/>
              <w:jc w:val="both"/>
            </w:pPr>
            <w:r>
              <w:rPr>
                <w:rFonts w:ascii="Times New Roman"/>
                <w:b w:val="false"/>
                <w:i w:val="false"/>
                <w:color w:val="000000"/>
                <w:sz w:val="20"/>
              </w:rPr>
              <w:t>
</w:t>
            </w:r>
            <w:r>
              <w:rPr>
                <w:rFonts w:ascii="Times New Roman"/>
                <w:b w:val="false"/>
                <w:i w:val="false"/>
                <w:color w:val="000000"/>
                <w:sz w:val="20"/>
              </w:rPr>
              <w:t>а) согласованный нормативный документ на ветеринарное лекарственное средство;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 согласованную инструкцию по применению ветеринарного лекарственного препарата на русском языке; </w:t>
            </w:r>
          </w:p>
          <w:p>
            <w:pPr>
              <w:spacing w:after="20"/>
              <w:ind w:left="20"/>
              <w:jc w:val="both"/>
            </w:pPr>
            <w:r>
              <w:rPr>
                <w:rFonts w:ascii="Times New Roman"/>
                <w:b w:val="false"/>
                <w:i w:val="false"/>
                <w:color w:val="000000"/>
                <w:sz w:val="20"/>
              </w:rPr>
              <w:t>
в) согласованные макеты первичной упаковки и, в случае наличия, вторичной упаковки на русском языке с указанием на них регистрационного номера данного ветеринарного лекарственного препарата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bookmarkStart w:name="z470" w:id="452"/>
    <w:p>
      <w:pPr>
        <w:spacing w:after="0"/>
        <w:ind w:left="0"/>
        <w:jc w:val="both"/>
      </w:pPr>
      <w:r>
        <w:rPr>
          <w:rFonts w:ascii="Times New Roman"/>
          <w:b w:val="false"/>
          <w:i w:val="false"/>
          <w:color w:val="000000"/>
          <w:sz w:val="28"/>
        </w:rPr>
        <w:t xml:space="preserve">
      д) позицию "День 95" </w:t>
      </w:r>
      <w:r>
        <w:rPr>
          <w:rFonts w:ascii="Times New Roman"/>
          <w:b w:val="false"/>
          <w:i w:val="false"/>
          <w:color w:val="000000"/>
          <w:sz w:val="28"/>
        </w:rPr>
        <w:t>блок-схемы 9.4</w:t>
      </w:r>
      <w:r>
        <w:rPr>
          <w:rFonts w:ascii="Times New Roman"/>
          <w:b w:val="false"/>
          <w:i w:val="false"/>
          <w:color w:val="000000"/>
          <w:sz w:val="28"/>
        </w:rPr>
        <w:t xml:space="preserve"> изложить в следующей редакции:</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53"/>
          <w:p>
            <w:pPr>
              <w:spacing w:after="20"/>
              <w:ind w:left="20"/>
              <w:jc w:val="both"/>
            </w:pPr>
            <w:r>
              <w:rPr>
                <w:rFonts w:ascii="Times New Roman"/>
                <w:b w:val="false"/>
                <w:i w:val="false"/>
                <w:color w:val="000000"/>
                <w:sz w:val="20"/>
              </w:rPr>
              <w:t>
при принятии референтным органом по регистрации решения о регистрации ветеринарного лекарственного препарата в срок не более 10 рабочих дней с даты принятия такого решения референтный орган по регистрации уведомляет уполномоченные органы и (или) экспертные учреждения о принятом решении в отношении представленного на регистрацию ветеринарного лекарственного препарата, оформляет регистрацию на 5 лет с присвоением ветеринарному лекарственному препарату регистрационного номера, представляет в электронном виде необходимые сведения о ветеринарном лекарственном препарате в Комиссию для включения в реестр ветеринарных лекарственных препаратов Союза и выдает заявителю:</w:t>
            </w:r>
          </w:p>
          <w:bookmarkEnd w:id="453"/>
          <w:p>
            <w:pPr>
              <w:spacing w:after="20"/>
              <w:ind w:left="20"/>
              <w:jc w:val="both"/>
            </w:pPr>
            <w:r>
              <w:rPr>
                <w:rFonts w:ascii="Times New Roman"/>
                <w:b w:val="false"/>
                <w:i w:val="false"/>
                <w:color w:val="000000"/>
                <w:sz w:val="20"/>
              </w:rPr>
              <w:t>
</w:t>
            </w:r>
            <w:r>
              <w:rPr>
                <w:rFonts w:ascii="Times New Roman"/>
                <w:b w:val="false"/>
                <w:i w:val="false"/>
                <w:color w:val="000000"/>
                <w:sz w:val="20"/>
              </w:rPr>
              <w:t>а) согласованный нормативный документ на ветеринарное лекарственное средство;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 согласованную инструкцию по применению ветеринарного лекарственного препарата на русском языке; </w:t>
            </w:r>
          </w:p>
          <w:p>
            <w:pPr>
              <w:spacing w:after="20"/>
              <w:ind w:left="20"/>
              <w:jc w:val="both"/>
            </w:pPr>
            <w:r>
              <w:rPr>
                <w:rFonts w:ascii="Times New Roman"/>
                <w:b w:val="false"/>
                <w:i w:val="false"/>
                <w:color w:val="000000"/>
                <w:sz w:val="20"/>
              </w:rPr>
              <w:t>
</w:t>
            </w:r>
            <w:r>
              <w:rPr>
                <w:rFonts w:ascii="Times New Roman"/>
                <w:b w:val="false"/>
                <w:i w:val="false"/>
                <w:color w:val="000000"/>
                <w:sz w:val="20"/>
              </w:rPr>
              <w:t>в) согласованные макеты первичной упаковки и, в случае наличия, вторичной упаковки на русском языке с указанием на них регистрационного номера данного ветеринарного лекарственного препарата</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54"/>
          <w:p>
            <w:pPr>
              <w:spacing w:after="20"/>
              <w:ind w:left="20"/>
              <w:jc w:val="both"/>
            </w:pPr>
            <w:r>
              <w:rPr>
                <w:rFonts w:ascii="Times New Roman"/>
                <w:b w:val="false"/>
                <w:i w:val="false"/>
                <w:color w:val="000000"/>
                <w:sz w:val="20"/>
              </w:rPr>
              <w:t>
при принятии референтным органом по регистрации решения об отказе в регистрации ветеринарного лекарственного препарата референтный орган по регистрации в срок не более 5 рабочих дней с даты принятия решения осуществляет следующие действия:</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а) направляет итоговое экспертное заключение, обеспечив конфиденциальность экспертов, указанных в экспертном заключении, заявителю;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б) уведомляет уполномоченные органы и (или) экспертные учреждения о принятом решении в отношении данного ветеринарного лекарственного препарата с указанием причин отказа;</w:t>
            </w:r>
          </w:p>
          <w:p>
            <w:pPr>
              <w:spacing w:after="20"/>
              <w:ind w:left="20"/>
              <w:jc w:val="both"/>
            </w:pPr>
            <w:r>
              <w:rPr>
                <w:rFonts w:ascii="Times New Roman"/>
                <w:b w:val="false"/>
                <w:i w:val="false"/>
                <w:color w:val="000000"/>
                <w:sz w:val="20"/>
              </w:rPr>
              <w:t>
в) предоставляет уполномоченным органам и (или) экспертным учреждениям государств-членов, на территориях которых предполагается обращение ветеринарного лекарственного препарата в соответствии с условиями регистрации, доступ к итоговому экспертному заключению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78" w:id="455"/>
    <w:p>
      <w:pPr>
        <w:spacing w:after="0"/>
        <w:ind w:left="0"/>
        <w:jc w:val="both"/>
      </w:pPr>
      <w:r>
        <w:rPr>
          <w:rFonts w:ascii="Times New Roman"/>
          <w:b w:val="false"/>
          <w:i w:val="false"/>
          <w:color w:val="000000"/>
          <w:sz w:val="28"/>
        </w:rPr>
        <w:t xml:space="preserve">
      е) в </w:t>
      </w:r>
      <w:r>
        <w:rPr>
          <w:rFonts w:ascii="Times New Roman"/>
          <w:b w:val="false"/>
          <w:i w:val="false"/>
          <w:color w:val="000000"/>
          <w:sz w:val="28"/>
        </w:rPr>
        <w:t>блок-схеме 9.5</w:t>
      </w:r>
      <w:r>
        <w:rPr>
          <w:rFonts w:ascii="Times New Roman"/>
          <w:b w:val="false"/>
          <w:i w:val="false"/>
          <w:color w:val="000000"/>
          <w:sz w:val="28"/>
        </w:rPr>
        <w:t>:</w:t>
      </w:r>
    </w:p>
    <w:bookmarkEnd w:id="455"/>
    <w:bookmarkStart w:name="z479" w:id="456"/>
    <w:p>
      <w:pPr>
        <w:spacing w:after="0"/>
        <w:ind w:left="0"/>
        <w:jc w:val="both"/>
      </w:pPr>
      <w:r>
        <w:rPr>
          <w:rFonts w:ascii="Times New Roman"/>
          <w:b w:val="false"/>
          <w:i w:val="false"/>
          <w:color w:val="000000"/>
          <w:sz w:val="28"/>
        </w:rPr>
        <w:t>
      в позиции второй "День 51" в графах четвертой и пятой цифры "10" заменить цифрами "15";</w:t>
      </w:r>
    </w:p>
    <w:bookmarkEnd w:id="456"/>
    <w:bookmarkStart w:name="z480" w:id="457"/>
    <w:p>
      <w:pPr>
        <w:spacing w:after="0"/>
        <w:ind w:left="0"/>
        <w:jc w:val="both"/>
      </w:pPr>
      <w:r>
        <w:rPr>
          <w:rFonts w:ascii="Times New Roman"/>
          <w:b w:val="false"/>
          <w:i w:val="false"/>
          <w:color w:val="000000"/>
          <w:sz w:val="28"/>
        </w:rPr>
        <w:t>
      позиции первую и вторую "День 120" и позицию "День 170" изложить в следующей редакции:</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в срок не более 5 рабочих дней направляет указанные рекомендации заявителю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заявителем в инструкцию по применению ветеринарного лекарственного препарата и макет упаковки ветеринарного лекарственного препарата изменений на основании данных фармаконадзора в соответствии с рекомендациями референтного органа по их доработке и их согласование с референтным органом по регистрации осуществляются в срок не более 20 рабочих дней, включая дату их согласования референтным органом по регистрации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подтверждения регистрации приостанавливается и возобновляется с даты согласования референтным органом по регистрации заявителю проектов инструкции по применению ветеринарного лекарственного препарата и макета упаковки ветеринарного лекарственного препарата (при необходимости)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неприведения заявителем инструкции по применению ветеринарного лекарственного препарата и макета упаковки ветеринарного лекарственного препарата в течение 20 рабочих дней в соответствие с рекомендациями референтного органа по регистрации в полном объеме референтный орган по регистрации в срок не более 5 рабочих дней с даты истечения указанного срока принимает решение об отказе в подтверждении регистрации ветеринарного лекарственного препарата, о чем в срок не более 5 рабочих дней с даты принятия решения уведомляет заявителя, уполномоченные органы и (или) экспертные учреждения. Процедура подтверждения регистрации завершена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58"/>
          <w:p>
            <w:pPr>
              <w:spacing w:after="20"/>
              <w:ind w:left="20"/>
              <w:jc w:val="both"/>
            </w:pPr>
            <w:r>
              <w:rPr>
                <w:rFonts w:ascii="Times New Roman"/>
                <w:b w:val="false"/>
                <w:i w:val="false"/>
                <w:color w:val="000000"/>
                <w:sz w:val="20"/>
              </w:rPr>
              <w:t>
при принятии референтным органом по регистрации положительного решения о подтверждении регистрации ветеринарного лекарственного препарата в срок не более 10 рабочих дней с даты принятия такого решения референтный орган по регистрации уведомляет уполномоченные органы и (или) экспертные учреждения о принятом решении в отношении представленного на подтверждение регистрации ветеринарного лекарственного препарата, оформляет бессрочную регистрацию с сохранением ранее присвоенного препарату регистрационного номера, представляет в электронном виде необходимые сведения о ветеринарном лекарственном препарате в Комиссию для включения в реестр ветеринарных лекарственных препаратов Союза и выдает заявителю:</w:t>
            </w:r>
          </w:p>
          <w:bookmarkEnd w:id="458"/>
          <w:p>
            <w:pPr>
              <w:spacing w:after="20"/>
              <w:ind w:left="20"/>
              <w:jc w:val="both"/>
            </w:pPr>
            <w:r>
              <w:rPr>
                <w:rFonts w:ascii="Times New Roman"/>
                <w:b w:val="false"/>
                <w:i w:val="false"/>
                <w:color w:val="000000"/>
                <w:sz w:val="20"/>
              </w:rPr>
              <w:t>
</w:t>
            </w:r>
            <w:r>
              <w:rPr>
                <w:rFonts w:ascii="Times New Roman"/>
                <w:b w:val="false"/>
                <w:i w:val="false"/>
                <w:color w:val="000000"/>
                <w:sz w:val="20"/>
              </w:rPr>
              <w:t>а) согласованную инструкцию по применению ветеринарного лекарственного препарата на русском языке (при необходимости);</w:t>
            </w:r>
          </w:p>
          <w:p>
            <w:pPr>
              <w:spacing w:after="20"/>
              <w:ind w:left="20"/>
              <w:jc w:val="both"/>
            </w:pPr>
            <w:r>
              <w:rPr>
                <w:rFonts w:ascii="Times New Roman"/>
                <w:b w:val="false"/>
                <w:i w:val="false"/>
                <w:color w:val="000000"/>
                <w:sz w:val="20"/>
              </w:rPr>
              <w:t>
б) согласованные макеты первичной упаковки и, в случае наличия, вторичной упаковки на русском языке с указанием на них регистрационного номера данного ветеринарного лекарственного препарата (при необходимости)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83" w:id="459"/>
    <w:p>
      <w:pPr>
        <w:spacing w:after="0"/>
        <w:ind w:left="0"/>
        <w:jc w:val="both"/>
      </w:pPr>
      <w:r>
        <w:rPr>
          <w:rFonts w:ascii="Times New Roman"/>
          <w:b w:val="false"/>
          <w:i w:val="false"/>
          <w:color w:val="000000"/>
          <w:sz w:val="28"/>
        </w:rPr>
        <w:t xml:space="preserve">
      ж) позиции первую и вторую "День 65" и позицию "День 85" </w:t>
      </w:r>
      <w:r>
        <w:rPr>
          <w:rFonts w:ascii="Times New Roman"/>
          <w:b w:val="false"/>
          <w:i w:val="false"/>
          <w:color w:val="000000"/>
          <w:sz w:val="28"/>
        </w:rPr>
        <w:t>блок-схемы 9.6</w:t>
      </w:r>
      <w:r>
        <w:rPr>
          <w:rFonts w:ascii="Times New Roman"/>
          <w:b w:val="false"/>
          <w:i w:val="false"/>
          <w:color w:val="000000"/>
          <w:sz w:val="28"/>
        </w:rPr>
        <w:t xml:space="preserve"> изложить в следующей редакции:</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в срок не более 5 рабочих дней направляет указанные рекомендации заявителю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заявителем в инструкцию по применению ветеринарного лекарственного препарата и макет упаковки ветеринарного лекарственного препарата изменений на основании данных фармаконадзора в соответствии с рекомендациями референтного органа по их доработке и их согласование с референтным органом по регистрации осуществляется в срок не более 20 рабочих дней, включая дату их согласования референтным органом по регистрации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подтверждения регистрации приостанавливается и возобновляется с даты согласования референтным органом по регистрации заявителю проектов инструкции по применению ветеринарного лекарственного препарата и макета упаковки ветеринарного лекарственного препарата (при необходимости)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неприведения заявителем инструкции по применению ветеринарного лекарственного препарата и макета упаковки ветеринарного лекарственного препарата в течение 20 рабочих дней в соответствие с рекомендациями референтного органа по регистрации в полном объеме референтный орган по регистрации в срок не более 5 рабочих дней с даты истечения указанного срока принимает решение об отказе в подтверждении регистрации ветеринарного лекарственного препарата, о чем в срок не более 5 рабочих дней с даты принятия решения уведомляет заявителя, уполномоченные органы и (или) экспертные учреждения. Процедура подтверждения регистрации завершена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60"/>
          <w:p>
            <w:pPr>
              <w:spacing w:after="20"/>
              <w:ind w:left="20"/>
              <w:jc w:val="both"/>
            </w:pPr>
            <w:r>
              <w:rPr>
                <w:rFonts w:ascii="Times New Roman"/>
                <w:b w:val="false"/>
                <w:i w:val="false"/>
                <w:color w:val="000000"/>
                <w:sz w:val="20"/>
              </w:rPr>
              <w:t>
при принятии референтным органом по регистрации положительного решения о подтверждении регистрации ветеринарного лекарственного препарата в срок не более 10 рабочих дней с даты принятия такого решения референтный орган по регистрации уведомляет уполномоченные органы и (или) экспертные учреждения о принятом решении в отношении представленного на подтверждение регистрации ветеринарного лекарственного препарата, оформляет бессрочную регистрацию с сохранением ранее присвоенного препарату регистрационного номера, представляет в электронном виде необходимые сведения о ветеринарном лекарственном препарате в Комиссию для включения в реестр ветеринарных лекарственных препаратов Союза и выдает заявителю:</w:t>
            </w:r>
          </w:p>
          <w:bookmarkEnd w:id="460"/>
          <w:p>
            <w:pPr>
              <w:spacing w:after="20"/>
              <w:ind w:left="20"/>
              <w:jc w:val="both"/>
            </w:pPr>
            <w:r>
              <w:rPr>
                <w:rFonts w:ascii="Times New Roman"/>
                <w:b w:val="false"/>
                <w:i w:val="false"/>
                <w:color w:val="000000"/>
                <w:sz w:val="20"/>
              </w:rPr>
              <w:t>
</w:t>
            </w:r>
            <w:r>
              <w:rPr>
                <w:rFonts w:ascii="Times New Roman"/>
                <w:b w:val="false"/>
                <w:i w:val="false"/>
                <w:color w:val="000000"/>
                <w:sz w:val="20"/>
              </w:rPr>
              <w:t>а) согласованную инструкцию по применению ветеринарного лекарственного препарата на русском языке (при необходимости);</w:t>
            </w:r>
          </w:p>
          <w:p>
            <w:pPr>
              <w:spacing w:after="20"/>
              <w:ind w:left="20"/>
              <w:jc w:val="both"/>
            </w:pPr>
            <w:r>
              <w:rPr>
                <w:rFonts w:ascii="Times New Roman"/>
                <w:b w:val="false"/>
                <w:i w:val="false"/>
                <w:color w:val="000000"/>
                <w:sz w:val="20"/>
              </w:rPr>
              <w:t>
б) согласованные макеты первичной упаковки и, в случае наличия, вторичной упаковки на русском языке с указанием на них регистрационного номера данного ветеринарного лекарственного препарата (при необходимости)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86" w:id="461"/>
    <w:p>
      <w:pPr>
        <w:spacing w:after="0"/>
        <w:ind w:left="0"/>
        <w:jc w:val="both"/>
      </w:pPr>
      <w:r>
        <w:rPr>
          <w:rFonts w:ascii="Times New Roman"/>
          <w:b w:val="false"/>
          <w:i w:val="false"/>
          <w:color w:val="000000"/>
          <w:sz w:val="28"/>
        </w:rPr>
        <w:t xml:space="preserve">
      з) в </w:t>
      </w:r>
      <w:r>
        <w:rPr>
          <w:rFonts w:ascii="Times New Roman"/>
          <w:b w:val="false"/>
          <w:i w:val="false"/>
          <w:color w:val="000000"/>
          <w:sz w:val="28"/>
        </w:rPr>
        <w:t>блок-схеме 9.7</w:t>
      </w:r>
      <w:r>
        <w:rPr>
          <w:rFonts w:ascii="Times New Roman"/>
          <w:b w:val="false"/>
          <w:i w:val="false"/>
          <w:color w:val="000000"/>
          <w:sz w:val="28"/>
        </w:rPr>
        <w:t>:</w:t>
      </w:r>
    </w:p>
    <w:bookmarkEnd w:id="461"/>
    <w:bookmarkStart w:name="z487" w:id="462"/>
    <w:p>
      <w:pPr>
        <w:spacing w:after="0"/>
        <w:ind w:left="0"/>
        <w:jc w:val="both"/>
      </w:pPr>
      <w:r>
        <w:rPr>
          <w:rFonts w:ascii="Times New Roman"/>
          <w:b w:val="false"/>
          <w:i w:val="false"/>
          <w:color w:val="000000"/>
          <w:sz w:val="28"/>
        </w:rPr>
        <w:t>
      в позиции первой "День 6" в графе второй:</w:t>
      </w:r>
    </w:p>
    <w:bookmarkEnd w:id="462"/>
    <w:bookmarkStart w:name="z488" w:id="463"/>
    <w:p>
      <w:pPr>
        <w:spacing w:after="0"/>
        <w:ind w:left="0"/>
        <w:jc w:val="both"/>
      </w:pPr>
      <w:r>
        <w:rPr>
          <w:rFonts w:ascii="Times New Roman"/>
          <w:b w:val="false"/>
          <w:i w:val="false"/>
          <w:color w:val="000000"/>
          <w:sz w:val="28"/>
        </w:rPr>
        <w:t xml:space="preserve">
      слова "в документы, содержащиеся в регистрационном досье зарегистрированного ветеринарного лекарственного препарата (далее – перечень изменений, вносимых в документы)," исключить; </w:t>
      </w:r>
    </w:p>
    <w:bookmarkEnd w:id="463"/>
    <w:bookmarkStart w:name="z489" w:id="464"/>
    <w:p>
      <w:pPr>
        <w:spacing w:after="0"/>
        <w:ind w:left="0"/>
        <w:jc w:val="both"/>
      </w:pPr>
      <w:r>
        <w:rPr>
          <w:rFonts w:ascii="Times New Roman"/>
          <w:b w:val="false"/>
          <w:i w:val="false"/>
          <w:color w:val="000000"/>
          <w:sz w:val="28"/>
        </w:rPr>
        <w:t>
      слова "(далее – Правила)" заменить словами ", утвержденным Решением Совета Евразийской экономической комиссии от 21 января 2022 г. № 1 (далее соответственно – перечень изменений, Правила)";</w:t>
      </w:r>
    </w:p>
    <w:bookmarkEnd w:id="464"/>
    <w:bookmarkStart w:name="z490" w:id="465"/>
    <w:p>
      <w:pPr>
        <w:spacing w:after="0"/>
        <w:ind w:left="0"/>
        <w:jc w:val="both"/>
      </w:pPr>
      <w:r>
        <w:rPr>
          <w:rFonts w:ascii="Times New Roman"/>
          <w:b w:val="false"/>
          <w:i w:val="false"/>
          <w:color w:val="000000"/>
          <w:sz w:val="28"/>
        </w:rPr>
        <w:t>
      в позиции второй "День 101" в графе второй слова ", вносимых в документы согласно приложению № 6 к Правилам" исключить;</w:t>
      </w:r>
    </w:p>
    <w:bookmarkEnd w:id="465"/>
    <w:bookmarkStart w:name="z491" w:id="466"/>
    <w:p>
      <w:pPr>
        <w:spacing w:after="0"/>
        <w:ind w:left="0"/>
        <w:jc w:val="both"/>
      </w:pPr>
      <w:r>
        <w:rPr>
          <w:rFonts w:ascii="Times New Roman"/>
          <w:b w:val="false"/>
          <w:i w:val="false"/>
          <w:color w:val="000000"/>
          <w:sz w:val="28"/>
        </w:rPr>
        <w:t>
      в позиции второй "День 125" в графе второй слова ", вносимых в документы согласно приложению № 6 к Правилам," исключить;</w:t>
      </w:r>
    </w:p>
    <w:bookmarkEnd w:id="466"/>
    <w:bookmarkStart w:name="z492" w:id="467"/>
    <w:p>
      <w:pPr>
        <w:spacing w:after="0"/>
        <w:ind w:left="0"/>
        <w:jc w:val="both"/>
      </w:pPr>
      <w:r>
        <w:rPr>
          <w:rFonts w:ascii="Times New Roman"/>
          <w:b w:val="false"/>
          <w:i w:val="false"/>
          <w:color w:val="000000"/>
          <w:sz w:val="28"/>
        </w:rPr>
        <w:t>
      позицию вторую "День 135" и позицию "День 140" изложить в следующей редакции:</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внесения изменений приостанавливается и возобновляется с даты подтверждения уплаты сбора (пошлины) или иных обязательных платежей за экспертизу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срок не более 15 рабочих дней заявителю предоставляется возможность уплатить сбор (пошлину) или иные обязательные платежи уполномоченным органам других государств-членов за экспертизу документов на ветеринарный лекарственный препарат в рамках процедуры внесения изменений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подтверждения уплаты сбора (пошлины) или иных обязательных платежей уполномоченным органам других государств-членов за экспертизу документов на ветеринарный лекарственный препарат в рамках процедуры внесения изменений референтный орган по регистрации в срок не более 5 рабочих дней с даты возобновления процедуры внесения изменений предоставляет доступ уполномоченным органам и (или) экспертным учреждениям государств-членов, на территориях которых обращается ветеринарный лекарственный препарат в соответствии с условиями регистрации, к итоговому экспертному заключению, документам, представленным в соответствии с перечнем изменений, протоколам исследований образцов ветеринарного лекарственного средства, ответу на запрос референтного органа по регистрации, а также согласованным референтным органом по регистрации проектам инструкции по применению ветеринарного лекарственного препарата, нормативного документа на ветеринарное лекарственное средство и макету упаковки ветеринарного лекарственного препарата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неподтверждения уплаты сбора (пошлины) или иных обязательных платежей уполномоченным органам других государств-членов, на территориях которых обращается ветеринарный лекарственный препарат в соответствии с условиями регистрации, за экспертизу документов на ветеринарный лекарственный препарат в рамках процедуры внесения изменений референтный орган по регистрации в срок не более 5 рабочих дней с даты возобновления процедуры внесения изменений принимает решение о внесении изменений с возможностью дальнейшего обращения этого препарата только на территории государства-члена, уполномоченный орган которого является референтным органом по регистрации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93" w:id="468"/>
    <w:p>
      <w:pPr>
        <w:spacing w:after="0"/>
        <w:ind w:left="0"/>
        <w:jc w:val="both"/>
      </w:pPr>
      <w:r>
        <w:rPr>
          <w:rFonts w:ascii="Times New Roman"/>
          <w:b w:val="false"/>
          <w:i w:val="false"/>
          <w:color w:val="000000"/>
          <w:sz w:val="28"/>
        </w:rPr>
        <w:t>
      в позиции "День 165" в графе второй по тексту слова ", вносимых в документы согласно приложению № 6 к Правилам" исключить;</w:t>
      </w:r>
    </w:p>
    <w:bookmarkEnd w:id="468"/>
    <w:bookmarkStart w:name="z494" w:id="469"/>
    <w:p>
      <w:pPr>
        <w:spacing w:after="0"/>
        <w:ind w:left="0"/>
        <w:jc w:val="both"/>
      </w:pPr>
      <w:r>
        <w:rPr>
          <w:rFonts w:ascii="Times New Roman"/>
          <w:b w:val="false"/>
          <w:i w:val="false"/>
          <w:color w:val="000000"/>
          <w:sz w:val="28"/>
        </w:rPr>
        <w:t>
      позицию "День 225" изложить в следующей редакции:</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70"/>
          <w:p>
            <w:pPr>
              <w:spacing w:after="20"/>
              <w:ind w:left="20"/>
              <w:jc w:val="both"/>
            </w:pPr>
            <w:r>
              <w:rPr>
                <w:rFonts w:ascii="Times New Roman"/>
                <w:b w:val="false"/>
                <w:i w:val="false"/>
                <w:color w:val="000000"/>
                <w:sz w:val="20"/>
              </w:rPr>
              <w:t>
"</w:t>
            </w:r>
          </w:p>
          <w:bookmarkEnd w:id="470"/>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71"/>
          <w:p>
            <w:pPr>
              <w:spacing w:after="20"/>
              <w:ind w:left="20"/>
              <w:jc w:val="both"/>
            </w:pPr>
            <w:r>
              <w:rPr>
                <w:rFonts w:ascii="Times New Roman"/>
                <w:b w:val="false"/>
                <w:i w:val="false"/>
                <w:color w:val="000000"/>
                <w:sz w:val="20"/>
              </w:rPr>
              <w:t>
при принятии референтным органом по регистрации решения о внесении предлагаемых заявителем изменений в регистрационное досье ветеринарного лекарственного препарата в срок не более 10 рабочих дней с даты принятия такого решения референтный орган по регистрации уведомляет уполномоченные органы и (или) экспертные учреждения государств-членов, на территориях которых обращается ветеринарный лекарственный препарат в соответствии с условиями регистрации, о принятом решении в отношении предлагаемых заявителем изменений в регистрационное досье ветеринарного лекарственного препарата, представляет в электронном виде необходимые сведения о ветеринарном лекарственном препарате в Комиссию для включения в реестр ветеринарных лекарственных препаратов Союза (о каждом внесенном изменении с указанием его реквизитов и раздела досье, в которое было внесено изменение) и выдает заявителю:</w:t>
            </w:r>
          </w:p>
          <w:bookmarkEnd w:id="4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 согласованный нормативный документ на ветеринарное лекарственное средство (в случае внесения в него изменений);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б) согласованную инструкцию по применению ветеринарного лекарственного препарата на русском языке (в случае внесения в нее изменений);</w:t>
            </w:r>
          </w:p>
          <w:p>
            <w:pPr>
              <w:spacing w:after="20"/>
              <w:ind w:left="20"/>
              <w:jc w:val="both"/>
            </w:pPr>
            <w:r>
              <w:rPr>
                <w:rFonts w:ascii="Times New Roman"/>
                <w:b w:val="false"/>
                <w:i w:val="false"/>
                <w:color w:val="000000"/>
                <w:sz w:val="20"/>
              </w:rPr>
              <w:t>
в) согласованные макеты первичной упаковки и, в случае наличия, вторичной упаковки на русском языке с указанием на них регистрационного номера ветеринарного лекарственного препарата (в случае внесения в них изменений)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99" w:id="472"/>
    <w:p>
      <w:pPr>
        <w:spacing w:after="0"/>
        <w:ind w:left="0"/>
        <w:jc w:val="both"/>
      </w:pPr>
      <w:r>
        <w:rPr>
          <w:rFonts w:ascii="Times New Roman"/>
          <w:b w:val="false"/>
          <w:i w:val="false"/>
          <w:color w:val="000000"/>
          <w:sz w:val="28"/>
        </w:rPr>
        <w:t xml:space="preserve">
      и) в </w:t>
      </w:r>
      <w:r>
        <w:rPr>
          <w:rFonts w:ascii="Times New Roman"/>
          <w:b w:val="false"/>
          <w:i w:val="false"/>
          <w:color w:val="000000"/>
          <w:sz w:val="28"/>
        </w:rPr>
        <w:t>блок-схеме 9.8</w:t>
      </w:r>
      <w:r>
        <w:rPr>
          <w:rFonts w:ascii="Times New Roman"/>
          <w:b w:val="false"/>
          <w:i w:val="false"/>
          <w:color w:val="000000"/>
          <w:sz w:val="28"/>
        </w:rPr>
        <w:t>:</w:t>
      </w:r>
    </w:p>
    <w:bookmarkEnd w:id="472"/>
    <w:bookmarkStart w:name="z500" w:id="473"/>
    <w:p>
      <w:pPr>
        <w:spacing w:after="0"/>
        <w:ind w:left="0"/>
        <w:jc w:val="both"/>
      </w:pPr>
      <w:r>
        <w:rPr>
          <w:rFonts w:ascii="Times New Roman"/>
          <w:b w:val="false"/>
          <w:i w:val="false"/>
          <w:color w:val="000000"/>
          <w:sz w:val="28"/>
        </w:rPr>
        <w:t xml:space="preserve">
      в позиции первой "День 6" в графе второй слова "и перечнем изменений в документы, содержащиеся в регистрационном досье зарегистрированного ветеринарного лекарственного препарата (далее – перечень изменений, вносимых в документы), согласно приложению № 6 к Правилам регулирования обращения ветеринарных лекарственных средств на таможенной территории Евразийского экономического союза (далее – Правила)" заменить словами "перечнем изменений,"; </w:t>
      </w:r>
    </w:p>
    <w:bookmarkEnd w:id="473"/>
    <w:bookmarkStart w:name="z501" w:id="474"/>
    <w:p>
      <w:pPr>
        <w:spacing w:after="0"/>
        <w:ind w:left="0"/>
        <w:jc w:val="both"/>
      </w:pPr>
      <w:r>
        <w:rPr>
          <w:rFonts w:ascii="Times New Roman"/>
          <w:b w:val="false"/>
          <w:i w:val="false"/>
          <w:color w:val="000000"/>
          <w:sz w:val="28"/>
        </w:rPr>
        <w:t>
      в позиции второй "День 91" в графе второй слова ", вносимых в документы согласно приложению № 6 к Правилам" исключить;</w:t>
      </w:r>
    </w:p>
    <w:bookmarkEnd w:id="474"/>
    <w:bookmarkStart w:name="z502" w:id="475"/>
    <w:p>
      <w:pPr>
        <w:spacing w:after="0"/>
        <w:ind w:left="0"/>
        <w:jc w:val="both"/>
      </w:pPr>
      <w:r>
        <w:rPr>
          <w:rFonts w:ascii="Times New Roman"/>
          <w:b w:val="false"/>
          <w:i w:val="false"/>
          <w:color w:val="000000"/>
          <w:sz w:val="28"/>
        </w:rPr>
        <w:t>
      в позиции второй "День 115" в графе второй слова ", вносимых в документы согласно приложению № 6 к Правилам," исключить;</w:t>
      </w:r>
    </w:p>
    <w:bookmarkEnd w:id="475"/>
    <w:bookmarkStart w:name="z503" w:id="476"/>
    <w:p>
      <w:pPr>
        <w:spacing w:after="0"/>
        <w:ind w:left="0"/>
        <w:jc w:val="both"/>
      </w:pPr>
      <w:r>
        <w:rPr>
          <w:rFonts w:ascii="Times New Roman"/>
          <w:b w:val="false"/>
          <w:i w:val="false"/>
          <w:color w:val="000000"/>
          <w:sz w:val="28"/>
        </w:rPr>
        <w:t>
      позицию "День 140" изложить в следующей редакции:</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77"/>
          <w:p>
            <w:pPr>
              <w:spacing w:after="20"/>
              <w:ind w:left="20"/>
              <w:jc w:val="both"/>
            </w:pPr>
            <w:r>
              <w:rPr>
                <w:rFonts w:ascii="Times New Roman"/>
                <w:b w:val="false"/>
                <w:i w:val="false"/>
                <w:color w:val="000000"/>
                <w:sz w:val="20"/>
              </w:rPr>
              <w:t>
при принятии референтным органом по регистрации решения о внесении предлагаемых заявителем изменений в регистрационное досье ветеринарного лекарственного препарата в срок не более 10 рабочих дней с даты принятия такого решения референтный орган по регистрации уведомляет уполномоченные органы и (или) экспертные учреждения государств-членов, на территории которых обращается ветеринарный лекарственный препарат в соответствии с условиями регистрации, о принятом решении в отношении предлагаемых заявителем изменений в регистрационное досье ветеринарного лекарственного препарата, представляет в электронном виде необходимые сведения о ветеринарном лекарственном препарате в Комиссию для включения в реестр ветеринарных лекарственных препаратов Союза (о каждом внесенном изменении с указанием его реквизитов и раздела досье, в которое было внесено изменение) и выдает заявителю:</w:t>
            </w:r>
          </w:p>
          <w:bookmarkEnd w:id="4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 согласованный нормативный документ на ветеринарное лекарственное средство (в случае внесения в него изменений);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б) согласованную инструкцию по применению ветеринарного лекарственного препарата на русском языке (в случае внесения в нее изменений);</w:t>
            </w:r>
          </w:p>
          <w:p>
            <w:pPr>
              <w:spacing w:after="20"/>
              <w:ind w:left="20"/>
              <w:jc w:val="both"/>
            </w:pPr>
            <w:r>
              <w:rPr>
                <w:rFonts w:ascii="Times New Roman"/>
                <w:b w:val="false"/>
                <w:i w:val="false"/>
                <w:color w:val="000000"/>
                <w:sz w:val="20"/>
              </w:rPr>
              <w:t>
в) согласованные макеты первичной упаковки и, в случае наличия, вторичной упаковки на русском языке с указанием на них регистрационного номера ветеринарного лекарственного препарата (в случае внесения в них изменений)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07" w:id="478"/>
    <w:p>
      <w:pPr>
        <w:spacing w:after="0"/>
        <w:ind w:left="0"/>
        <w:jc w:val="both"/>
      </w:pPr>
      <w:r>
        <w:rPr>
          <w:rFonts w:ascii="Times New Roman"/>
          <w:b w:val="false"/>
          <w:i w:val="false"/>
          <w:color w:val="000000"/>
          <w:sz w:val="28"/>
        </w:rPr>
        <w:t xml:space="preserve">
      к) в </w:t>
      </w:r>
      <w:r>
        <w:rPr>
          <w:rFonts w:ascii="Times New Roman"/>
          <w:b w:val="false"/>
          <w:i w:val="false"/>
          <w:color w:val="000000"/>
          <w:sz w:val="28"/>
        </w:rPr>
        <w:t>блок-схеме 9.9</w:t>
      </w:r>
      <w:r>
        <w:rPr>
          <w:rFonts w:ascii="Times New Roman"/>
          <w:b w:val="false"/>
          <w:i w:val="false"/>
          <w:color w:val="000000"/>
          <w:sz w:val="28"/>
        </w:rPr>
        <w:t>:</w:t>
      </w:r>
    </w:p>
    <w:bookmarkEnd w:id="478"/>
    <w:bookmarkStart w:name="z508" w:id="479"/>
    <w:p>
      <w:pPr>
        <w:spacing w:after="0"/>
        <w:ind w:left="0"/>
        <w:jc w:val="both"/>
      </w:pPr>
      <w:r>
        <w:rPr>
          <w:rFonts w:ascii="Times New Roman"/>
          <w:b w:val="false"/>
          <w:i w:val="false"/>
          <w:color w:val="000000"/>
          <w:sz w:val="28"/>
        </w:rPr>
        <w:t>
      по тексту слова ", вносимых в документы согласно приложению № 6 к Правилам" исключить;</w:t>
      </w:r>
    </w:p>
    <w:bookmarkEnd w:id="479"/>
    <w:bookmarkStart w:name="z509" w:id="480"/>
    <w:p>
      <w:pPr>
        <w:spacing w:after="0"/>
        <w:ind w:left="0"/>
        <w:jc w:val="both"/>
      </w:pPr>
      <w:r>
        <w:rPr>
          <w:rFonts w:ascii="Times New Roman"/>
          <w:b w:val="false"/>
          <w:i w:val="false"/>
          <w:color w:val="000000"/>
          <w:sz w:val="28"/>
        </w:rPr>
        <w:t>
      в позиции второй "День 51" в графах четвертой и пятой цифры "10" заменить цифрами "15";</w:t>
      </w:r>
    </w:p>
    <w:bookmarkEnd w:id="480"/>
    <w:bookmarkStart w:name="z510" w:id="481"/>
    <w:p>
      <w:pPr>
        <w:spacing w:after="0"/>
        <w:ind w:left="0"/>
        <w:jc w:val="both"/>
      </w:pPr>
      <w:r>
        <w:rPr>
          <w:rFonts w:ascii="Times New Roman"/>
          <w:b w:val="false"/>
          <w:i w:val="false"/>
          <w:color w:val="000000"/>
          <w:sz w:val="28"/>
        </w:rPr>
        <w:t>
      позиции первую и вторую "День 120" и позицию "День 165" изложить в следующей редакции:</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в срок не более 5 рабочих дней направляет указанные рекомендации заявителю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доработка заявителем проектов инструкции по применению ветеринарного лекарственного препарата и макета упаковки ветеринарного лекарственного препарата в соответствии с замечаниями референтного органа осуществляется в срок не более 20 рабочих дней, включая дату согласования указанных проекта и макета референтным органом по регистрации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внесения изменений приостанавливается и возобновляется с даты согласования референтным органом по регистрации проекта инструкции по применению ветеринарного лекарственного препарата и макета упаковки ветеринарного лекарственного препарата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неприведения заявителем в течение 20 рабочих дней указанных проекта и макета в соответствие с замечаниями референтного органа по регистрации в полном объеме референтный орган по регистрации в срок не более 5 рабочих дней с даты истечения указанного срока принимает решение об отказе во внесении изменений, о чем в срок не более 5 рабочих дней с даты принятия решения уведомляет заявителя, уполномоченные органы и (или) экспертные учреждения государств-членов, на территориях которых обращается ветеринарный лекарственный препарат в соответствии с условиями регистрации. Процедура внесения изменений завершена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82"/>
          <w:p>
            <w:pPr>
              <w:spacing w:after="20"/>
              <w:ind w:left="20"/>
              <w:jc w:val="both"/>
            </w:pPr>
            <w:r>
              <w:rPr>
                <w:rFonts w:ascii="Times New Roman"/>
                <w:b w:val="false"/>
                <w:i w:val="false"/>
                <w:color w:val="000000"/>
                <w:sz w:val="20"/>
              </w:rPr>
              <w:t>
при принятии референтным органом по регистрации решения о внесении предлагаемых заявителем изменений в регистрационное досье ветеринарного лекарственного препарата в срок не более 10 рабочих дней с даты принятия такого решения референтный орган по регистрации уведомляет уполномоченные органы и (или) экспертные учреждения государств-членов, на территориях которых обращается ветеринарный лекарственный препарат в соответствии с условиями регистрации, о принятом решении в отношении предлагаемых заявителем изменений в регистрационное досье ветеринарного лекарственного препарата, представляет в электронном виде необходимые сведения о ветеринарном лекарственном препарате в Комиссию для включения в реестр ветеринарных лекарственных препаратов Союза (о каждом внесенном изменении с указанием его реквизитов и раздела досье, в которое было внесено изменение) и выдает заявителю:</w:t>
            </w:r>
          </w:p>
          <w:bookmarkEnd w:id="4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 согласованный нормативный документ на ветеринарное лекарственное средство (в случае внесения в него изменений);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б) согласованную инструкцию по применению ветеринарного лекарственного препарата на русском языке (в случае внесения в нее изменений);</w:t>
            </w:r>
          </w:p>
          <w:p>
            <w:pPr>
              <w:spacing w:after="20"/>
              <w:ind w:left="20"/>
              <w:jc w:val="both"/>
            </w:pPr>
            <w:r>
              <w:rPr>
                <w:rFonts w:ascii="Times New Roman"/>
                <w:b w:val="false"/>
                <w:i w:val="false"/>
                <w:color w:val="000000"/>
                <w:sz w:val="20"/>
              </w:rPr>
              <w:t>
в) согласованные макеты первичной упаковки и, в случае наличия, вторичной упаковки на русском языке с указанием на них регистрационного номера ветеринарного лекарственного препарата (в случае внесения в них изменений)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bookmarkStart w:name="z514" w:id="483"/>
    <w:p>
      <w:pPr>
        <w:spacing w:after="0"/>
        <w:ind w:left="0"/>
        <w:jc w:val="both"/>
      </w:pPr>
      <w:r>
        <w:rPr>
          <w:rFonts w:ascii="Times New Roman"/>
          <w:b w:val="false"/>
          <w:i w:val="false"/>
          <w:color w:val="000000"/>
          <w:sz w:val="28"/>
        </w:rPr>
        <w:t xml:space="preserve">
      л) в </w:t>
      </w:r>
      <w:r>
        <w:rPr>
          <w:rFonts w:ascii="Times New Roman"/>
          <w:b w:val="false"/>
          <w:i w:val="false"/>
          <w:color w:val="000000"/>
          <w:sz w:val="28"/>
        </w:rPr>
        <w:t>блок-схеме 9.10</w:t>
      </w:r>
      <w:r>
        <w:rPr>
          <w:rFonts w:ascii="Times New Roman"/>
          <w:b w:val="false"/>
          <w:i w:val="false"/>
          <w:color w:val="000000"/>
          <w:sz w:val="28"/>
        </w:rPr>
        <w:t>:</w:t>
      </w:r>
    </w:p>
    <w:bookmarkEnd w:id="483"/>
    <w:bookmarkStart w:name="z515" w:id="484"/>
    <w:p>
      <w:pPr>
        <w:spacing w:after="0"/>
        <w:ind w:left="0"/>
        <w:jc w:val="both"/>
      </w:pPr>
      <w:r>
        <w:rPr>
          <w:rFonts w:ascii="Times New Roman"/>
          <w:b w:val="false"/>
          <w:i w:val="false"/>
          <w:color w:val="000000"/>
          <w:sz w:val="28"/>
        </w:rPr>
        <w:t>
      в позиции "День 6" в графе второй и в позиции "День 36" в графе второй слова ", вносимых в документы согласно приложению № 6 к Правилам" исключить;</w:t>
      </w:r>
    </w:p>
    <w:bookmarkEnd w:id="484"/>
    <w:bookmarkStart w:name="z516" w:id="485"/>
    <w:p>
      <w:pPr>
        <w:spacing w:after="0"/>
        <w:ind w:left="0"/>
        <w:jc w:val="both"/>
      </w:pPr>
      <w:r>
        <w:rPr>
          <w:rFonts w:ascii="Times New Roman"/>
          <w:b w:val="false"/>
          <w:i w:val="false"/>
          <w:color w:val="000000"/>
          <w:sz w:val="28"/>
        </w:rPr>
        <w:t>
      позиции первую и вторую "День 65" и позицию "День 90" изложить в следующей редакции:</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в срок не более 5 рабочих дней направляет указанные рекомендации заявителю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86"/>
          <w:p>
            <w:pPr>
              <w:spacing w:after="20"/>
              <w:ind w:left="20"/>
              <w:jc w:val="both"/>
            </w:pPr>
            <w:r>
              <w:rPr>
                <w:rFonts w:ascii="Times New Roman"/>
                <w:b w:val="false"/>
                <w:i w:val="false"/>
                <w:color w:val="000000"/>
                <w:sz w:val="20"/>
              </w:rPr>
              <w:t>
приведение заявителем проекта инструкции по применению и макета упаковки ветеринарного лекарственного препарата в соответствие с замечаниями референтного органа и их согласование с референтным органом по регистрации осуществляется в срок не более 20 рабочих дней, включая дату согласования указанных проекта и макета референтным органом по регистрации</w:t>
            </w:r>
          </w:p>
          <w:bookmarkEnd w:id="486"/>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внесения изменений приостанавливается и возобновляется с даты согласования референтным органом по регистрации проекта инструкции по применению ветеринарного лекарственного препарата и макета упаковки ветеринарного лекарственного препарата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неприведения заявителем в течение 20 рабочих дней указанных проекта и макета в соответствие с замечаниями референтного органа по регистрации в полном объеме референтный орган по регистрации в срок не более 5 рабочих дней с даты истечения указанного срока принимает решение об отказе во внесении изменений, о чем в срок не более 5 рабочих дней с даты принятия решения уведомляет заявителя, уполномоченные органы и (или) экспертные учреждения государств-членов, на территориях которых обращается ветеринарный лекарственный препарат в соответствии с условиями регистрации. Процедура внесения изменений завершена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87"/>
          <w:p>
            <w:pPr>
              <w:spacing w:after="20"/>
              <w:ind w:left="20"/>
              <w:jc w:val="both"/>
            </w:pPr>
            <w:r>
              <w:rPr>
                <w:rFonts w:ascii="Times New Roman"/>
                <w:b w:val="false"/>
                <w:i w:val="false"/>
                <w:color w:val="000000"/>
                <w:sz w:val="20"/>
              </w:rPr>
              <w:t>
при принятии референтным органом по регистрации решения о внесении предлагаемых заявителем изменений в регистрационное досье ветеринарного лекарственного препарата в срок не более 10 рабочих дней с даты принятия такого решения референтный орган по регистрации уведомляет уполномоченные органы и (или) экспертные учреждения государств-членов, на территориях которых обращается ветеринарный лекарственный препарат в соответствии с условиями регистрации, о принятом решении в отношении предлагаемых заявителем изменений в регистрационное досье ветеринарного лекарственного препарата, представляет в электронном виде необходимые сведения о ветеринарном лекарственном препарате в Комиссию для включения в реестр ветеринарных лекарственных препаратов Союза (о каждом внесенном изменении с указанием его реквизитов и раздела досье, в которое было внесено изменение) и выдает заявителю:</w:t>
            </w:r>
          </w:p>
          <w:bookmarkEnd w:id="4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 согласованный нормативный документ на ветеринарное лекарственное средство (в случае внесения в него изменений);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б) согласованную инструкцию по применению ветеринарного лекарственного препарата на русском языке (в случае внесения в нее изменений);</w:t>
            </w:r>
          </w:p>
          <w:p>
            <w:pPr>
              <w:spacing w:after="20"/>
              <w:ind w:left="20"/>
              <w:jc w:val="both"/>
            </w:pPr>
            <w:r>
              <w:rPr>
                <w:rFonts w:ascii="Times New Roman"/>
                <w:b w:val="false"/>
                <w:i w:val="false"/>
                <w:color w:val="000000"/>
                <w:sz w:val="20"/>
              </w:rPr>
              <w:t>
в) согласованные макеты первичной упаковки и, в случае наличия, вторичной упаковки на русском языке с указанием на них регистрационного номера ветеринарного лекарственного препарата (в случае внесения в них изменений)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21" w:id="488"/>
    <w:p>
      <w:pPr>
        <w:spacing w:after="0"/>
        <w:ind w:left="0"/>
        <w:jc w:val="both"/>
      </w:pPr>
      <w:r>
        <w:rPr>
          <w:rFonts w:ascii="Times New Roman"/>
          <w:b w:val="false"/>
          <w:i w:val="false"/>
          <w:color w:val="000000"/>
          <w:sz w:val="28"/>
        </w:rPr>
        <w:t xml:space="preserve">
      м) в </w:t>
      </w:r>
      <w:r>
        <w:rPr>
          <w:rFonts w:ascii="Times New Roman"/>
          <w:b w:val="false"/>
          <w:i w:val="false"/>
          <w:color w:val="000000"/>
          <w:sz w:val="28"/>
        </w:rPr>
        <w:t>блок-схеме 9.11</w:t>
      </w:r>
      <w:r>
        <w:rPr>
          <w:rFonts w:ascii="Times New Roman"/>
          <w:b w:val="false"/>
          <w:i w:val="false"/>
          <w:color w:val="000000"/>
          <w:sz w:val="28"/>
        </w:rPr>
        <w:t>:</w:t>
      </w:r>
    </w:p>
    <w:bookmarkEnd w:id="488"/>
    <w:bookmarkStart w:name="z522" w:id="489"/>
    <w:p>
      <w:pPr>
        <w:spacing w:after="0"/>
        <w:ind w:left="0"/>
        <w:jc w:val="both"/>
      </w:pPr>
      <w:r>
        <w:rPr>
          <w:rFonts w:ascii="Times New Roman"/>
          <w:b w:val="false"/>
          <w:i w:val="false"/>
          <w:color w:val="000000"/>
          <w:sz w:val="28"/>
        </w:rPr>
        <w:t>
      по тексту слова ", вносимых в документы согласно приложению № 6 к Правилам" исключить;</w:t>
      </w:r>
    </w:p>
    <w:bookmarkEnd w:id="489"/>
    <w:bookmarkStart w:name="z523" w:id="490"/>
    <w:p>
      <w:pPr>
        <w:spacing w:after="0"/>
        <w:ind w:left="0"/>
        <w:jc w:val="both"/>
      </w:pPr>
      <w:r>
        <w:rPr>
          <w:rFonts w:ascii="Times New Roman"/>
          <w:b w:val="false"/>
          <w:i w:val="false"/>
          <w:color w:val="000000"/>
          <w:sz w:val="28"/>
        </w:rPr>
        <w:t>
      позицию вторую "День 36" и позицию "День 66" изложить в следующей редакции:</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внесения изменений приостанавливается и возобновляется с даты предоставления ответа заявителем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даты направления референтным органом по регистрации запроса заявителю процедура внесения изменений приостанавливается на срок не более 30 рабочих дней и возобновляется с момента поступления в референтный орган по регистрации ответа заявителя на запрос, включая доработанные (при необходимости) проекты инструкции по применению ветеринарного лекарственного препарата, нормативного документа на ветеринарное лекарственное средство и макет упаковки ветеринарного лекарственного препарата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91"/>
          <w:p>
            <w:pPr>
              <w:spacing w:after="20"/>
              <w:ind w:left="20"/>
              <w:jc w:val="both"/>
            </w:pPr>
            <w:r>
              <w:rPr>
                <w:rFonts w:ascii="Times New Roman"/>
                <w:b w:val="false"/>
                <w:i w:val="false"/>
                <w:color w:val="000000"/>
                <w:sz w:val="20"/>
              </w:rPr>
              <w:t>
при принятии референтным органом по регистрации положительного итогового решения о внесении предлагаемых заявителем изменений в регистрационное досье ветеринарного лекарственного препарата в срок не более 10 рабочих дней с даты принятия решения референтный орган по регистрации:</w:t>
            </w:r>
          </w:p>
          <w:bookmarkEnd w:id="491"/>
          <w:p>
            <w:pPr>
              <w:spacing w:after="20"/>
              <w:ind w:left="20"/>
              <w:jc w:val="both"/>
            </w:pPr>
            <w:r>
              <w:rPr>
                <w:rFonts w:ascii="Times New Roman"/>
                <w:b w:val="false"/>
                <w:i w:val="false"/>
                <w:color w:val="000000"/>
                <w:sz w:val="20"/>
              </w:rPr>
              <w:t>
</w:t>
            </w:r>
            <w:r>
              <w:rPr>
                <w:rFonts w:ascii="Times New Roman"/>
                <w:b w:val="false"/>
                <w:i w:val="false"/>
                <w:color w:val="000000"/>
                <w:sz w:val="20"/>
              </w:rPr>
              <w:t>а) направляет заявителю оформленное итоговое решение;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б) уведомляет уполномоченные органы и (или) экспертные учреждения государств-членов, на территориях которых обращается ветеринарный лекарственный препарат в соответствии с условиями регистрации, о принятом решении в отношении предлагаемых изменений регистрационного досье ветеринарного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в) предоставляет уполномоченным органам и (или) экспертным учреждениям государств-членов, на территориях которых обращается ветеринарный лекарственный препарат в соответствии с условиями регистрации, доступ к документам, представленным заявителем в соответствии с перечнем изменений, запросу референтного органа по регистрации, ответу заявителя на запрос референтного органа по регистрации, итоговому решению референтного органа по регистрации и согласованным проектам инструкции по применению ветеринарного лекарственного препарата, нормативного документа на ветеринарное лекарственное средство и макету упаковки ветеринарного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г) представляет в электронном виде необходимые сведения о ветеринарном лекарственном препарате в Комиссию для включения в реестр ветеринарных лекарственных препаратов Союза (о каждом внесенном изменении с указанием его реквизитов и раздела досье, в которое было внесено изменение);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д) выдает заявителю: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согласованный нормативный документ на ветеринарное лекарственное средство (в случае внесения в него изменений);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согласованную инструкцию по применению ветеринарного лекарственного препарата на русском языке (в случае внесения в нее изменений);</w:t>
            </w:r>
          </w:p>
          <w:p>
            <w:pPr>
              <w:spacing w:after="20"/>
              <w:ind w:left="20"/>
              <w:jc w:val="both"/>
            </w:pPr>
            <w:r>
              <w:rPr>
                <w:rFonts w:ascii="Times New Roman"/>
                <w:b w:val="false"/>
                <w:i w:val="false"/>
                <w:color w:val="000000"/>
                <w:sz w:val="20"/>
              </w:rPr>
              <w:t>
согласованные макеты первичной упаковки и, в случае наличия, вторичной упаковки на русском языке с указанием на них регистрационного номера ветеринарного лекарственного препарата (в случае внесения в них изменений)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32" w:id="492"/>
    <w:p>
      <w:pPr>
        <w:spacing w:after="0"/>
        <w:ind w:left="0"/>
        <w:jc w:val="both"/>
      </w:pPr>
      <w:r>
        <w:rPr>
          <w:rFonts w:ascii="Times New Roman"/>
          <w:b w:val="false"/>
          <w:i w:val="false"/>
          <w:color w:val="000000"/>
          <w:sz w:val="28"/>
        </w:rPr>
        <w:t xml:space="preserve">
      н) в </w:t>
      </w:r>
      <w:r>
        <w:rPr>
          <w:rFonts w:ascii="Times New Roman"/>
          <w:b w:val="false"/>
          <w:i w:val="false"/>
          <w:color w:val="000000"/>
          <w:sz w:val="28"/>
        </w:rPr>
        <w:t>блок-схеме 9.12</w:t>
      </w:r>
      <w:r>
        <w:rPr>
          <w:rFonts w:ascii="Times New Roman"/>
          <w:b w:val="false"/>
          <w:i w:val="false"/>
          <w:color w:val="000000"/>
          <w:sz w:val="28"/>
        </w:rPr>
        <w:t>:</w:t>
      </w:r>
    </w:p>
    <w:bookmarkEnd w:id="492"/>
    <w:bookmarkStart w:name="z533" w:id="493"/>
    <w:p>
      <w:pPr>
        <w:spacing w:after="0"/>
        <w:ind w:left="0"/>
        <w:jc w:val="both"/>
      </w:pPr>
      <w:r>
        <w:rPr>
          <w:rFonts w:ascii="Times New Roman"/>
          <w:b w:val="false"/>
          <w:i w:val="false"/>
          <w:color w:val="000000"/>
          <w:sz w:val="28"/>
        </w:rPr>
        <w:t>
      наименование изложить в следующей редакции:</w:t>
      </w:r>
    </w:p>
    <w:bookmarkEnd w:id="493"/>
    <w:bookmarkStart w:name="z534" w:id="494"/>
    <w:p>
      <w:pPr>
        <w:spacing w:after="0"/>
        <w:ind w:left="0"/>
        <w:jc w:val="left"/>
      </w:pPr>
      <w:r>
        <w:rPr>
          <w:rFonts w:ascii="Times New Roman"/>
          <w:b/>
          <w:i w:val="false"/>
          <w:color w:val="000000"/>
        </w:rPr>
        <w:t xml:space="preserve"> "БЛОК-СХЕМА</w:t>
      </w:r>
      <w:r>
        <w:br/>
      </w:r>
      <w:r>
        <w:rPr>
          <w:rFonts w:ascii="Times New Roman"/>
          <w:b/>
          <w:i w:val="false"/>
          <w:color w:val="000000"/>
        </w:rPr>
        <w:t>процедуры приведения регистрационных досье ветеринарных лекарственных препаратов, зарегистрированных в соответствии с законодательством государств – членов Евразийского экономического союза и не имеющих в составе действующих веществ (в случае наличия соответствующей фармакопейной статьи Фармакопеи Евразийского экономического союза) по перечню, предусмотренному приложением № 16 к Правилам регулирования обращения ветеринарных лекарственных средств на таможенной территории Евразийского экономического союза, или ветеринарных лекарственных препаратов, которые не относятся к группе (категории) ветеринарных лекарственных препаратов по перечню, предусмотренному приложением № 16</w:t>
      </w:r>
      <w:r>
        <w:rPr>
          <w:rFonts w:ascii="Times New Roman"/>
          <w:b/>
          <w:i w:val="false"/>
          <w:color w:val="000000"/>
          <w:vertAlign w:val="superscript"/>
        </w:rPr>
        <w:t>1</w:t>
      </w:r>
      <w:r>
        <w:rPr>
          <w:rFonts w:ascii="Times New Roman"/>
          <w:b/>
          <w:i w:val="false"/>
          <w:color w:val="000000"/>
        </w:rPr>
        <w:t xml:space="preserve"> к указанным Правилам, в соответствие с требованиями указанных Правил";</w:t>
      </w:r>
    </w:p>
    <w:bookmarkEnd w:id="494"/>
    <w:bookmarkStart w:name="z535" w:id="495"/>
    <w:p>
      <w:pPr>
        <w:spacing w:after="0"/>
        <w:ind w:left="0"/>
        <w:jc w:val="both"/>
      </w:pPr>
      <w:r>
        <w:rPr>
          <w:rFonts w:ascii="Times New Roman"/>
          <w:b w:val="false"/>
          <w:i w:val="false"/>
          <w:color w:val="000000"/>
          <w:sz w:val="28"/>
        </w:rPr>
        <w:t>
      в позиции "День 1" в графе четвертой слова "максимально допустимых (допустимого) уровней (уровня) остаточных (остаточного) количеств (количества) действующих веществ (действующего вещества) и (или) их (его) метаболитов ветеринарного лекарственного препарата в сырье животного происхождения (далее – МДУ) в нормативных правовых актах, составляющих право Союза," заменить словами "МДУ в актах органов Союза";</w:t>
      </w:r>
    </w:p>
    <w:bookmarkEnd w:id="495"/>
    <w:bookmarkStart w:name="z536" w:id="496"/>
    <w:p>
      <w:pPr>
        <w:spacing w:after="0"/>
        <w:ind w:left="0"/>
        <w:jc w:val="both"/>
      </w:pPr>
      <w:r>
        <w:rPr>
          <w:rFonts w:ascii="Times New Roman"/>
          <w:b w:val="false"/>
          <w:i w:val="false"/>
          <w:color w:val="000000"/>
          <w:sz w:val="28"/>
        </w:rPr>
        <w:t>
      в позиции "День 106" в графах четвертой и пятой цифры "10" заменить цифрами "15";</w:t>
      </w:r>
    </w:p>
    <w:bookmarkEnd w:id="496"/>
    <w:bookmarkStart w:name="z537" w:id="497"/>
    <w:p>
      <w:pPr>
        <w:spacing w:after="0"/>
        <w:ind w:left="0"/>
        <w:jc w:val="both"/>
      </w:pPr>
      <w:r>
        <w:rPr>
          <w:rFonts w:ascii="Times New Roman"/>
          <w:b w:val="false"/>
          <w:i w:val="false"/>
          <w:color w:val="000000"/>
          <w:sz w:val="28"/>
        </w:rPr>
        <w:t>
      позиции первую и вторую "День 175" изложить в следующей редакции:</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в срок не более 5 рабочих дней направляет указанные рекомендации заявителю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98"/>
          <w:p>
            <w:pPr>
              <w:spacing w:after="20"/>
              <w:ind w:left="20"/>
              <w:jc w:val="both"/>
            </w:pPr>
            <w:r>
              <w:rPr>
                <w:rFonts w:ascii="Times New Roman"/>
                <w:b w:val="false"/>
                <w:i w:val="false"/>
                <w:color w:val="000000"/>
                <w:sz w:val="20"/>
              </w:rPr>
              <w:t>
доработка заявителем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в соответствии с замечаниями референтного органа, их согласование с референтным органом по регистрации осуществляется в срок не более 20 рабочих дней, включая дату согласования указанных проектов и макета референтным органом по регистрации</w:t>
            </w:r>
          </w:p>
          <w:bookmarkEnd w:id="498"/>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приведения регистрационного досье приостанавливается и возобновляется с даты согласования референтным органом по регистрации заявителю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неприведения заявителем в течение 20 рабочих дней указанных проектов и макета в соответствие с замечаниями референтного органа по регистрации в полном объеме референтный орган по регистрации в срок не более 5 рабочих дней с даты истечения указанного срока принимает решение об отказе в подтверждении приведения регистрационного досье, о чем в срок не более 5 рабочих дней с даты принятия решения уведомляет заявителя, уполномоченные органы и (или) экспертные учреждения. Процедура приведения регистрационного досье завершена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39" w:id="499"/>
    <w:p>
      <w:pPr>
        <w:spacing w:after="0"/>
        <w:ind w:left="0"/>
        <w:jc w:val="both"/>
      </w:pPr>
      <w:r>
        <w:rPr>
          <w:rFonts w:ascii="Times New Roman"/>
          <w:b w:val="false"/>
          <w:i w:val="false"/>
          <w:color w:val="000000"/>
          <w:sz w:val="28"/>
        </w:rPr>
        <w:t>
      в позиции "День 205" в графе четвертой слова "настоящих Правил" заменить словом "Правил";</w:t>
      </w:r>
    </w:p>
    <w:bookmarkEnd w:id="499"/>
    <w:bookmarkStart w:name="z540" w:id="500"/>
    <w:p>
      <w:pPr>
        <w:spacing w:after="0"/>
        <w:ind w:left="0"/>
        <w:jc w:val="both"/>
      </w:pPr>
      <w:r>
        <w:rPr>
          <w:rFonts w:ascii="Times New Roman"/>
          <w:b w:val="false"/>
          <w:i w:val="false"/>
          <w:color w:val="000000"/>
          <w:sz w:val="28"/>
        </w:rPr>
        <w:t>
      позицию "День 220" изложить в следующей редакции:</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01"/>
          <w:p>
            <w:pPr>
              <w:spacing w:after="20"/>
              <w:ind w:left="20"/>
              <w:jc w:val="both"/>
            </w:pPr>
            <w:r>
              <w:rPr>
                <w:rFonts w:ascii="Times New Roman"/>
                <w:b w:val="false"/>
                <w:i w:val="false"/>
                <w:color w:val="000000"/>
                <w:sz w:val="20"/>
              </w:rPr>
              <w:t>
при принятии референтным органом по регистрации положительного решения о возможности обращения в соответствии с требованиями Правил ветеринарного лекарственного препарата, зарегистрированного в соответствии с законодательством государств-членов, в срок не более 10 рабочих дней с даты принятия такого решения референтный орган по регистрации уведомляет уполномоченные органы и (или) экспертные учреждения о принятом решении, оформляет регистрацию с присвоением ветеринарному лекарственному препарату регистрационного номера, представляет в электронном виде необходимые сведения о ветеринарном лекарственном препарате в Комиссию для включения в реестр ветеринарных лекарственных препаратов Союза и выдает заявителю:</w:t>
            </w:r>
          </w:p>
          <w:bookmarkEnd w:id="5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 согласованный нормативный документ на ветеринарное лекарственное средство;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 согласованную инструкцию по применению ветеринарного лекарственного препарата на русском языке; </w:t>
            </w:r>
          </w:p>
          <w:p>
            <w:pPr>
              <w:spacing w:after="20"/>
              <w:ind w:left="20"/>
              <w:jc w:val="both"/>
            </w:pPr>
            <w:r>
              <w:rPr>
                <w:rFonts w:ascii="Times New Roman"/>
                <w:b w:val="false"/>
                <w:i w:val="false"/>
                <w:color w:val="000000"/>
                <w:sz w:val="20"/>
              </w:rPr>
              <w:t>
</w:t>
            </w:r>
            <w:r>
              <w:rPr>
                <w:rFonts w:ascii="Times New Roman"/>
                <w:b w:val="false"/>
                <w:i w:val="false"/>
                <w:color w:val="000000"/>
                <w:sz w:val="20"/>
              </w:rPr>
              <w:t>в) согласованные макеты первичной упаковки и, в случае наличия, вторичной упаковки на русском языке с указанием на них регистрационного номера ветеринарного лекарственного препарата</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45" w:id="502"/>
    <w:p>
      <w:pPr>
        <w:spacing w:after="0"/>
        <w:ind w:left="0"/>
        <w:jc w:val="both"/>
      </w:pPr>
      <w:r>
        <w:rPr>
          <w:rFonts w:ascii="Times New Roman"/>
          <w:b w:val="false"/>
          <w:i w:val="false"/>
          <w:color w:val="000000"/>
          <w:sz w:val="28"/>
        </w:rPr>
        <w:t>
      о) дополнить блок-схемой 9.12</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w:t>
      </w:r>
    </w:p>
    <w:bookmarkEnd w:id="502"/>
    <w:bookmarkStart w:name="z546" w:id="503"/>
    <w:p>
      <w:pPr>
        <w:spacing w:after="0"/>
        <w:ind w:left="0"/>
        <w:jc w:val="left"/>
      </w:pPr>
      <w:r>
        <w:rPr>
          <w:rFonts w:ascii="Times New Roman"/>
          <w:b/>
          <w:i w:val="false"/>
          <w:color w:val="000000"/>
        </w:rPr>
        <w:t xml:space="preserve">  "БЛОК-СХЕМА</w:t>
      </w:r>
      <w:r>
        <w:br/>
      </w:r>
      <w:r>
        <w:rPr>
          <w:rFonts w:ascii="Times New Roman"/>
          <w:b/>
          <w:i w:val="false"/>
          <w:color w:val="000000"/>
        </w:rPr>
        <w:t>процедуры приведения регистрационных досье ветеринарных лекарственных препаратов, зарегистрированных в соответствии с законодательством государств – членов Евразийского экономического союза, которые относятся к группе (категории) ветеринарных лекарственных препаратов согласно перечню, предусмотренному приложением № 16</w:t>
      </w:r>
      <w:r>
        <w:rPr>
          <w:rFonts w:ascii="Times New Roman"/>
          <w:b/>
          <w:i w:val="false"/>
          <w:color w:val="000000"/>
          <w:vertAlign w:val="superscript"/>
        </w:rPr>
        <w:t>1</w:t>
      </w:r>
      <w:r>
        <w:rPr>
          <w:rFonts w:ascii="Times New Roman"/>
          <w:b/>
          <w:i w:val="false"/>
          <w:color w:val="000000"/>
        </w:rPr>
        <w:t xml:space="preserve"> к Правилам регулирования обращения ветеринарных лекарственных средств на таможенной территории Евразийского экономического союза, в соответствие с требованиями указанных Правил</w:t>
      </w:r>
    </w:p>
    <w:bookmarkEnd w:id="5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(блок-схема 9.12</w:t>
            </w:r>
            <w:r>
              <w:rPr>
                <w:rFonts w:ascii="Times New Roman"/>
                <w:b w:val="false"/>
                <w:i w:val="false"/>
                <w:color w:val="000000"/>
                <w:vertAlign w:val="superscript"/>
              </w:rPr>
              <w:t>1</w:t>
            </w: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процедуры по порядку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референтного органа по регистрации и (или) уполномоченных органов других государств – членов Евразийского экономического союза в рамках процедуры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реализации процедуры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04"/>
          <w:p>
            <w:pPr>
              <w:spacing w:after="20"/>
              <w:ind w:left="20"/>
              <w:jc w:val="both"/>
            </w:pPr>
            <w:r>
              <w:rPr>
                <w:rFonts w:ascii="Times New Roman"/>
                <w:b w:val="false"/>
                <w:i w:val="false"/>
                <w:color w:val="000000"/>
                <w:sz w:val="20"/>
              </w:rPr>
              <w:t>
Описание действий заявителя, референтного органа по регистрации и (или) уполномоченных органов других государств – членов Евразийского экономического союза в рамках процедуры</w:t>
            </w:r>
          </w:p>
          <w:bookmarkEnd w:id="504"/>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05"/>
          <w:p>
            <w:pPr>
              <w:spacing w:after="20"/>
              <w:ind w:left="20"/>
              <w:jc w:val="both"/>
            </w:pPr>
            <w:r>
              <w:rPr>
                <w:rFonts w:ascii="Times New Roman"/>
                <w:b w:val="false"/>
                <w:i w:val="false"/>
                <w:color w:val="000000"/>
                <w:sz w:val="20"/>
              </w:rPr>
              <w:t>
Количество рабочих дней, необходимых для завершения процедуры</w:t>
            </w:r>
          </w:p>
          <w:bookmarkEnd w:id="505"/>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референтным органом по регистрации решения о проведении экспертизы ветеринарного лекарственного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МДУ в актах органов Союза на момент инициализации процедуры приведения в соответствие регистрационного досье ветеринарного лекарственного препарата, предназначенного для продуктивных животных (в том числе объектов аквакультуры животного происхождения), референтный орган по регистрации в срок не более 10 рабочих дней с даты начала процедуры регистрации ветеринарного лекарственного препарата направляет обращение в Комиссию с просьбой внести изменения в акты органов Союза в части установления МДУ в значении "не допускается" (на уровне чувствительности аналитического метода) до его разработки или в значении, согласованном уполномоченным органом в области охраны здоровья человека государства-члена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в срок не более 5 рабочих дней заявителя, уполномоченных органов и (или) экспертных учреждений о принятии решения о проведении экспертизы ветеринарного лекарственного средства. Представленные заявителем обновленное регистрационное досье, пояснительная записка-обоснование и отчет о мониторинге безопасности применения ветеринарного лекарственного препарата направляются референтным органом по регистрации в указанный срок в экспертное учреждение для экспертизы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приведения регистрационного досье приостанавливается и возобновляется с даты предоставления заявителем образцов в экспертное учреждение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в срок не более 45 рабочих дней со дня получения решения референтного органа по регистрации о проведении экспертизы ветеринарного лекарственного средства представляет в экспертное учреждение образцы ветеринарного лекарственного средства. В случае инициализации процедуры приведения в соответствие регистрационного досье ветеринарного лекарственного препарата, предназначенного в целях применения для продуктивных животных (в том числе объектов аквакультуры животного происхождения), и при отсутствии в праве Союза на момент инициализации процедуры регистрации ветеринарного лекарственного препарата его МДУ заявитель дополнительно представляет в экспертное учреждение стандартные образцы в количестве, необходимом для 3-кратного воспроизведения методики определения МДУ, и другие расходные материалы, необходимые для проведения соответствующих исследований (испытаний) образцов сырья животного происхождения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образцов ветеринарного лекарственного средства, стандартных образцов и других расходных материалов (при необходимости) экспертное учреждение документально подтверждает заявителю их получение и в срок не более 5 рабочих дней оценивает пригодность образцов к проведению экспертизы и необходимых исследований, а также информирует об этом референтный орган по регистрации в указанный срок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06"/>
          <w:p>
            <w:pPr>
              <w:spacing w:after="20"/>
              <w:ind w:left="20"/>
              <w:jc w:val="both"/>
            </w:pPr>
            <w:r>
              <w:rPr>
                <w:rFonts w:ascii="Times New Roman"/>
                <w:b w:val="false"/>
                <w:i w:val="false"/>
                <w:color w:val="000000"/>
                <w:sz w:val="20"/>
              </w:rPr>
              <w:t>
в случае непредставления в течение 45 рабочих дней образцов ветеринарного лекарственного средства, стандартных образцов и других расходных материалов (при необходимости) экспертное учреждение в срок не более 5 рабочих дней информирует об этом референтный орган по регистрации. Референтный орган по регистрации в срок не более 5 рабочих дней с даты получения от экспертного учреждения указанной информации принимает решение об отказе в подтверждении приведения регистрационного досье ветеринарного лекарственного препарата в соответствие с Правилами, о чем в срок не более 5 рабочих дней уведомляет заявителя, уполномоченные органы и (или) экспертные учреждения. Процедура приведения регистрационного досье завершена</w:t>
            </w:r>
          </w:p>
          <w:bookmarkEnd w:id="506"/>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07"/>
          <w:p>
            <w:pPr>
              <w:spacing w:after="20"/>
              <w:ind w:left="20"/>
              <w:jc w:val="both"/>
            </w:pPr>
            <w:r>
              <w:rPr>
                <w:rFonts w:ascii="Times New Roman"/>
                <w:b w:val="false"/>
                <w:i w:val="false"/>
                <w:color w:val="000000"/>
                <w:sz w:val="20"/>
              </w:rPr>
              <w:t>
экспертное учреждение осуществляет экспертизу ветеринарного лекарственного средства в срок не более 70 рабочих дней, по итогам которой оформляет предварительное экспертное заключение, а также составляет запрос заявителю о предоставлении недостающей дополнительной информации, необходимых разъяснений или уточнений документов и данных, представленных в обновленном регистрационном досье, пояснительной записке-обосновании и отчете о мониторинге безопасности применения ветеринарного лекарственного препарата. Предварительное экспертное заключение с запросом для заявителя (в случае отсутствия запроса – итоговое экспертное заключение) направляется экспертным учреждением в референтный орган по регистрации в указанный срок</w:t>
            </w:r>
          </w:p>
          <w:bookmarkEnd w:id="507"/>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08"/>
          <w:p>
            <w:pPr>
              <w:spacing w:after="20"/>
              <w:ind w:left="20"/>
              <w:jc w:val="both"/>
            </w:pPr>
            <w:r>
              <w:rPr>
                <w:rFonts w:ascii="Times New Roman"/>
                <w:b w:val="false"/>
                <w:i w:val="false"/>
                <w:color w:val="000000"/>
                <w:sz w:val="20"/>
              </w:rPr>
              <w:t>
в случае оформления отрицательного итогового экспертного заключения референтный орган по регистрации в срок не более 5 рабочих дней с даты получения экспертного заключения принимает решение об отказе в подтверждении приведения регистрационного досье. О принятом решении референтный орган по регистрации уведомляет заявителя, уполномоченные органы и (или) экспертные учреждения в срок не более 5 рабочих дней с даты принятия такого решения. Процедура приведения регистрационного досье завершена</w:t>
            </w:r>
          </w:p>
          <w:bookmarkEnd w:id="508"/>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приведения регистрационного досье приостанавливается и возобновляется с даты предоставления ответа заявителем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09"/>
          <w:p>
            <w:pPr>
              <w:spacing w:after="20"/>
              <w:ind w:left="20"/>
              <w:jc w:val="both"/>
            </w:pPr>
            <w:r>
              <w:rPr>
                <w:rFonts w:ascii="Times New Roman"/>
                <w:b w:val="false"/>
                <w:i w:val="false"/>
                <w:color w:val="000000"/>
                <w:sz w:val="20"/>
              </w:rPr>
              <w:t>
срок предоставления заявителем ответа на объединенный запрос референтного органа по регистрации (в том числе запросы уполномоченных органов и (или) экспертных учреждений) не должен превышать 60 рабочих дней</w:t>
            </w:r>
          </w:p>
          <w:bookmarkEnd w:id="509"/>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в срок не более 4 рабочих дней с даты получения от заявителя ответа на запрос референтного органа по регистрации направляет в экспертное учреждение для завершения экспертизы ветеринарного лекарственного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10"/>
          <w:p>
            <w:pPr>
              <w:spacing w:after="20"/>
              <w:ind w:left="20"/>
              <w:jc w:val="both"/>
            </w:pPr>
            <w:r>
              <w:rPr>
                <w:rFonts w:ascii="Times New Roman"/>
                <w:b w:val="false"/>
                <w:i w:val="false"/>
                <w:color w:val="000000"/>
                <w:sz w:val="20"/>
              </w:rPr>
              <w:t>
в случае непредставления заявителем в установленный срок запрошенных документов и сведений проведение экспертизы ветеринарного лекарственного средства прекращается. О принятом решении референтный орган по регистрации в срок не более 5 рабочих дней со дня принятия этого решения уведомляет заявителя, уполномоченные органы и (или) экспертные учреждения. Процедура приведения регистрационного досье завершена</w:t>
            </w:r>
          </w:p>
          <w:bookmarkEnd w:id="510"/>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анализа представленного заявителем ответа на запрос референтного органа по регистрации экспертное учреждение в срок не более 15 рабочих дней с даты получения указанных материалов готовит итоговое экспертное заключение, которое в указанный срок направляется в референтный орган по регистрации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необходимости дополнительного приведения представленных заявителем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в соответствие с замечаниями референтного органа по регистрации экспертное учреждение направляет в референтный орган по регистрации итоговое экспертное заключение, а также рекомендации по доработке указанных проектов и макета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в срок не более 5 рабочих дней направляет указанные рекомендации заявителю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11"/>
          <w:p>
            <w:pPr>
              <w:spacing w:after="20"/>
              <w:ind w:left="20"/>
              <w:jc w:val="both"/>
            </w:pPr>
            <w:r>
              <w:rPr>
                <w:rFonts w:ascii="Times New Roman"/>
                <w:b w:val="false"/>
                <w:i w:val="false"/>
                <w:color w:val="000000"/>
                <w:sz w:val="20"/>
              </w:rPr>
              <w:t>
доработка заявителем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 в соответствии с замечаниями референтного органа по регистрации, их согласование осуществляются в срок не более 20 рабочих дней, включая дату согласования указанных проектов и макета референтным органом по регистрации</w:t>
            </w:r>
          </w:p>
          <w:bookmarkEnd w:id="511"/>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приведения регистрационного досье приостанавливается и возобновляется с даты согласования референтным органом по регистрации заявителю проектов инструкции по применению ветеринарного лекарственного препарата, нормативного документа на ветеринарное лекарственное средство и макета упаковки ветеринарного лекарственного препарата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12"/>
          <w:p>
            <w:pPr>
              <w:spacing w:after="20"/>
              <w:ind w:left="20"/>
              <w:jc w:val="both"/>
            </w:pPr>
            <w:r>
              <w:rPr>
                <w:rFonts w:ascii="Times New Roman"/>
                <w:b w:val="false"/>
                <w:i w:val="false"/>
                <w:color w:val="000000"/>
                <w:sz w:val="20"/>
              </w:rPr>
              <w:t>
в случае неприведения заявителем в течение 20 рабочих дней указанных проектов и макета в соответствие с замечаниями референтного органа по регистрации в полном объеме референтный орган по регистрации в срок не более 5 рабочих дней с даты истечения указанного срока принимает решение об отказе в подтверждении приведения регистрационного досье, о чем в срок не более 5 рабочих дней с даты принятия такого решения уведомляет заявителя, уполномоченные органы и (или) экспертные учреждения. Процедура приведения регистрационного досье завершена</w:t>
            </w:r>
          </w:p>
          <w:bookmarkEnd w:id="512"/>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учреждение по поручению референтного органа по регистрации в срок не более 5 рабочих дней с даты получения референтным органом по регистрации решений всех уполномоченных органов в отношении ветеринарного лекарственного препарата, зарегистрированного в соответствии с законодательством государств-членов, оформляет сводное экспертное заключение, которое содержит решение каждого уполномоченного органа о согласии (или несогласии) на обращение ветеринарного лекарственного препарата на территории соответствующего государства-члена с учетом приведения его регистрационного досье в соответствие с требованиями Правил, и направляет его в референтный орган по регистрации в указанный срок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референтный орган по регистрации на основании итогового экспертного заключения в срок не более 5 рабочих дней с даты его получения принимает решение о подтверждении приведения регистрационного досье в соответствие с требованиями Правил и возможности обращения этого ветеринарного лекарственного препарата на таможенной территории Союза или об отказе в подтверждении приведения регистрационного досье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13"/>
          <w:p>
            <w:pPr>
              <w:spacing w:after="20"/>
              <w:ind w:left="20"/>
              <w:jc w:val="both"/>
            </w:pPr>
            <w:r>
              <w:rPr>
                <w:rFonts w:ascii="Times New Roman"/>
                <w:b w:val="false"/>
                <w:i w:val="false"/>
                <w:color w:val="000000"/>
                <w:sz w:val="20"/>
              </w:rPr>
              <w:t>
в случае принятия референтным органом по регистрации решения об отказе в подтверждении приведения регистрационного досье ветеринарного лекарственного препарата в соответствие с требованиями Правил референтный орган по регистрации в срок не более 5 рабочих дней с даты принятия решения:</w:t>
            </w:r>
          </w:p>
          <w:bookmarkEnd w:id="513"/>
          <w:p>
            <w:pPr>
              <w:spacing w:after="20"/>
              <w:ind w:left="20"/>
              <w:jc w:val="both"/>
            </w:pPr>
            <w:r>
              <w:rPr>
                <w:rFonts w:ascii="Times New Roman"/>
                <w:b w:val="false"/>
                <w:i w:val="false"/>
                <w:color w:val="000000"/>
                <w:sz w:val="20"/>
              </w:rPr>
              <w:t>
</w:t>
            </w:r>
            <w:r>
              <w:rPr>
                <w:rFonts w:ascii="Times New Roman"/>
                <w:b w:val="false"/>
                <w:i w:val="false"/>
                <w:color w:val="000000"/>
                <w:sz w:val="20"/>
              </w:rPr>
              <w:t>а) направляет заявителю итоговое (в случае оформления референтным органом по регистрации отрицательного итогового экспертного заключения) экспертное заключение с обеспечением конфиденциальности сведений об экспертах, указанных в экспертном заключении;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б) уведомляет уполномоченные органы и (или) экспертные учреждения о принятом решении с указанием причин отказа;</w:t>
            </w:r>
          </w:p>
          <w:p>
            <w:pPr>
              <w:spacing w:after="20"/>
              <w:ind w:left="20"/>
              <w:jc w:val="both"/>
            </w:pPr>
            <w:r>
              <w:rPr>
                <w:rFonts w:ascii="Times New Roman"/>
                <w:b w:val="false"/>
                <w:i w:val="false"/>
                <w:color w:val="000000"/>
                <w:sz w:val="20"/>
              </w:rPr>
              <w:t xml:space="preserve">
в) предоставляет уполномоченным органам и (или) экспертным учреждениям доступ к итоговому экспертному заключению (в случае оформления референтным органом по регистрации отрицательного итогового экспертного заключения)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14"/>
          <w:p>
            <w:pPr>
              <w:spacing w:after="20"/>
              <w:ind w:left="20"/>
              <w:jc w:val="both"/>
            </w:pPr>
            <w:r>
              <w:rPr>
                <w:rFonts w:ascii="Times New Roman"/>
                <w:b w:val="false"/>
                <w:i w:val="false"/>
                <w:color w:val="000000"/>
                <w:sz w:val="20"/>
              </w:rPr>
              <w:t>
итоговое экспертное заключение в срок не более 5 рабочих дней с даты принятия референтным органом по регистрации положительного решения в отношении ветеринарного лекарственного препарата, зарегистрированного в соответствии с законодательством государств-членов, направляется референтным органом по регистрации заявителю</w:t>
            </w:r>
          </w:p>
          <w:bookmarkEnd w:id="514"/>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15"/>
          <w:p>
            <w:pPr>
              <w:spacing w:after="20"/>
              <w:ind w:left="20"/>
              <w:jc w:val="both"/>
            </w:pPr>
            <w:r>
              <w:rPr>
                <w:rFonts w:ascii="Times New Roman"/>
                <w:b w:val="false"/>
                <w:i w:val="false"/>
                <w:color w:val="000000"/>
                <w:sz w:val="20"/>
              </w:rPr>
              <w:t>
в случае принятия референтным органом по регистрации положительного решения о возможности обращения на таможенной территории Союза ветеринарного лекарственного препарата, зарегистрированного в соответствии с законодательством государств-членов, в срок не более 10 рабочих дней с даты принятия такого решения референтный орган по регистрации уведомляет уполномоченные органы и (или) экспертные учреждения о принятом решении, оформляет регистрацию с присвоением ветеринарному лекарственному препарату регистрационного номера, представляет в Комиссию в электронном виде необходимые сведения о ветеринарном лекарственном препарате для включения в реестр ветеринарных лекарственных препаратов Союза и выдает заявителю:</w:t>
            </w:r>
          </w:p>
          <w:bookmarkEnd w:id="5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 согласованный нормативный документ на ветеринарное лекарственное средство;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 согласованную инструкцию по применению ветеринарного лекарственного препарата на русском языке; </w:t>
            </w:r>
          </w:p>
          <w:p>
            <w:pPr>
              <w:spacing w:after="20"/>
              <w:ind w:left="20"/>
              <w:jc w:val="both"/>
            </w:pPr>
            <w:r>
              <w:rPr>
                <w:rFonts w:ascii="Times New Roman"/>
                <w:b w:val="false"/>
                <w:i w:val="false"/>
                <w:color w:val="000000"/>
                <w:sz w:val="20"/>
              </w:rPr>
              <w:t>
в) согласованные макеты первичной упаковки и вторичной упаковки (при наличии) на русском языке с указанием на них регистрационного номера ветеринарного лекарственного препарата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64" w:id="516"/>
    <w:p>
      <w:pPr>
        <w:spacing w:after="0"/>
        <w:ind w:left="0"/>
        <w:jc w:val="both"/>
      </w:pPr>
      <w:r>
        <w:rPr>
          <w:rFonts w:ascii="Times New Roman"/>
          <w:b w:val="false"/>
          <w:i w:val="false"/>
          <w:color w:val="000000"/>
          <w:sz w:val="28"/>
        </w:rPr>
        <w:t xml:space="preserve">
      п) в </w:t>
      </w:r>
      <w:r>
        <w:rPr>
          <w:rFonts w:ascii="Times New Roman"/>
          <w:b w:val="false"/>
          <w:i w:val="false"/>
          <w:color w:val="000000"/>
          <w:sz w:val="28"/>
        </w:rPr>
        <w:t>блок-схеме 9.13</w:t>
      </w:r>
      <w:r>
        <w:rPr>
          <w:rFonts w:ascii="Times New Roman"/>
          <w:b w:val="false"/>
          <w:i w:val="false"/>
          <w:color w:val="000000"/>
          <w:sz w:val="28"/>
        </w:rPr>
        <w:t>:</w:t>
      </w:r>
    </w:p>
    <w:bookmarkEnd w:id="516"/>
    <w:bookmarkStart w:name="z565" w:id="517"/>
    <w:p>
      <w:pPr>
        <w:spacing w:after="0"/>
        <w:ind w:left="0"/>
        <w:jc w:val="both"/>
      </w:pPr>
      <w:r>
        <w:rPr>
          <w:rFonts w:ascii="Times New Roman"/>
          <w:b w:val="false"/>
          <w:i w:val="false"/>
          <w:color w:val="000000"/>
          <w:sz w:val="28"/>
        </w:rPr>
        <w:t xml:space="preserve">
      в наименовании слово "Правил" дополнить словами "регулирования обращения ветеринарных лекарственных средств на таможенной территории Евразийского экономического союза"; </w:t>
      </w:r>
    </w:p>
    <w:bookmarkEnd w:id="517"/>
    <w:bookmarkStart w:name="z566" w:id="518"/>
    <w:p>
      <w:pPr>
        <w:spacing w:after="0"/>
        <w:ind w:left="0"/>
        <w:jc w:val="both"/>
      </w:pPr>
      <w:r>
        <w:rPr>
          <w:rFonts w:ascii="Times New Roman"/>
          <w:b w:val="false"/>
          <w:i w:val="false"/>
          <w:color w:val="000000"/>
          <w:sz w:val="28"/>
        </w:rPr>
        <w:t>
      позицию "День 85" изложить в следующей редакции:</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19"/>
          <w:p>
            <w:pPr>
              <w:spacing w:after="20"/>
              <w:ind w:left="20"/>
              <w:jc w:val="both"/>
            </w:pPr>
            <w:r>
              <w:rPr>
                <w:rFonts w:ascii="Times New Roman"/>
                <w:b w:val="false"/>
                <w:i w:val="false"/>
                <w:color w:val="000000"/>
                <w:sz w:val="20"/>
              </w:rPr>
              <w:t>
в случае принятия референтным органом по регистрации решения о возможности обращения ветеринарного лекарственного препарата на территориях государств-членов, где этот ветеринарный лекарственный препарат ранее не мог обращаться по условиям действующей регистрации, в срок не более 10 рабочих дней с даты принятия такого решения референтный орган по регистрации представляет в Комиссию в электронном виде необходимые сведения о ветеринарном лекарственном препарате для включения в реестр ветеринарных лекарственных препаратов Союза и выдает заявителю:</w:t>
            </w:r>
          </w:p>
          <w:bookmarkEnd w:id="519"/>
          <w:p>
            <w:pPr>
              <w:spacing w:after="20"/>
              <w:ind w:left="20"/>
              <w:jc w:val="both"/>
            </w:pPr>
            <w:r>
              <w:rPr>
                <w:rFonts w:ascii="Times New Roman"/>
                <w:b w:val="false"/>
                <w:i w:val="false"/>
                <w:color w:val="000000"/>
                <w:sz w:val="20"/>
              </w:rPr>
              <w:t>
</w:t>
            </w:r>
            <w:r>
              <w:rPr>
                <w:rFonts w:ascii="Times New Roman"/>
                <w:b w:val="false"/>
                <w:i w:val="false"/>
                <w:color w:val="000000"/>
                <w:sz w:val="20"/>
              </w:rPr>
              <w:t>а) инструкцию по применению ветеринарного лекарственного препарата на русском языке;</w:t>
            </w:r>
          </w:p>
          <w:p>
            <w:pPr>
              <w:spacing w:after="20"/>
              <w:ind w:left="20"/>
              <w:jc w:val="both"/>
            </w:pPr>
            <w:r>
              <w:rPr>
                <w:rFonts w:ascii="Times New Roman"/>
                <w:b w:val="false"/>
                <w:i w:val="false"/>
                <w:color w:val="000000"/>
                <w:sz w:val="20"/>
              </w:rPr>
              <w:t>
б) макеты первичной упаковки и вторичной упаковки (при наличии) на русском языке с указанием на них регистрационного номера ветеринарного лекарственного препарата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20"/>
          <w:p>
            <w:pPr>
              <w:spacing w:after="20"/>
              <w:ind w:left="20"/>
              <w:jc w:val="both"/>
            </w:pPr>
            <w:r>
              <w:rPr>
                <w:rFonts w:ascii="Times New Roman"/>
                <w:b w:val="false"/>
                <w:i w:val="false"/>
                <w:color w:val="000000"/>
                <w:sz w:val="20"/>
              </w:rPr>
              <w:t>
в случае принятия референтным органом по регистрации решения о невозможности обращения ветеринарного лекарственного препарата на территориях государств-членов, где этот ветеринарный лекарственный препарат ранее не мог обращаться по условиям действующей регистрации, в срок не более 10 рабочих дней референтным органом по регистрации в реестре ветеринарных лекарственных препаратов Союза производится замена ранее размещенного сводного (итогового) экспертного заключения на его актуализированную версию</w:t>
            </w:r>
          </w:p>
          <w:bookmarkEnd w:id="520"/>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70" w:id="521"/>
    <w:p>
      <w:pPr>
        <w:spacing w:after="0"/>
        <w:ind w:left="0"/>
        <w:jc w:val="both"/>
      </w:pPr>
      <w:r>
        <w:rPr>
          <w:rFonts w:ascii="Times New Roman"/>
          <w:b w:val="false"/>
          <w:i w:val="false"/>
          <w:color w:val="000000"/>
          <w:sz w:val="28"/>
        </w:rPr>
        <w:t xml:space="preserve">
      107. В </w:t>
      </w:r>
      <w:r>
        <w:rPr>
          <w:rFonts w:ascii="Times New Roman"/>
          <w:b w:val="false"/>
          <w:i w:val="false"/>
          <w:color w:val="000000"/>
          <w:sz w:val="28"/>
        </w:rPr>
        <w:t>приложении № 10</w:t>
      </w:r>
      <w:r>
        <w:rPr>
          <w:rFonts w:ascii="Times New Roman"/>
          <w:b w:val="false"/>
          <w:i w:val="false"/>
          <w:color w:val="000000"/>
          <w:sz w:val="28"/>
        </w:rPr>
        <w:t xml:space="preserve"> к указанным Правилам:</w:t>
      </w:r>
    </w:p>
    <w:bookmarkEnd w:id="521"/>
    <w:bookmarkStart w:name="z571" w:id="522"/>
    <w:p>
      <w:pPr>
        <w:spacing w:after="0"/>
        <w:ind w:left="0"/>
        <w:jc w:val="both"/>
      </w:pPr>
      <w:r>
        <w:rPr>
          <w:rFonts w:ascii="Times New Roman"/>
          <w:b w:val="false"/>
          <w:i w:val="false"/>
          <w:color w:val="000000"/>
          <w:sz w:val="28"/>
        </w:rPr>
        <w:t>
      а) в форме 10.1:</w:t>
      </w:r>
    </w:p>
    <w:bookmarkEnd w:id="522"/>
    <w:bookmarkStart w:name="z572" w:id="523"/>
    <w:p>
      <w:pPr>
        <w:spacing w:after="0"/>
        <w:ind w:left="0"/>
        <w:jc w:val="both"/>
      </w:pPr>
      <w:r>
        <w:rPr>
          <w:rFonts w:ascii="Times New Roman"/>
          <w:b w:val="false"/>
          <w:i w:val="false"/>
          <w:color w:val="000000"/>
          <w:sz w:val="28"/>
        </w:rPr>
        <w:t>
      после слов "на таможенной территории Евразийского экономического союза" дополнить словами ", утвержденным Решением Совета Евразийской экономической комиссии от 21 января 2022 г. № 1)";</w:t>
      </w:r>
    </w:p>
    <w:bookmarkEnd w:id="523"/>
    <w:bookmarkStart w:name="z573" w:id="524"/>
    <w:p>
      <w:pPr>
        <w:spacing w:after="0"/>
        <w:ind w:left="0"/>
        <w:jc w:val="both"/>
      </w:pPr>
      <w:r>
        <w:rPr>
          <w:rFonts w:ascii="Times New Roman"/>
          <w:b w:val="false"/>
          <w:i w:val="false"/>
          <w:color w:val="000000"/>
          <w:sz w:val="28"/>
        </w:rPr>
        <w:t>
      в пункте 6 слова "в нормативный правовой акт, составляющий право Евразийского экономического союза," заменить словами "в акты органов Евразийского экономического союза";</w:t>
      </w:r>
    </w:p>
    <w:bookmarkEnd w:id="524"/>
    <w:bookmarkStart w:name="z574" w:id="525"/>
    <w:p>
      <w:pPr>
        <w:spacing w:after="0"/>
        <w:ind w:left="0"/>
        <w:jc w:val="both"/>
      </w:pPr>
      <w:r>
        <w:rPr>
          <w:rFonts w:ascii="Times New Roman"/>
          <w:b w:val="false"/>
          <w:i w:val="false"/>
          <w:color w:val="000000"/>
          <w:sz w:val="28"/>
        </w:rPr>
        <w:t>
      б) в пункте 8 формы 10.5 слова "в нормативный правовой акт, составляющий право Евразийского экономического союза," заменить словами "в акты органов Евразийского экономического союза";</w:t>
      </w:r>
    </w:p>
    <w:bookmarkEnd w:id="525"/>
    <w:bookmarkStart w:name="z575" w:id="526"/>
    <w:p>
      <w:pPr>
        <w:spacing w:after="0"/>
        <w:ind w:left="0"/>
        <w:jc w:val="both"/>
      </w:pPr>
      <w:r>
        <w:rPr>
          <w:rFonts w:ascii="Times New Roman"/>
          <w:b w:val="false"/>
          <w:i w:val="false"/>
          <w:color w:val="000000"/>
          <w:sz w:val="28"/>
        </w:rPr>
        <w:t>
      в) в форме 10.6 слова "правилами Союза" заменить словами "Правилами регулирования обращения ветеринарных лекарственных средств на таможенной территории Евразийского экономического союза";</w:t>
      </w:r>
    </w:p>
    <w:bookmarkEnd w:id="526"/>
    <w:bookmarkStart w:name="z576" w:id="527"/>
    <w:p>
      <w:pPr>
        <w:spacing w:after="0"/>
        <w:ind w:left="0"/>
        <w:jc w:val="both"/>
      </w:pPr>
      <w:r>
        <w:rPr>
          <w:rFonts w:ascii="Times New Roman"/>
          <w:b w:val="false"/>
          <w:i w:val="false"/>
          <w:color w:val="000000"/>
          <w:sz w:val="28"/>
        </w:rPr>
        <w:t>
      г) в форме 10.9 после слов "практики Евразийского экономического союза" дополнить словами ", утвержденными Решением Совета Евразийской экономической комиссии от 3 ноября 2016 г. № 77".</w:t>
      </w:r>
    </w:p>
    <w:bookmarkEnd w:id="527"/>
    <w:bookmarkStart w:name="z577" w:id="528"/>
    <w:p>
      <w:pPr>
        <w:spacing w:after="0"/>
        <w:ind w:left="0"/>
        <w:jc w:val="both"/>
      </w:pPr>
      <w:r>
        <w:rPr>
          <w:rFonts w:ascii="Times New Roman"/>
          <w:b w:val="false"/>
          <w:i w:val="false"/>
          <w:color w:val="000000"/>
          <w:sz w:val="28"/>
        </w:rPr>
        <w:t xml:space="preserve">
      108. В </w:t>
      </w:r>
      <w:r>
        <w:rPr>
          <w:rFonts w:ascii="Times New Roman"/>
          <w:b w:val="false"/>
          <w:i w:val="false"/>
          <w:color w:val="000000"/>
          <w:sz w:val="28"/>
        </w:rPr>
        <w:t>приложении № 11</w:t>
      </w:r>
      <w:r>
        <w:rPr>
          <w:rFonts w:ascii="Times New Roman"/>
          <w:b w:val="false"/>
          <w:i w:val="false"/>
          <w:color w:val="000000"/>
          <w:sz w:val="28"/>
        </w:rPr>
        <w:t xml:space="preserve"> к указанным Правилам:</w:t>
      </w:r>
    </w:p>
    <w:bookmarkEnd w:id="528"/>
    <w:bookmarkStart w:name="z578" w:id="529"/>
    <w:p>
      <w:pPr>
        <w:spacing w:after="0"/>
        <w:ind w:left="0"/>
        <w:jc w:val="both"/>
      </w:pPr>
      <w:r>
        <w:rPr>
          <w:rFonts w:ascii="Times New Roman"/>
          <w:b w:val="false"/>
          <w:i w:val="false"/>
          <w:color w:val="000000"/>
          <w:sz w:val="28"/>
        </w:rPr>
        <w:t xml:space="preserve">
      а) в абзаце третьем подпункта 1.2.3.1: </w:t>
      </w:r>
    </w:p>
    <w:bookmarkEnd w:id="529"/>
    <w:bookmarkStart w:name="z579" w:id="530"/>
    <w:p>
      <w:pPr>
        <w:spacing w:after="0"/>
        <w:ind w:left="0"/>
        <w:jc w:val="both"/>
      </w:pPr>
      <w:r>
        <w:rPr>
          <w:rFonts w:ascii="Times New Roman"/>
          <w:b w:val="false"/>
          <w:i w:val="false"/>
          <w:color w:val="000000"/>
          <w:sz w:val="28"/>
        </w:rPr>
        <w:t>
      слово "подтверждения" исключить;</w:t>
      </w:r>
    </w:p>
    <w:bookmarkEnd w:id="530"/>
    <w:bookmarkStart w:name="z580" w:id="531"/>
    <w:p>
      <w:pPr>
        <w:spacing w:after="0"/>
        <w:ind w:left="0"/>
        <w:jc w:val="both"/>
      </w:pPr>
      <w:r>
        <w:rPr>
          <w:rFonts w:ascii="Times New Roman"/>
          <w:b w:val="false"/>
          <w:i w:val="false"/>
          <w:color w:val="000000"/>
          <w:sz w:val="28"/>
        </w:rPr>
        <w:t>
      слова "Правил надлежащей практики" заменить словами "Правил надлежащей производственной практики Евразийского экономического союза, утвержденных Решением Совета Евразийской экономической комиссии от 3 ноября 2016 г. № 77,";</w:t>
      </w:r>
    </w:p>
    <w:bookmarkEnd w:id="531"/>
    <w:bookmarkStart w:name="z581" w:id="532"/>
    <w:p>
      <w:pPr>
        <w:spacing w:after="0"/>
        <w:ind w:left="0"/>
        <w:jc w:val="both"/>
      </w:pPr>
      <w:r>
        <w:rPr>
          <w:rFonts w:ascii="Times New Roman"/>
          <w:b w:val="false"/>
          <w:i w:val="false"/>
          <w:color w:val="000000"/>
          <w:sz w:val="28"/>
        </w:rPr>
        <w:t>
      слова "(далее – сертификат) по форме, предусмотренной приложением № 3 к приложению № 1" заменить словами "(далее – сертификат) (за исключением производства фармацевтических субстанций) по форме согласно приложению № 1";</w:t>
      </w:r>
    </w:p>
    <w:bookmarkEnd w:id="532"/>
    <w:bookmarkStart w:name="z582" w:id="533"/>
    <w:p>
      <w:pPr>
        <w:spacing w:after="0"/>
        <w:ind w:left="0"/>
        <w:jc w:val="both"/>
      </w:pPr>
      <w:r>
        <w:rPr>
          <w:rFonts w:ascii="Times New Roman"/>
          <w:b w:val="false"/>
          <w:i w:val="false"/>
          <w:color w:val="000000"/>
          <w:sz w:val="28"/>
        </w:rPr>
        <w:t>
      слова "территории Союза" заменить словами "территории Евразийского экономического союза, утвержденным Решением Совета Евразийской экономической комиссии от 21 января 2022 г. № 1 (далее – Правила),";</w:t>
      </w:r>
    </w:p>
    <w:bookmarkEnd w:id="533"/>
    <w:bookmarkStart w:name="z583" w:id="534"/>
    <w:p>
      <w:pPr>
        <w:spacing w:after="0"/>
        <w:ind w:left="0"/>
        <w:jc w:val="both"/>
      </w:pPr>
      <w:r>
        <w:rPr>
          <w:rFonts w:ascii="Times New Roman"/>
          <w:b w:val="false"/>
          <w:i w:val="false"/>
          <w:color w:val="000000"/>
          <w:sz w:val="28"/>
        </w:rPr>
        <w:t>
      б) подпункт 1.2.3.2 изложить в следующей редакции:</w:t>
      </w:r>
    </w:p>
    <w:bookmarkEnd w:id="534"/>
    <w:bookmarkStart w:name="z584" w:id="535"/>
    <w:p>
      <w:pPr>
        <w:spacing w:after="0"/>
        <w:ind w:left="0"/>
        <w:jc w:val="both"/>
      </w:pPr>
      <w:r>
        <w:rPr>
          <w:rFonts w:ascii="Times New Roman"/>
          <w:b w:val="false"/>
          <w:i w:val="false"/>
          <w:color w:val="000000"/>
          <w:sz w:val="28"/>
        </w:rPr>
        <w:t>
      "1.2.3.2. Для предприятий-производителей третьих стран представляется:</w:t>
      </w:r>
    </w:p>
    <w:bookmarkEnd w:id="535"/>
    <w:bookmarkStart w:name="z585" w:id="536"/>
    <w:p>
      <w:pPr>
        <w:spacing w:after="0"/>
        <w:ind w:left="0"/>
        <w:jc w:val="both"/>
      </w:pPr>
      <w:r>
        <w:rPr>
          <w:rFonts w:ascii="Times New Roman"/>
          <w:b w:val="false"/>
          <w:i w:val="false"/>
          <w:color w:val="000000"/>
          <w:sz w:val="28"/>
        </w:rPr>
        <w:t>
      документ, подтверждающий соответствие производства фармацевтической субстанции правилам надлежащей производственной практики страны-производителя, выданный компетентным органом третьей страны, для каждой производственной площадки, на которой осуществляется производство фармацевтической субстанции;</w:t>
      </w:r>
    </w:p>
    <w:bookmarkEnd w:id="536"/>
    <w:bookmarkStart w:name="z586" w:id="537"/>
    <w:p>
      <w:pPr>
        <w:spacing w:after="0"/>
        <w:ind w:left="0"/>
        <w:jc w:val="both"/>
      </w:pPr>
      <w:r>
        <w:rPr>
          <w:rFonts w:ascii="Times New Roman"/>
          <w:b w:val="false"/>
          <w:i w:val="false"/>
          <w:color w:val="000000"/>
          <w:sz w:val="28"/>
        </w:rPr>
        <w:t>
      сертификат (за исключением производства фармацевтических субстанций) по форме согласно приложению № 1 к Правилам (в случае размещения производственных площадок на территориях разных стран следует представить сертификаты (или их копии, заверенные в установленном порядке), выданные уполномоченным органом одного из государств-членов).";</w:t>
      </w:r>
    </w:p>
    <w:bookmarkEnd w:id="537"/>
    <w:bookmarkStart w:name="z587" w:id="538"/>
    <w:p>
      <w:pPr>
        <w:spacing w:after="0"/>
        <w:ind w:left="0"/>
        <w:jc w:val="both"/>
      </w:pPr>
      <w:r>
        <w:rPr>
          <w:rFonts w:ascii="Times New Roman"/>
          <w:b w:val="false"/>
          <w:i w:val="false"/>
          <w:color w:val="000000"/>
          <w:sz w:val="28"/>
        </w:rPr>
        <w:t>
      в) в подпункте "б" подпункта 2.4.1.2 слова "(сертификат анализа или паспорт качества)" заменить словами "(сертификат качества, аналитический паспорт и др.)";</w:t>
      </w:r>
    </w:p>
    <w:bookmarkEnd w:id="538"/>
    <w:bookmarkStart w:name="z588" w:id="539"/>
    <w:p>
      <w:pPr>
        <w:spacing w:after="0"/>
        <w:ind w:left="0"/>
        <w:jc w:val="both"/>
      </w:pPr>
      <w:r>
        <w:rPr>
          <w:rFonts w:ascii="Times New Roman"/>
          <w:b w:val="false"/>
          <w:i w:val="false"/>
          <w:color w:val="000000"/>
          <w:sz w:val="28"/>
        </w:rPr>
        <w:t>
      г) в абзаце втором подпункта 3.2.2 слова "регулирования обращения ветеринарных лекарственных средств на таможенной территории Союза" исключить.</w:t>
      </w:r>
    </w:p>
    <w:bookmarkEnd w:id="539"/>
    <w:bookmarkStart w:name="z589" w:id="540"/>
    <w:p>
      <w:pPr>
        <w:spacing w:after="0"/>
        <w:ind w:left="0"/>
        <w:jc w:val="both"/>
      </w:pPr>
      <w:r>
        <w:rPr>
          <w:rFonts w:ascii="Times New Roman"/>
          <w:b w:val="false"/>
          <w:i w:val="false"/>
          <w:color w:val="000000"/>
          <w:sz w:val="28"/>
        </w:rPr>
        <w:t xml:space="preserve">
      109. В </w:t>
      </w:r>
      <w:r>
        <w:rPr>
          <w:rFonts w:ascii="Times New Roman"/>
          <w:b w:val="false"/>
          <w:i w:val="false"/>
          <w:color w:val="000000"/>
          <w:sz w:val="28"/>
        </w:rPr>
        <w:t>приложении № 12</w:t>
      </w:r>
      <w:r>
        <w:rPr>
          <w:rFonts w:ascii="Times New Roman"/>
          <w:b w:val="false"/>
          <w:i w:val="false"/>
          <w:color w:val="000000"/>
          <w:sz w:val="28"/>
        </w:rPr>
        <w:t xml:space="preserve"> к указанным Правилам: </w:t>
      </w:r>
    </w:p>
    <w:bookmarkEnd w:id="540"/>
    <w:bookmarkStart w:name="z590" w:id="541"/>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разделе 2</w:t>
      </w:r>
      <w:r>
        <w:rPr>
          <w:rFonts w:ascii="Times New Roman"/>
          <w:b w:val="false"/>
          <w:i w:val="false"/>
          <w:color w:val="000000"/>
          <w:sz w:val="28"/>
        </w:rPr>
        <w:t xml:space="preserve"> слова "соответствующую область аккредитации в соответствии с законодательством государства – члена Евразийского экономического союза (далее – государство-член, Союз)" заменить словами "необходимую материально-техническую базу и квалифицированных специалистов в соответствующей области исследований (испытаний)", слово "Союза" заменить словами "Евразийского экономического союза"; </w:t>
      </w:r>
    </w:p>
    <w:bookmarkEnd w:id="541"/>
    <w:bookmarkStart w:name="z591" w:id="542"/>
    <w:p>
      <w:pPr>
        <w:spacing w:after="0"/>
        <w:ind w:left="0"/>
        <w:jc w:val="both"/>
      </w:pPr>
      <w:r>
        <w:rPr>
          <w:rFonts w:ascii="Times New Roman"/>
          <w:b w:val="false"/>
          <w:i w:val="false"/>
          <w:color w:val="000000"/>
          <w:sz w:val="28"/>
        </w:rPr>
        <w:t xml:space="preserve">
      б) абзац седьмой </w:t>
      </w:r>
      <w:r>
        <w:rPr>
          <w:rFonts w:ascii="Times New Roman"/>
          <w:b w:val="false"/>
          <w:i w:val="false"/>
          <w:color w:val="000000"/>
          <w:sz w:val="28"/>
        </w:rPr>
        <w:t>подраздела 2.1.</w:t>
      </w:r>
      <w:r>
        <w:rPr>
          <w:rFonts w:ascii="Times New Roman"/>
          <w:b w:val="false"/>
          <w:i w:val="false"/>
          <w:color w:val="000000"/>
          <w:sz w:val="28"/>
        </w:rPr>
        <w:t xml:space="preserve"> изложить в следующей редакции:</w:t>
      </w:r>
    </w:p>
    <w:bookmarkEnd w:id="542"/>
    <w:bookmarkStart w:name="z592" w:id="543"/>
    <w:p>
      <w:pPr>
        <w:spacing w:after="0"/>
        <w:ind w:left="0"/>
        <w:jc w:val="both"/>
      </w:pPr>
      <w:r>
        <w:rPr>
          <w:rFonts w:ascii="Times New Roman"/>
          <w:b w:val="false"/>
          <w:i w:val="false"/>
          <w:color w:val="000000"/>
          <w:sz w:val="28"/>
        </w:rPr>
        <w:t>
      "При исследовании (испытании) биоэквивалентности в качестве референтного ветеринарного лекарственного препарата используется ветеринарный лекарственный препарат, прошедший в соответствии с Правилами регулирования обращения ветеринарных лекарственных средств на таможенной территории Евразийского экономического союза, утвержденными Решением Совета Евразийской экономической комиссии от 21 января 2022 г. № 1 (далее – Правила), процедуру подтверждения регистрации или приведения регистрационного досье в соответствие с указанными Правилами и имеющий бессрочную регистрацию.";</w:t>
      </w:r>
    </w:p>
    <w:bookmarkEnd w:id="543"/>
    <w:bookmarkStart w:name="z593" w:id="544"/>
    <w:p>
      <w:pPr>
        <w:spacing w:after="0"/>
        <w:ind w:left="0"/>
        <w:jc w:val="both"/>
      </w:pPr>
      <w:r>
        <w:rPr>
          <w:rFonts w:ascii="Times New Roman"/>
          <w:b w:val="false"/>
          <w:i w:val="false"/>
          <w:color w:val="000000"/>
          <w:sz w:val="28"/>
        </w:rPr>
        <w:t xml:space="preserve">
      в) абзац двадцать четвертый </w:t>
      </w:r>
      <w:r>
        <w:rPr>
          <w:rFonts w:ascii="Times New Roman"/>
          <w:b w:val="false"/>
          <w:i w:val="false"/>
          <w:color w:val="000000"/>
          <w:sz w:val="28"/>
        </w:rPr>
        <w:t>раздела 10</w:t>
      </w:r>
      <w:r>
        <w:rPr>
          <w:rFonts w:ascii="Times New Roman"/>
          <w:b w:val="false"/>
          <w:i w:val="false"/>
          <w:color w:val="000000"/>
          <w:sz w:val="28"/>
        </w:rPr>
        <w:t xml:space="preserve"> после слова "реактивов" дополнить словом "(реагентов)".</w:t>
      </w:r>
    </w:p>
    <w:bookmarkEnd w:id="544"/>
    <w:bookmarkStart w:name="z594" w:id="545"/>
    <w:p>
      <w:pPr>
        <w:spacing w:after="0"/>
        <w:ind w:left="0"/>
        <w:jc w:val="both"/>
      </w:pPr>
      <w:r>
        <w:rPr>
          <w:rFonts w:ascii="Times New Roman"/>
          <w:b w:val="false"/>
          <w:i w:val="false"/>
          <w:color w:val="000000"/>
          <w:sz w:val="28"/>
        </w:rPr>
        <w:t xml:space="preserve">
      110. В сноске 1 </w:t>
      </w:r>
      <w:r>
        <w:rPr>
          <w:rFonts w:ascii="Times New Roman"/>
          <w:b w:val="false"/>
          <w:i w:val="false"/>
          <w:color w:val="000000"/>
          <w:sz w:val="28"/>
        </w:rPr>
        <w:t>к приложению № 13</w:t>
      </w:r>
      <w:r>
        <w:rPr>
          <w:rFonts w:ascii="Times New Roman"/>
          <w:b w:val="false"/>
          <w:i w:val="false"/>
          <w:color w:val="000000"/>
          <w:sz w:val="28"/>
        </w:rPr>
        <w:t xml:space="preserve"> к указанным Правилам:</w:t>
      </w:r>
    </w:p>
    <w:bookmarkEnd w:id="545"/>
    <w:bookmarkStart w:name="z595" w:id="546"/>
    <w:p>
      <w:pPr>
        <w:spacing w:after="0"/>
        <w:ind w:left="0"/>
        <w:jc w:val="both"/>
      </w:pPr>
      <w:r>
        <w:rPr>
          <w:rFonts w:ascii="Times New Roman"/>
          <w:b w:val="false"/>
          <w:i w:val="false"/>
          <w:color w:val="000000"/>
          <w:sz w:val="28"/>
        </w:rPr>
        <w:t>
      а) слова "ветеринарного лекарственного препарата, зарегистрированного в соответствии с Правилами регулирования обращения ветеринарных лекарственных средств на таможенной территории Союза (далее – Правила)," исключить;</w:t>
      </w:r>
    </w:p>
    <w:bookmarkEnd w:id="546"/>
    <w:bookmarkStart w:name="z596" w:id="547"/>
    <w:p>
      <w:pPr>
        <w:spacing w:after="0"/>
        <w:ind w:left="0"/>
        <w:jc w:val="both"/>
      </w:pPr>
      <w:r>
        <w:rPr>
          <w:rFonts w:ascii="Times New Roman"/>
          <w:b w:val="false"/>
          <w:i w:val="false"/>
          <w:color w:val="000000"/>
          <w:sz w:val="28"/>
        </w:rPr>
        <w:t>
      б) слова "настоящими Правилами" заменить словами "Правилами регулирования обращения ветеринарных лекарственных средств на таможенной территории Евразийского экономического союза".</w:t>
      </w:r>
    </w:p>
    <w:bookmarkEnd w:id="547"/>
    <w:bookmarkStart w:name="z597" w:id="548"/>
    <w:p>
      <w:pPr>
        <w:spacing w:after="0"/>
        <w:ind w:left="0"/>
        <w:jc w:val="both"/>
      </w:pPr>
      <w:r>
        <w:rPr>
          <w:rFonts w:ascii="Times New Roman"/>
          <w:b w:val="false"/>
          <w:i w:val="false"/>
          <w:color w:val="000000"/>
          <w:sz w:val="28"/>
        </w:rPr>
        <w:t xml:space="preserve">
      111. В </w:t>
      </w:r>
      <w:r>
        <w:rPr>
          <w:rFonts w:ascii="Times New Roman"/>
          <w:b w:val="false"/>
          <w:i w:val="false"/>
          <w:color w:val="000000"/>
          <w:sz w:val="28"/>
        </w:rPr>
        <w:t>приложении № 14</w:t>
      </w:r>
      <w:r>
        <w:rPr>
          <w:rFonts w:ascii="Times New Roman"/>
          <w:b w:val="false"/>
          <w:i w:val="false"/>
          <w:color w:val="000000"/>
          <w:sz w:val="28"/>
        </w:rPr>
        <w:t xml:space="preserve"> к указанным Правилам: </w:t>
      </w:r>
    </w:p>
    <w:bookmarkEnd w:id="548"/>
    <w:bookmarkStart w:name="z598" w:id="549"/>
    <w:p>
      <w:pPr>
        <w:spacing w:after="0"/>
        <w:ind w:left="0"/>
        <w:jc w:val="both"/>
      </w:pPr>
      <w:r>
        <w:rPr>
          <w:rFonts w:ascii="Times New Roman"/>
          <w:b w:val="false"/>
          <w:i w:val="false"/>
          <w:color w:val="000000"/>
          <w:sz w:val="28"/>
        </w:rPr>
        <w:t>
      а) в пункте 2 слова "Правил регулирования обращения ветеринарных лекарственных средств на таможенной территории Евразийского экономического союза (далее – Правила)" заменить словами "Правил регулирования обращения ветеринарных лекарственных средств на таможенной территории Евразийского экономического союза, утвержденных Решением Совета Евразийской экономической комиссии от 21 января 2022 г. № 1";</w:t>
      </w:r>
    </w:p>
    <w:bookmarkEnd w:id="549"/>
    <w:bookmarkStart w:name="z599" w:id="550"/>
    <w:p>
      <w:pPr>
        <w:spacing w:after="0"/>
        <w:ind w:left="0"/>
        <w:jc w:val="both"/>
      </w:pPr>
      <w:r>
        <w:rPr>
          <w:rFonts w:ascii="Times New Roman"/>
          <w:b w:val="false"/>
          <w:i w:val="false"/>
          <w:color w:val="000000"/>
          <w:sz w:val="28"/>
        </w:rPr>
        <w:t>
      б) в подпункте "г" пункта 12 слово ", реагентов" заменить словом "(реагентов)";</w:t>
      </w:r>
    </w:p>
    <w:bookmarkEnd w:id="550"/>
    <w:bookmarkStart w:name="z600" w:id="551"/>
    <w:p>
      <w:pPr>
        <w:spacing w:after="0"/>
        <w:ind w:left="0"/>
        <w:jc w:val="both"/>
      </w:pPr>
      <w:r>
        <w:rPr>
          <w:rFonts w:ascii="Times New Roman"/>
          <w:b w:val="false"/>
          <w:i w:val="false"/>
          <w:color w:val="000000"/>
          <w:sz w:val="28"/>
        </w:rPr>
        <w:t>
      в) в наименовании раздела IV слова ", реактивам и реагентам" заменить словами "и реактивам (реагентам)";</w:t>
      </w:r>
    </w:p>
    <w:bookmarkEnd w:id="551"/>
    <w:bookmarkStart w:name="z601" w:id="552"/>
    <w:p>
      <w:pPr>
        <w:spacing w:after="0"/>
        <w:ind w:left="0"/>
        <w:jc w:val="both"/>
      </w:pPr>
      <w:r>
        <w:rPr>
          <w:rFonts w:ascii="Times New Roman"/>
          <w:b w:val="false"/>
          <w:i w:val="false"/>
          <w:color w:val="000000"/>
          <w:sz w:val="28"/>
        </w:rPr>
        <w:t>
      г) в пункте 17:</w:t>
      </w:r>
    </w:p>
    <w:bookmarkEnd w:id="552"/>
    <w:bookmarkStart w:name="z602" w:id="553"/>
    <w:p>
      <w:pPr>
        <w:spacing w:after="0"/>
        <w:ind w:left="0"/>
        <w:jc w:val="both"/>
      </w:pPr>
      <w:r>
        <w:rPr>
          <w:rFonts w:ascii="Times New Roman"/>
          <w:b w:val="false"/>
          <w:i w:val="false"/>
          <w:color w:val="000000"/>
          <w:sz w:val="28"/>
        </w:rPr>
        <w:t>
      в абзаце первом слова "реактивы и реагенты" заменить словами "реактивы (реагенты)";</w:t>
      </w:r>
    </w:p>
    <w:bookmarkEnd w:id="553"/>
    <w:bookmarkStart w:name="z603" w:id="554"/>
    <w:p>
      <w:pPr>
        <w:spacing w:after="0"/>
        <w:ind w:left="0"/>
        <w:jc w:val="both"/>
      </w:pPr>
      <w:r>
        <w:rPr>
          <w:rFonts w:ascii="Times New Roman"/>
          <w:b w:val="false"/>
          <w:i w:val="false"/>
          <w:color w:val="000000"/>
          <w:sz w:val="28"/>
        </w:rPr>
        <w:t>
      в абзаце втором слово ", реагентов," заменить словом "(реагентов),";</w:t>
      </w:r>
    </w:p>
    <w:bookmarkEnd w:id="554"/>
    <w:bookmarkStart w:name="z604" w:id="555"/>
    <w:p>
      <w:pPr>
        <w:spacing w:after="0"/>
        <w:ind w:left="0"/>
        <w:jc w:val="both"/>
      </w:pPr>
      <w:r>
        <w:rPr>
          <w:rFonts w:ascii="Times New Roman"/>
          <w:b w:val="false"/>
          <w:i w:val="false"/>
          <w:color w:val="000000"/>
          <w:sz w:val="28"/>
        </w:rPr>
        <w:t>
      д) в подпункте "в" пункта 35 слово "реактивов" заменить словами "реактивов (реагентов)";</w:t>
      </w:r>
    </w:p>
    <w:bookmarkEnd w:id="555"/>
    <w:bookmarkStart w:name="z605" w:id="556"/>
    <w:p>
      <w:pPr>
        <w:spacing w:after="0"/>
        <w:ind w:left="0"/>
        <w:jc w:val="both"/>
      </w:pPr>
      <w:r>
        <w:rPr>
          <w:rFonts w:ascii="Times New Roman"/>
          <w:b w:val="false"/>
          <w:i w:val="false"/>
          <w:color w:val="000000"/>
          <w:sz w:val="28"/>
        </w:rPr>
        <w:t>
      е) в подпункте "п" пункта 38 слово ", реагентов," заменить словом "(реагентов),";</w:t>
      </w:r>
    </w:p>
    <w:bookmarkEnd w:id="556"/>
    <w:bookmarkStart w:name="z606" w:id="557"/>
    <w:p>
      <w:pPr>
        <w:spacing w:after="0"/>
        <w:ind w:left="0"/>
        <w:jc w:val="both"/>
      </w:pPr>
      <w:r>
        <w:rPr>
          <w:rFonts w:ascii="Times New Roman"/>
          <w:b w:val="false"/>
          <w:i w:val="false"/>
          <w:color w:val="000000"/>
          <w:sz w:val="28"/>
        </w:rPr>
        <w:t>
      ж) в пункте 42 слова ", реагенты и реактивы" заменить словами ", реактивы (реагенты)".</w:t>
      </w:r>
    </w:p>
    <w:bookmarkEnd w:id="557"/>
    <w:bookmarkStart w:name="z607" w:id="558"/>
    <w:p>
      <w:pPr>
        <w:spacing w:after="0"/>
        <w:ind w:left="0"/>
        <w:jc w:val="both"/>
      </w:pPr>
      <w:r>
        <w:rPr>
          <w:rFonts w:ascii="Times New Roman"/>
          <w:b w:val="false"/>
          <w:i w:val="false"/>
          <w:color w:val="000000"/>
          <w:sz w:val="28"/>
        </w:rPr>
        <w:t xml:space="preserve">
      112. В </w:t>
      </w:r>
      <w:r>
        <w:rPr>
          <w:rFonts w:ascii="Times New Roman"/>
          <w:b w:val="false"/>
          <w:i w:val="false"/>
          <w:color w:val="000000"/>
          <w:sz w:val="28"/>
        </w:rPr>
        <w:t>приложении № 15</w:t>
      </w:r>
      <w:r>
        <w:rPr>
          <w:rFonts w:ascii="Times New Roman"/>
          <w:b w:val="false"/>
          <w:i w:val="false"/>
          <w:color w:val="000000"/>
          <w:sz w:val="28"/>
        </w:rPr>
        <w:t xml:space="preserve"> к указанным Правилам: </w:t>
      </w:r>
    </w:p>
    <w:bookmarkEnd w:id="558"/>
    <w:bookmarkStart w:name="z608" w:id="559"/>
    <w:p>
      <w:pPr>
        <w:spacing w:after="0"/>
        <w:ind w:left="0"/>
        <w:jc w:val="both"/>
      </w:pPr>
      <w:r>
        <w:rPr>
          <w:rFonts w:ascii="Times New Roman"/>
          <w:b w:val="false"/>
          <w:i w:val="false"/>
          <w:color w:val="000000"/>
          <w:sz w:val="28"/>
        </w:rPr>
        <w:t>
      а) в пункте 2 раздела I слова "настоящих Правил" заменить словами "Правил регулирования обращения ветеринарных лекарственных средств на таможенной территории Евразийского экономического союза, утвержденных Решением Совета Евразийской экономической комиссии от 21 января 2022 г. № 1.";</w:t>
      </w:r>
    </w:p>
    <w:bookmarkEnd w:id="559"/>
    <w:bookmarkStart w:name="z609" w:id="560"/>
    <w:p>
      <w:pPr>
        <w:spacing w:after="0"/>
        <w:ind w:left="0"/>
        <w:jc w:val="both"/>
      </w:pPr>
      <w:r>
        <w:rPr>
          <w:rFonts w:ascii="Times New Roman"/>
          <w:b w:val="false"/>
          <w:i w:val="false"/>
          <w:color w:val="000000"/>
          <w:sz w:val="28"/>
        </w:rPr>
        <w:t>
      б) в разделе V:</w:t>
      </w:r>
    </w:p>
    <w:bookmarkEnd w:id="560"/>
    <w:bookmarkStart w:name="z610" w:id="561"/>
    <w:p>
      <w:pPr>
        <w:spacing w:after="0"/>
        <w:ind w:left="0"/>
        <w:jc w:val="both"/>
      </w:pPr>
      <w:r>
        <w:rPr>
          <w:rFonts w:ascii="Times New Roman"/>
          <w:b w:val="false"/>
          <w:i w:val="false"/>
          <w:color w:val="000000"/>
          <w:sz w:val="28"/>
        </w:rPr>
        <w:t>
      подпункте "в" пункта 2 слово "реактивов," заменить словами "реактивов (реагентов),";</w:t>
      </w:r>
    </w:p>
    <w:bookmarkEnd w:id="561"/>
    <w:bookmarkStart w:name="z611" w:id="562"/>
    <w:p>
      <w:pPr>
        <w:spacing w:after="0"/>
        <w:ind w:left="0"/>
        <w:jc w:val="both"/>
      </w:pPr>
      <w:r>
        <w:rPr>
          <w:rFonts w:ascii="Times New Roman"/>
          <w:b w:val="false"/>
          <w:i w:val="false"/>
          <w:color w:val="000000"/>
          <w:sz w:val="28"/>
        </w:rPr>
        <w:t>
      в подпункте "м" пункта 3 и в подпункте "м" пункта 5 слова "реактивов, реагентов" заменить словами "реактивов (реагентов)";</w:t>
      </w:r>
    </w:p>
    <w:bookmarkEnd w:id="562"/>
    <w:bookmarkStart w:name="z612" w:id="563"/>
    <w:p>
      <w:pPr>
        <w:spacing w:after="0"/>
        <w:ind w:left="0"/>
        <w:jc w:val="both"/>
      </w:pPr>
      <w:r>
        <w:rPr>
          <w:rFonts w:ascii="Times New Roman"/>
          <w:b w:val="false"/>
          <w:i w:val="false"/>
          <w:color w:val="000000"/>
          <w:sz w:val="28"/>
        </w:rPr>
        <w:t>
      в пункте 8 слова "реагенты и реактивы" заменить словами "реактивы (реагенты)".</w:t>
      </w:r>
    </w:p>
    <w:bookmarkEnd w:id="563"/>
    <w:bookmarkStart w:name="z613" w:id="564"/>
    <w:p>
      <w:pPr>
        <w:spacing w:after="0"/>
        <w:ind w:left="0"/>
        <w:jc w:val="both"/>
      </w:pPr>
      <w:r>
        <w:rPr>
          <w:rFonts w:ascii="Times New Roman"/>
          <w:b w:val="false"/>
          <w:i w:val="false"/>
          <w:color w:val="000000"/>
          <w:sz w:val="28"/>
        </w:rPr>
        <w:t xml:space="preserve">
      113. Наименование </w:t>
      </w:r>
      <w:r>
        <w:rPr>
          <w:rFonts w:ascii="Times New Roman"/>
          <w:b w:val="false"/>
          <w:i w:val="false"/>
          <w:color w:val="000000"/>
          <w:sz w:val="28"/>
        </w:rPr>
        <w:t>приложения № 16</w:t>
      </w:r>
      <w:r>
        <w:rPr>
          <w:rFonts w:ascii="Times New Roman"/>
          <w:b w:val="false"/>
          <w:i w:val="false"/>
          <w:color w:val="000000"/>
          <w:sz w:val="28"/>
        </w:rPr>
        <w:t xml:space="preserve"> к указанным Правилам дополнить словами "в Фармакопее Евразийского экономического союза".</w:t>
      </w:r>
    </w:p>
    <w:bookmarkEnd w:id="564"/>
    <w:bookmarkStart w:name="z614" w:id="565"/>
    <w:p>
      <w:pPr>
        <w:spacing w:after="0"/>
        <w:ind w:left="0"/>
        <w:jc w:val="both"/>
      </w:pPr>
      <w:r>
        <w:rPr>
          <w:rFonts w:ascii="Times New Roman"/>
          <w:b w:val="false"/>
          <w:i w:val="false"/>
          <w:color w:val="000000"/>
          <w:sz w:val="28"/>
        </w:rPr>
        <w:t>
      114. Дополнить приложением № 16</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w:t>
      </w:r>
    </w:p>
    <w:bookmarkEnd w:id="5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16</w:t>
            </w:r>
            <w:r>
              <w:rPr>
                <w:rFonts w:ascii="Times New Roman"/>
                <w:b w:val="false"/>
                <w:i w:val="false"/>
                <w:color w:val="000000"/>
                <w:vertAlign w:val="superscript"/>
              </w:rPr>
              <w:t>1</w:t>
            </w:r>
            <w:r>
              <w:br/>
            </w:r>
            <w:r>
              <w:rPr>
                <w:rFonts w:ascii="Times New Roman"/>
                <w:b w:val="false"/>
                <w:i w:val="false"/>
                <w:color w:val="000000"/>
                <w:sz w:val="20"/>
              </w:rPr>
              <w:t>к Правилам регулирования</w:t>
            </w:r>
            <w:r>
              <w:br/>
            </w:r>
            <w:r>
              <w:rPr>
                <w:rFonts w:ascii="Times New Roman"/>
                <w:b w:val="false"/>
                <w:i w:val="false"/>
                <w:color w:val="000000"/>
                <w:sz w:val="20"/>
              </w:rPr>
              <w:t>обращения ветеринарных</w:t>
            </w:r>
            <w:r>
              <w:br/>
            </w:r>
            <w:r>
              <w:rPr>
                <w:rFonts w:ascii="Times New Roman"/>
                <w:b w:val="false"/>
                <w:i w:val="false"/>
                <w:color w:val="000000"/>
                <w:sz w:val="20"/>
              </w:rPr>
              <w:t>лекарственных средств</w:t>
            </w:r>
            <w:r>
              <w:br/>
            </w:r>
            <w:r>
              <w:rPr>
                <w:rFonts w:ascii="Times New Roman"/>
                <w:b w:val="false"/>
                <w:i w:val="false"/>
                <w:color w:val="000000"/>
                <w:sz w:val="20"/>
              </w:rPr>
              <w:t>на таможенной территории</w:t>
            </w:r>
            <w:r>
              <w:br/>
            </w:r>
            <w:r>
              <w:rPr>
                <w:rFonts w:ascii="Times New Roman"/>
                <w:b w:val="false"/>
                <w:i w:val="false"/>
                <w:color w:val="000000"/>
                <w:sz w:val="20"/>
              </w:rPr>
              <w:t>Евразийского экономического союза</w:t>
            </w:r>
          </w:p>
        </w:tc>
      </w:tr>
    </w:tbl>
    <w:bookmarkStart w:name="z616" w:id="566"/>
    <w:p>
      <w:pPr>
        <w:spacing w:after="0"/>
        <w:ind w:left="0"/>
        <w:jc w:val="left"/>
      </w:pPr>
      <w:r>
        <w:rPr>
          <w:rFonts w:ascii="Times New Roman"/>
          <w:b/>
          <w:i w:val="false"/>
          <w:color w:val="000000"/>
        </w:rPr>
        <w:t xml:space="preserve"> ПЕРЕЧЕНЬ</w:t>
      </w:r>
      <w:r>
        <w:br/>
      </w:r>
      <w:r>
        <w:rPr>
          <w:rFonts w:ascii="Times New Roman"/>
          <w:b/>
          <w:i w:val="false"/>
          <w:color w:val="000000"/>
        </w:rPr>
        <w:t>групп (категорий) ветеринарных лекарственных препаратов, зарегистрированных в соответствии с законодательством государств – членов Евразийского экономического союза, приведение регистрационного досье которых в соответствие с требованиями Правил регулирования обращения ветеринарных лекарственных средств на таможенной территории Евразийского экономического союза осуществляется по схеме взаимного признания (в случае производства ветеринарных лекарственных препаратов на таможенной территории Евразийского экономического союза и нахождения их в обращении на таможенной территории Евразийского экономического союза более 5 лет (по состоянию на дату вступления в силу Правил))</w:t>
      </w:r>
    </w:p>
    <w:bookmarkEnd w:id="566"/>
    <w:bookmarkStart w:name="z617" w:id="567"/>
    <w:p>
      <w:pPr>
        <w:spacing w:after="0"/>
        <w:ind w:left="0"/>
        <w:jc w:val="both"/>
      </w:pPr>
      <w:r>
        <w:rPr>
          <w:rFonts w:ascii="Times New Roman"/>
          <w:b w:val="false"/>
          <w:i w:val="false"/>
          <w:color w:val="000000"/>
          <w:sz w:val="28"/>
        </w:rPr>
        <w:t>
      1. Противопаразитарные ветеринарные лекарственные препараты, предназначенные в целях применения для непродуктивных животных.</w:t>
      </w:r>
    </w:p>
    <w:bookmarkEnd w:id="567"/>
    <w:bookmarkStart w:name="z618" w:id="568"/>
    <w:p>
      <w:pPr>
        <w:spacing w:after="0"/>
        <w:ind w:left="0"/>
        <w:jc w:val="both"/>
      </w:pPr>
      <w:r>
        <w:rPr>
          <w:rFonts w:ascii="Times New Roman"/>
          <w:b w:val="false"/>
          <w:i w:val="false"/>
          <w:color w:val="000000"/>
          <w:sz w:val="28"/>
        </w:rPr>
        <w:t>
      2. Ветеринарные лекарственные препараты растительного происхождения.</w:t>
      </w:r>
    </w:p>
    <w:bookmarkEnd w:id="568"/>
    <w:bookmarkStart w:name="z619" w:id="569"/>
    <w:p>
      <w:pPr>
        <w:spacing w:after="0"/>
        <w:ind w:left="0"/>
        <w:jc w:val="both"/>
      </w:pPr>
      <w:r>
        <w:rPr>
          <w:rFonts w:ascii="Times New Roman"/>
          <w:b w:val="false"/>
          <w:i w:val="false"/>
          <w:color w:val="000000"/>
          <w:sz w:val="28"/>
        </w:rPr>
        <w:t>
      3. Витамины и витаминоподобные ветеринарные лекарственные препараты.</w:t>
      </w:r>
    </w:p>
    <w:bookmarkEnd w:id="569"/>
    <w:bookmarkStart w:name="z620" w:id="570"/>
    <w:p>
      <w:pPr>
        <w:spacing w:after="0"/>
        <w:ind w:left="0"/>
        <w:jc w:val="both"/>
      </w:pPr>
      <w:r>
        <w:rPr>
          <w:rFonts w:ascii="Times New Roman"/>
          <w:b w:val="false"/>
          <w:i w:val="false"/>
          <w:color w:val="000000"/>
          <w:sz w:val="28"/>
        </w:rPr>
        <w:t>
      4. Ветеринарные лекарственные препараты, содержащие в качестве действующих веществ минералы.</w:t>
      </w:r>
    </w:p>
    <w:bookmarkEnd w:id="570"/>
    <w:bookmarkStart w:name="z621" w:id="571"/>
    <w:p>
      <w:pPr>
        <w:spacing w:after="0"/>
        <w:ind w:left="0"/>
        <w:jc w:val="both"/>
      </w:pPr>
      <w:r>
        <w:rPr>
          <w:rFonts w:ascii="Times New Roman"/>
          <w:b w:val="false"/>
          <w:i w:val="false"/>
          <w:color w:val="000000"/>
          <w:sz w:val="28"/>
        </w:rPr>
        <w:t>
      5. Антисептические ветеринарные лекарственные препараты.</w:t>
      </w:r>
    </w:p>
    <w:bookmarkEnd w:id="571"/>
    <w:bookmarkStart w:name="z622" w:id="572"/>
    <w:p>
      <w:pPr>
        <w:spacing w:after="0"/>
        <w:ind w:left="0"/>
        <w:jc w:val="both"/>
      </w:pPr>
      <w:r>
        <w:rPr>
          <w:rFonts w:ascii="Times New Roman"/>
          <w:b w:val="false"/>
          <w:i w:val="false"/>
          <w:color w:val="000000"/>
          <w:sz w:val="28"/>
        </w:rPr>
        <w:t>
      6. Ветеринарные лекарственные препараты, предназначенные для восстановления водно-электролитного баланса в организме животных.".</w:t>
      </w:r>
    </w:p>
    <w:bookmarkEnd w:id="572"/>
    <w:bookmarkStart w:name="z623" w:id="573"/>
    <w:p>
      <w:pPr>
        <w:spacing w:after="0"/>
        <w:ind w:left="0"/>
        <w:jc w:val="both"/>
      </w:pPr>
      <w:r>
        <w:rPr>
          <w:rFonts w:ascii="Times New Roman"/>
          <w:b w:val="false"/>
          <w:i w:val="false"/>
          <w:color w:val="000000"/>
          <w:sz w:val="28"/>
        </w:rPr>
        <w:t xml:space="preserve">
      115. В сноске 1 к </w:t>
      </w:r>
      <w:r>
        <w:rPr>
          <w:rFonts w:ascii="Times New Roman"/>
          <w:b w:val="false"/>
          <w:i w:val="false"/>
          <w:color w:val="000000"/>
          <w:sz w:val="28"/>
        </w:rPr>
        <w:t>приложению № 17</w:t>
      </w:r>
      <w:r>
        <w:rPr>
          <w:rFonts w:ascii="Times New Roman"/>
          <w:b w:val="false"/>
          <w:i w:val="false"/>
          <w:color w:val="000000"/>
          <w:sz w:val="28"/>
        </w:rPr>
        <w:t xml:space="preserve"> к указанным Правилам:</w:t>
      </w:r>
    </w:p>
    <w:bookmarkEnd w:id="573"/>
    <w:bookmarkStart w:name="z624" w:id="574"/>
    <w:p>
      <w:pPr>
        <w:spacing w:after="0"/>
        <w:ind w:left="0"/>
        <w:jc w:val="both"/>
      </w:pPr>
      <w:r>
        <w:rPr>
          <w:rFonts w:ascii="Times New Roman"/>
          <w:b w:val="false"/>
          <w:i w:val="false"/>
          <w:color w:val="000000"/>
          <w:sz w:val="28"/>
        </w:rPr>
        <w:t>
      а) слова "регулярного мониторинга безопасности и эффективности применения ветеринарного лекарственного препарата, зарегистрированного в соответствии с Правилами регулирования обращения ветеринарных лекарственных средств на таможенной территории Союза (далее – Правила), сводятся" заменить словом "обобщаются";</w:t>
      </w:r>
    </w:p>
    <w:bookmarkEnd w:id="574"/>
    <w:bookmarkStart w:name="z625" w:id="575"/>
    <w:p>
      <w:pPr>
        <w:spacing w:after="0"/>
        <w:ind w:left="0"/>
        <w:jc w:val="both"/>
      </w:pPr>
      <w:r>
        <w:rPr>
          <w:rFonts w:ascii="Times New Roman"/>
          <w:b w:val="false"/>
          <w:i w:val="false"/>
          <w:color w:val="000000"/>
          <w:sz w:val="28"/>
        </w:rPr>
        <w:t>
      б) дополнить словами "регулирования обращения ветеринарных лекарственных средств на таможенной территории Евразийского экономического союза".</w:t>
      </w:r>
    </w:p>
    <w:bookmarkEnd w:id="575"/>
    <w:bookmarkStart w:name="z626" w:id="576"/>
    <w:p>
      <w:pPr>
        <w:spacing w:after="0"/>
        <w:ind w:left="0"/>
        <w:jc w:val="both"/>
      </w:pPr>
      <w:r>
        <w:rPr>
          <w:rFonts w:ascii="Times New Roman"/>
          <w:b w:val="false"/>
          <w:i w:val="false"/>
          <w:color w:val="000000"/>
          <w:sz w:val="28"/>
        </w:rPr>
        <w:t xml:space="preserve">
      116. В </w:t>
      </w:r>
      <w:r>
        <w:rPr>
          <w:rFonts w:ascii="Times New Roman"/>
          <w:b w:val="false"/>
          <w:i w:val="false"/>
          <w:color w:val="000000"/>
          <w:sz w:val="28"/>
        </w:rPr>
        <w:t>пункте 2</w:t>
      </w:r>
      <w:r>
        <w:rPr>
          <w:rFonts w:ascii="Times New Roman"/>
          <w:b w:val="false"/>
          <w:i w:val="false"/>
          <w:color w:val="000000"/>
          <w:sz w:val="28"/>
        </w:rPr>
        <w:t xml:space="preserve"> приложения № 18 к указанным Правилам слова "Правил регулирования обращения ветеринарных лекарственных средств на таможенной территории Союза, Правил регулирования обращения кормовых добавок на таможенной территории Союза и Правил регулирования обращения диагностических, дезинфицирующих, дезинсекционных и дезакаризационных средств ветеринарного назначения на таможенной территории Союза" заменить словами "Правил регулирования обращения ветеринарных лекарственных средств на таможенной территории Евразийского экономического союза, утвержденных Решением Совета Евразийской экономической комиссии от 21 января 2022 г. № 1, Правил регулирования обращения кормовых добавок на таможенной территории Евразийского экономического союза, утверждаемых Евразийской экономической комиссией, Правил регулирования обращения диагностических средств ветеринарного назначения на таможенной территории Евразийского экономического союза, утвержденных Решением Совета Евразийской экономической комиссии от 23 сентября 2022 г. № 140, Правил регулирования обращения дезинфицирующих, дезинсекционных и дезакаризационных средств ветеринарного назначения на таможенной территории Евразийского экономического союза, утвержденных Решением Совета Евразийской экономической комиссии от 12 декабря 2023 г. № 150".</w:t>
      </w:r>
    </w:p>
    <w:bookmarkEnd w:id="576"/>
    <w:bookmarkStart w:name="z627" w:id="577"/>
    <w:p>
      <w:pPr>
        <w:spacing w:after="0"/>
        <w:ind w:left="0"/>
        <w:jc w:val="both"/>
      </w:pPr>
      <w:r>
        <w:rPr>
          <w:rFonts w:ascii="Times New Roman"/>
          <w:b w:val="false"/>
          <w:i w:val="false"/>
          <w:color w:val="000000"/>
          <w:sz w:val="28"/>
        </w:rPr>
        <w:t xml:space="preserve">
      117. В </w:t>
      </w:r>
      <w:r>
        <w:rPr>
          <w:rFonts w:ascii="Times New Roman"/>
          <w:b w:val="false"/>
          <w:i w:val="false"/>
          <w:color w:val="000000"/>
          <w:sz w:val="28"/>
        </w:rPr>
        <w:t>приложении № 20</w:t>
      </w:r>
      <w:r>
        <w:rPr>
          <w:rFonts w:ascii="Times New Roman"/>
          <w:b w:val="false"/>
          <w:i w:val="false"/>
          <w:color w:val="000000"/>
          <w:sz w:val="28"/>
        </w:rPr>
        <w:t xml:space="preserve"> к указанным Правилам: </w:t>
      </w:r>
    </w:p>
    <w:bookmarkEnd w:id="577"/>
    <w:bookmarkStart w:name="z628" w:id="578"/>
    <w:p>
      <w:pPr>
        <w:spacing w:after="0"/>
        <w:ind w:left="0"/>
        <w:jc w:val="both"/>
      </w:pPr>
      <w:r>
        <w:rPr>
          <w:rFonts w:ascii="Times New Roman"/>
          <w:b w:val="false"/>
          <w:i w:val="false"/>
          <w:color w:val="000000"/>
          <w:sz w:val="28"/>
        </w:rPr>
        <w:t>
      а) абзацы первый и второй исключить;</w:t>
      </w:r>
    </w:p>
    <w:bookmarkEnd w:id="578"/>
    <w:bookmarkStart w:name="z629" w:id="579"/>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 </w:t>
      </w:r>
    </w:p>
    <w:bookmarkEnd w:id="579"/>
    <w:bookmarkStart w:name="z630" w:id="580"/>
    <w:p>
      <w:pPr>
        <w:spacing w:after="0"/>
        <w:ind w:left="0"/>
        <w:jc w:val="both"/>
      </w:pPr>
      <w:r>
        <w:rPr>
          <w:rFonts w:ascii="Times New Roman"/>
          <w:b w:val="false"/>
          <w:i w:val="false"/>
          <w:color w:val="000000"/>
          <w:sz w:val="28"/>
        </w:rPr>
        <w:t>
      "1.7. В регистрационном досье ветеринарного лекарственного препарата отражают все результаты проведенных исследований (испытаний) в соответствии с требованиями Правил регулирования обращения ветеринарных лекарственных средств на таможенной территории Евразийского экономического союза, утвержденных Решением Совета Евразийской экономической комиссии от 21 января 2022 г. № 1 (далее соответственно – Правила, Союз), с указанием места и времени проведения исследований (испытаний), а также с представлением данных по каждому отдельному животному, образцу и рассчитанными средними величинами с обязательной статистической обработкой результатов.";</w:t>
      </w:r>
    </w:p>
    <w:bookmarkEnd w:id="580"/>
    <w:bookmarkStart w:name="z631" w:id="581"/>
    <w:p>
      <w:pPr>
        <w:spacing w:after="0"/>
        <w:ind w:left="0"/>
        <w:jc w:val="both"/>
      </w:pPr>
      <w:r>
        <w:rPr>
          <w:rFonts w:ascii="Times New Roman"/>
          <w:b w:val="false"/>
          <w:i w:val="false"/>
          <w:color w:val="000000"/>
          <w:sz w:val="28"/>
        </w:rPr>
        <w:t xml:space="preserve">
      в) в наименовании </w:t>
      </w:r>
      <w:r>
        <w:rPr>
          <w:rFonts w:ascii="Times New Roman"/>
          <w:b w:val="false"/>
          <w:i w:val="false"/>
          <w:color w:val="000000"/>
          <w:sz w:val="28"/>
        </w:rPr>
        <w:t>раздела 2</w:t>
      </w:r>
      <w:r>
        <w:rPr>
          <w:rFonts w:ascii="Times New Roman"/>
          <w:b w:val="false"/>
          <w:i w:val="false"/>
          <w:color w:val="000000"/>
          <w:sz w:val="28"/>
        </w:rPr>
        <w:t xml:space="preserve"> и в </w:t>
      </w:r>
      <w:r>
        <w:rPr>
          <w:rFonts w:ascii="Times New Roman"/>
          <w:b w:val="false"/>
          <w:i w:val="false"/>
          <w:color w:val="000000"/>
          <w:sz w:val="28"/>
        </w:rPr>
        <w:t>пункте 2.1</w:t>
      </w:r>
      <w:r>
        <w:rPr>
          <w:rFonts w:ascii="Times New Roman"/>
          <w:b w:val="false"/>
          <w:i w:val="false"/>
          <w:color w:val="000000"/>
          <w:sz w:val="28"/>
        </w:rPr>
        <w:t xml:space="preserve"> слова "заявления и" исключить;</w:t>
      </w:r>
    </w:p>
    <w:bookmarkEnd w:id="581"/>
    <w:bookmarkStart w:name="z632" w:id="582"/>
    <w:p>
      <w:pPr>
        <w:spacing w:after="0"/>
        <w:ind w:left="0"/>
        <w:jc w:val="both"/>
      </w:pPr>
      <w:r>
        <w:rPr>
          <w:rFonts w:ascii="Times New Roman"/>
          <w:b w:val="false"/>
          <w:i w:val="false"/>
          <w:color w:val="000000"/>
          <w:sz w:val="28"/>
        </w:rPr>
        <w:t>
      г) в позиции с кодом "RD2" слово "Союза" заменить словами "Евразийского экономического союза";</w:t>
      </w:r>
    </w:p>
    <w:bookmarkEnd w:id="582"/>
    <w:bookmarkStart w:name="z633" w:id="583"/>
    <w:p>
      <w:pPr>
        <w:spacing w:after="0"/>
        <w:ind w:left="0"/>
        <w:jc w:val="both"/>
      </w:pPr>
      <w:r>
        <w:rPr>
          <w:rFonts w:ascii="Times New Roman"/>
          <w:b w:val="false"/>
          <w:i w:val="false"/>
          <w:color w:val="000000"/>
          <w:sz w:val="28"/>
        </w:rPr>
        <w:t>
      д) в позиции с кодом "RD2.4" слова "государства-члена" заменить словами "государства – члена Союза (далее – государство-член)";</w:t>
      </w:r>
    </w:p>
    <w:bookmarkEnd w:id="583"/>
    <w:bookmarkStart w:name="z634" w:id="584"/>
    <w:p>
      <w:pPr>
        <w:spacing w:after="0"/>
        <w:ind w:left="0"/>
        <w:jc w:val="both"/>
      </w:pPr>
      <w:r>
        <w:rPr>
          <w:rFonts w:ascii="Times New Roman"/>
          <w:b w:val="false"/>
          <w:i w:val="false"/>
          <w:color w:val="000000"/>
          <w:sz w:val="28"/>
        </w:rPr>
        <w:t>
      е) позицию с кодом "RD3" после слов "ветеринарного лекарственного средства" дополнить словами "или отчет о проведении исследований (испытаний) биоэквивалентности воспроизведенных ветеринарных лекарственных препаратов (дженериков)";</w:t>
      </w:r>
    </w:p>
    <w:bookmarkEnd w:id="584"/>
    <w:bookmarkStart w:name="z635" w:id="585"/>
    <w:p>
      <w:pPr>
        <w:spacing w:after="0"/>
        <w:ind w:left="0"/>
        <w:jc w:val="both"/>
      </w:pPr>
      <w:r>
        <w:rPr>
          <w:rFonts w:ascii="Times New Roman"/>
          <w:b w:val="false"/>
          <w:i w:val="false"/>
          <w:color w:val="000000"/>
          <w:sz w:val="28"/>
        </w:rPr>
        <w:t>
      ж) позицию с кодом "RD9f.10" изложить в следующей редакции:</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"9f.10.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содержащие требования к качеству фармацевтической субстанции и описание методов контроля либо указание ссылки на фармакопейные статьи Фармакопеи Союза или фармакопеи государства-члена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RD9f.10";</w:t>
            </w:r>
          </w:p>
        </w:tc>
      </w:tr>
    </w:tbl>
    <w:bookmarkStart w:name="z636" w:id="586"/>
    <w:p>
      <w:pPr>
        <w:spacing w:after="0"/>
        <w:ind w:left="0"/>
        <w:jc w:val="both"/>
      </w:pPr>
      <w:r>
        <w:rPr>
          <w:rFonts w:ascii="Times New Roman"/>
          <w:b w:val="false"/>
          <w:i w:val="false"/>
          <w:color w:val="000000"/>
          <w:sz w:val="28"/>
        </w:rPr>
        <w:t>
      з) позицию с кодом "RD9f.11" исключить;</w:t>
      </w:r>
    </w:p>
    <w:bookmarkEnd w:id="586"/>
    <w:bookmarkStart w:name="z637" w:id="587"/>
    <w:p>
      <w:pPr>
        <w:spacing w:after="0"/>
        <w:ind w:left="0"/>
        <w:jc w:val="both"/>
      </w:pPr>
      <w:r>
        <w:rPr>
          <w:rFonts w:ascii="Times New Roman"/>
          <w:b w:val="false"/>
          <w:i w:val="false"/>
          <w:color w:val="000000"/>
          <w:sz w:val="28"/>
        </w:rPr>
        <w:t>
      и) в позициях с кодами "WW1" и "WZ1" слова "в соответствии с перечнем документов," заменить словами "в соответствии с перечнем изменений, предусмотренным приложением № 6 к Правилам регулирования обращения ветеринарных лекарственных средств на таможенной территории Евразийского экономического союза,";</w:t>
      </w:r>
    </w:p>
    <w:bookmarkEnd w:id="587"/>
    <w:bookmarkStart w:name="z638" w:id="588"/>
    <w:p>
      <w:pPr>
        <w:spacing w:after="0"/>
        <w:ind w:left="0"/>
        <w:jc w:val="both"/>
      </w:pPr>
      <w:r>
        <w:rPr>
          <w:rFonts w:ascii="Times New Roman"/>
          <w:b w:val="false"/>
          <w:i w:val="false"/>
          <w:color w:val="000000"/>
          <w:sz w:val="28"/>
        </w:rPr>
        <w:t>
      к) после позиции с кодом "SR9" дополнить таблицу разделом следующего содержания:</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89"/>
          <w:p>
            <w:pPr>
              <w:spacing w:after="20"/>
              <w:ind w:left="20"/>
              <w:jc w:val="both"/>
            </w:pPr>
            <w:r>
              <w:rPr>
                <w:rFonts w:ascii="Times New Roman"/>
                <w:b w:val="false"/>
                <w:i w:val="false"/>
                <w:color w:val="000000"/>
                <w:sz w:val="20"/>
              </w:rPr>
              <w:t>
"Документы регистрационного досье ветеринарного лекарственного препарата, представляемые в рамках процедуры признания регистрации ветеринарного лекарственного препарата, зарегистрированного в соответствии с Правилами</w:t>
            </w:r>
          </w:p>
          <w:bookmarkEnd w:id="589"/>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90"/>
          <w:p>
            <w:pPr>
              <w:spacing w:after="20"/>
              <w:ind w:left="20"/>
              <w:jc w:val="both"/>
            </w:pPr>
            <w:r>
              <w:rPr>
                <w:rFonts w:ascii="Times New Roman"/>
                <w:b w:val="false"/>
                <w:i w:val="false"/>
                <w:color w:val="000000"/>
                <w:sz w:val="20"/>
              </w:rPr>
              <w:t>
регистрационное досье ветеринарного лекарственного препарата</w:t>
            </w:r>
          </w:p>
          <w:bookmarkEnd w:id="590"/>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NR1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91"/>
          <w:p>
            <w:pPr>
              <w:spacing w:after="20"/>
              <w:ind w:left="20"/>
              <w:jc w:val="both"/>
            </w:pPr>
            <w:r>
              <w:rPr>
                <w:rFonts w:ascii="Times New Roman"/>
                <w:b w:val="false"/>
                <w:i w:val="false"/>
                <w:color w:val="000000"/>
                <w:sz w:val="20"/>
              </w:rPr>
              <w:t>
отчет о результатах регулярного мониторинга безопасности и эффективности ветеринарного лекарственного препарата за период обращения ветеринарного лекарственного препарата</w:t>
            </w:r>
          </w:p>
          <w:bookmarkEnd w:id="591"/>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NR2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92"/>
          <w:p>
            <w:pPr>
              <w:spacing w:after="20"/>
              <w:ind w:left="20"/>
              <w:jc w:val="both"/>
            </w:pPr>
            <w:r>
              <w:rPr>
                <w:rFonts w:ascii="Times New Roman"/>
                <w:b w:val="false"/>
                <w:i w:val="false"/>
                <w:color w:val="000000"/>
                <w:sz w:val="20"/>
              </w:rPr>
              <w:t>
периодический отчет за период регистрации ветеринарного лекарственного препарата, но не более чем за 5 последних лет его фактического обращения</w:t>
            </w:r>
          </w:p>
          <w:bookmarkEnd w:id="592"/>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NR3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93"/>
          <w:p>
            <w:pPr>
              <w:spacing w:after="20"/>
              <w:ind w:left="20"/>
              <w:jc w:val="both"/>
            </w:pPr>
            <w:r>
              <w:rPr>
                <w:rFonts w:ascii="Times New Roman"/>
                <w:b w:val="false"/>
                <w:i w:val="false"/>
                <w:color w:val="000000"/>
                <w:sz w:val="20"/>
              </w:rPr>
              <w:t>
материалы (при наличии), представленные по инициативе заявителя в рамках фармаконадзора</w:t>
            </w:r>
          </w:p>
          <w:bookmarkEnd w:id="593"/>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NR4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94"/>
          <w:p>
            <w:pPr>
              <w:spacing w:after="20"/>
              <w:ind w:left="20"/>
              <w:jc w:val="both"/>
            </w:pPr>
            <w:r>
              <w:rPr>
                <w:rFonts w:ascii="Times New Roman"/>
                <w:b w:val="false"/>
                <w:i w:val="false"/>
                <w:color w:val="000000"/>
                <w:sz w:val="20"/>
              </w:rPr>
              <w:t>
сводное или итоговое экспертное заключение (в случаях, определенных Правилами) по результатам завершенных на дату подачи заявления о признании ветеринарного лекарственного препарата в новом государстве-члене процедур регистрации ветеринарного лекарственного препарата, подтверждения его регистрации, внесения в регистрационное досье ветеринарного лекарственного препарата изменений</w:t>
            </w:r>
          </w:p>
          <w:bookmarkEnd w:id="594"/>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95"/>
          <w:p>
            <w:pPr>
              <w:spacing w:after="20"/>
              <w:ind w:left="20"/>
              <w:jc w:val="both"/>
            </w:pPr>
            <w:r>
              <w:rPr>
                <w:rFonts w:ascii="Times New Roman"/>
                <w:b w:val="false"/>
                <w:i w:val="false"/>
                <w:color w:val="000000"/>
                <w:sz w:val="20"/>
              </w:rPr>
              <w:t xml:space="preserve">
NR5 </w:t>
            </w:r>
          </w:p>
          <w:bookmarkEnd w:id="595"/>
          <w:p>
            <w:pPr>
              <w:spacing w:after="20"/>
              <w:ind w:left="20"/>
              <w:jc w:val="both"/>
            </w:pPr>
            <w:r>
              <w:rPr>
                <w:rFonts w:ascii="Times New Roman"/>
                <w:b w:val="false"/>
                <w:i w:val="false"/>
                <w:color w:val="000000"/>
                <w:sz w:val="20"/>
              </w:rPr>
              <w:t>
(NR5.1, NR5.2, NR5.3, NR5.4, NR5.5 (при необходимости))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96"/>
          <w:p>
            <w:pPr>
              <w:spacing w:after="20"/>
              <w:ind w:left="20"/>
              <w:jc w:val="both"/>
            </w:pPr>
            <w:r>
              <w:rPr>
                <w:rFonts w:ascii="Times New Roman"/>
                <w:b w:val="false"/>
                <w:i w:val="false"/>
                <w:color w:val="000000"/>
                <w:sz w:val="20"/>
              </w:rPr>
              <w:t>
инструкция по применению ветеринарного лекарственного препарата</w:t>
            </w:r>
          </w:p>
          <w:bookmarkEnd w:id="596"/>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NR6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97"/>
          <w:p>
            <w:pPr>
              <w:spacing w:after="20"/>
              <w:ind w:left="20"/>
              <w:jc w:val="both"/>
            </w:pPr>
            <w:r>
              <w:rPr>
                <w:rFonts w:ascii="Times New Roman"/>
                <w:b w:val="false"/>
                <w:i w:val="false"/>
                <w:color w:val="000000"/>
                <w:sz w:val="20"/>
              </w:rPr>
              <w:t>
нормативный документ на ветеринарное лекарственное средство</w:t>
            </w:r>
          </w:p>
          <w:bookmarkEnd w:id="597"/>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NR7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98"/>
          <w:p>
            <w:pPr>
              <w:spacing w:after="20"/>
              <w:ind w:left="20"/>
              <w:jc w:val="both"/>
            </w:pPr>
            <w:r>
              <w:rPr>
                <w:rFonts w:ascii="Times New Roman"/>
                <w:b w:val="false"/>
                <w:i w:val="false"/>
                <w:color w:val="000000"/>
                <w:sz w:val="20"/>
              </w:rPr>
              <w:t>
макет упаковки ветеринарного лекарственного препарата</w:t>
            </w:r>
          </w:p>
          <w:bookmarkEnd w:id="598"/>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NR8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представленные по инициативе заявителя при отсутствии в праве Союза МДУ (документ уполномоченного органа в области охраны здоровья человека государства-члена о согласовании МДУ (выше, чем "не допускается"), результаты дополнительных доклинических и (или) клинических исследований (испытаний), справка на основании актуальной информации из научных литературных источников и др.)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NR9";</w:t>
            </w:r>
          </w:p>
        </w:tc>
      </w:tr>
    </w:tbl>
    <w:bookmarkStart w:name="z649" w:id="599"/>
    <w:p>
      <w:pPr>
        <w:spacing w:after="0"/>
        <w:ind w:left="0"/>
        <w:jc w:val="both"/>
      </w:pPr>
      <w:r>
        <w:rPr>
          <w:rFonts w:ascii="Times New Roman"/>
          <w:b w:val="false"/>
          <w:i w:val="false"/>
          <w:color w:val="000000"/>
          <w:sz w:val="28"/>
        </w:rPr>
        <w:t xml:space="preserve">
      л) в </w:t>
      </w:r>
      <w:r>
        <w:rPr>
          <w:rFonts w:ascii="Times New Roman"/>
          <w:b w:val="false"/>
          <w:i w:val="false"/>
          <w:color w:val="000000"/>
          <w:sz w:val="28"/>
        </w:rPr>
        <w:t>подпункте 2.1.3</w:t>
      </w:r>
      <w:r>
        <w:rPr>
          <w:rFonts w:ascii="Times New Roman"/>
          <w:b w:val="false"/>
          <w:i w:val="false"/>
          <w:color w:val="000000"/>
          <w:sz w:val="28"/>
        </w:rPr>
        <w:t>:</w:t>
      </w:r>
    </w:p>
    <w:bookmarkEnd w:id="599"/>
    <w:bookmarkStart w:name="z650" w:id="600"/>
    <w:p>
      <w:pPr>
        <w:spacing w:after="0"/>
        <w:ind w:left="0"/>
        <w:jc w:val="both"/>
      </w:pPr>
      <w:r>
        <w:rPr>
          <w:rFonts w:ascii="Times New Roman"/>
          <w:b w:val="false"/>
          <w:i w:val="false"/>
          <w:color w:val="000000"/>
          <w:sz w:val="28"/>
        </w:rPr>
        <w:t>
      в абзаце третьем код "RD9f.11" заменить кодом "RD9f.10";</w:t>
      </w:r>
    </w:p>
    <w:bookmarkEnd w:id="600"/>
    <w:bookmarkStart w:name="z651" w:id="601"/>
    <w:p>
      <w:pPr>
        <w:spacing w:after="0"/>
        <w:ind w:left="0"/>
        <w:jc w:val="both"/>
      </w:pPr>
      <w:r>
        <w:rPr>
          <w:rFonts w:ascii="Times New Roman"/>
          <w:b w:val="false"/>
          <w:i w:val="false"/>
          <w:color w:val="000000"/>
          <w:sz w:val="28"/>
        </w:rPr>
        <w:t>
      после абзаца пятого дополнить абзацем следующего содержания: "NR5-name-NNNNNN.zip – объединяет документы, имеющие в соответствии с подпунктом 2.1.1 настоящего приложения коды NR5.1 – NR5.5 (при необходимости);";</w:t>
      </w:r>
    </w:p>
    <w:bookmarkEnd w:id="601"/>
    <w:bookmarkStart w:name="z652" w:id="602"/>
    <w:p>
      <w:pPr>
        <w:spacing w:after="0"/>
        <w:ind w:left="0"/>
        <w:jc w:val="both"/>
      </w:pPr>
      <w:r>
        <w:rPr>
          <w:rFonts w:ascii="Times New Roman"/>
          <w:b w:val="false"/>
          <w:i w:val="false"/>
          <w:color w:val="000000"/>
          <w:sz w:val="28"/>
        </w:rPr>
        <w:t>
      в абзаце шестом слова "RD2, RD9f, RD10 и SR1" заменить словами "RD2, RD9f, RD10, SR1 и NR5".</w:t>
      </w:r>
    </w:p>
    <w:bookmarkEnd w:id="602"/>
    <w:bookmarkStart w:name="z653" w:id="603"/>
    <w:p>
      <w:pPr>
        <w:spacing w:after="0"/>
        <w:ind w:left="0"/>
        <w:jc w:val="both"/>
      </w:pPr>
      <w:r>
        <w:rPr>
          <w:rFonts w:ascii="Times New Roman"/>
          <w:b w:val="false"/>
          <w:i w:val="false"/>
          <w:color w:val="000000"/>
          <w:sz w:val="28"/>
        </w:rPr>
        <w:t xml:space="preserve">
      118. В </w:t>
      </w:r>
      <w:r>
        <w:rPr>
          <w:rFonts w:ascii="Times New Roman"/>
          <w:b w:val="false"/>
          <w:i w:val="false"/>
          <w:color w:val="000000"/>
          <w:sz w:val="28"/>
        </w:rPr>
        <w:t>приложении № 23</w:t>
      </w:r>
      <w:r>
        <w:rPr>
          <w:rFonts w:ascii="Times New Roman"/>
          <w:b w:val="false"/>
          <w:i w:val="false"/>
          <w:color w:val="000000"/>
          <w:sz w:val="28"/>
        </w:rPr>
        <w:t xml:space="preserve"> к указанным Правилам:</w:t>
      </w:r>
    </w:p>
    <w:bookmarkEnd w:id="603"/>
    <w:bookmarkStart w:name="z654" w:id="604"/>
    <w:p>
      <w:pPr>
        <w:spacing w:after="0"/>
        <w:ind w:left="0"/>
        <w:jc w:val="both"/>
      </w:pPr>
      <w:r>
        <w:rPr>
          <w:rFonts w:ascii="Times New Roman"/>
          <w:b w:val="false"/>
          <w:i w:val="false"/>
          <w:color w:val="000000"/>
          <w:sz w:val="28"/>
        </w:rPr>
        <w:t xml:space="preserve">
      а) подпункт "г" </w:t>
      </w:r>
      <w:r>
        <w:rPr>
          <w:rFonts w:ascii="Times New Roman"/>
          <w:b w:val="false"/>
          <w:i w:val="false"/>
          <w:color w:val="000000"/>
          <w:sz w:val="28"/>
        </w:rPr>
        <w:t>пункта 19</w:t>
      </w:r>
      <w:r>
        <w:rPr>
          <w:rFonts w:ascii="Times New Roman"/>
          <w:b w:val="false"/>
          <w:i w:val="false"/>
          <w:color w:val="000000"/>
          <w:sz w:val="28"/>
        </w:rPr>
        <w:t xml:space="preserve"> дополнить абзацами следующего содержания:</w:t>
      </w:r>
    </w:p>
    <w:bookmarkEnd w:id="604"/>
    <w:bookmarkStart w:name="z655" w:id="605"/>
    <w:p>
      <w:pPr>
        <w:spacing w:after="0"/>
        <w:ind w:left="0"/>
        <w:jc w:val="both"/>
      </w:pPr>
      <w:r>
        <w:rPr>
          <w:rFonts w:ascii="Times New Roman"/>
          <w:b w:val="false"/>
          <w:i w:val="false"/>
          <w:color w:val="000000"/>
          <w:sz w:val="28"/>
        </w:rPr>
        <w:t>
      "Исчисление срока годности ветеринарных лекарственных препаратов (за исключением биологических и биотехнологических ветеринарных лекарственных препаратов) осуществляется с учетом положений Рекомендации Коллегии Евразийской экономической комиссии от 26 февраля 2020 г. № 2 "Руководство по исчислению даты начала отсчета срока годности готовых лекарственных форм лекарственных препаратов для медицинского применения и ветеринарных лекарственных препаратов.</w:t>
      </w:r>
    </w:p>
    <w:bookmarkEnd w:id="605"/>
    <w:bookmarkStart w:name="z656" w:id="606"/>
    <w:p>
      <w:pPr>
        <w:spacing w:after="0"/>
        <w:ind w:left="0"/>
        <w:jc w:val="both"/>
      </w:pPr>
      <w:r>
        <w:rPr>
          <w:rFonts w:ascii="Times New Roman"/>
          <w:b w:val="false"/>
          <w:i w:val="false"/>
          <w:color w:val="000000"/>
          <w:sz w:val="28"/>
        </w:rPr>
        <w:t>
      Дата начала отсчета срока годности биологических и биотехнологических ветеринарных препаратов рассчитывается с даты выдачи уполномоченным лицом производителя ветеринарных лекарственных средств разрешения (протокола) о соответствии выпущенной серии ветеринарного лекарственного препарата показателям, установленным в регистрационном досье ветеринарного лекарственного препарата (в том числе в нормативном документе на ветеринарное лекарственное средство), и требованиям Правил надлежащей производственной практики Евразийского экономического союза, утвержденных Решением Совета Евразийской экономической комиссии от 3 ноября 2016 г. № 77 (далее – Правила надлежащей производственной практики).";</w:t>
      </w:r>
    </w:p>
    <w:bookmarkEnd w:id="606"/>
    <w:bookmarkStart w:name="z657" w:id="607"/>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пункте 20</w:t>
      </w:r>
      <w:r>
        <w:rPr>
          <w:rFonts w:ascii="Times New Roman"/>
          <w:b w:val="false"/>
          <w:i w:val="false"/>
          <w:color w:val="000000"/>
          <w:sz w:val="28"/>
        </w:rPr>
        <w:t xml:space="preserve"> слова "Евразийского экономического союза, утвержденными Решением Совета Евразийской экономической комиссии от 3 ноября 2016 г. № 77" исключить.</w:t>
      </w:r>
    </w:p>
    <w:bookmarkEnd w:id="607"/>
    <w:bookmarkStart w:name="z658" w:id="608"/>
    <w:p>
      <w:pPr>
        <w:spacing w:after="0"/>
        <w:ind w:left="0"/>
        <w:jc w:val="both"/>
      </w:pPr>
      <w:r>
        <w:rPr>
          <w:rFonts w:ascii="Times New Roman"/>
          <w:b w:val="false"/>
          <w:i w:val="false"/>
          <w:color w:val="000000"/>
          <w:sz w:val="28"/>
        </w:rPr>
        <w:t xml:space="preserve">
      119. В </w:t>
      </w:r>
      <w:r>
        <w:rPr>
          <w:rFonts w:ascii="Times New Roman"/>
          <w:b w:val="false"/>
          <w:i w:val="false"/>
          <w:color w:val="000000"/>
          <w:sz w:val="28"/>
        </w:rPr>
        <w:t>приложении № 24</w:t>
      </w:r>
      <w:r>
        <w:rPr>
          <w:rFonts w:ascii="Times New Roman"/>
          <w:b w:val="false"/>
          <w:i w:val="false"/>
          <w:color w:val="000000"/>
          <w:sz w:val="28"/>
        </w:rPr>
        <w:t xml:space="preserve"> к указанным Правилам:</w:t>
      </w:r>
    </w:p>
    <w:bookmarkEnd w:id="608"/>
    <w:bookmarkStart w:name="z659" w:id="609"/>
    <w:p>
      <w:pPr>
        <w:spacing w:after="0"/>
        <w:ind w:left="0"/>
        <w:jc w:val="both"/>
      </w:pPr>
      <w:r>
        <w:rPr>
          <w:rFonts w:ascii="Times New Roman"/>
          <w:b w:val="false"/>
          <w:i w:val="false"/>
          <w:color w:val="000000"/>
          <w:sz w:val="28"/>
        </w:rPr>
        <w:t>
      а) в наименовании слово "препаратов" заменить словом "средств";</w:t>
      </w:r>
    </w:p>
    <w:bookmarkEnd w:id="609"/>
    <w:bookmarkStart w:name="z660" w:id="610"/>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End w:id="610"/>
    <w:bookmarkStart w:name="z661" w:id="611"/>
    <w:p>
      <w:pPr>
        <w:spacing w:after="0"/>
        <w:ind w:left="0"/>
        <w:jc w:val="both"/>
      </w:pPr>
      <w:r>
        <w:rPr>
          <w:rFonts w:ascii="Times New Roman"/>
          <w:b w:val="false"/>
          <w:i w:val="false"/>
          <w:color w:val="000000"/>
          <w:sz w:val="28"/>
        </w:rPr>
        <w:t>
      "17. Показатели качества, применимые ко всем фармацевтическим субстанциям, используемым для производства ветеринарных лекарственных препаратов:</w:t>
      </w:r>
    </w:p>
    <w:bookmarkEnd w:id="611"/>
    <w:bookmarkStart w:name="z662" w:id="612"/>
    <w:p>
      <w:pPr>
        <w:spacing w:after="0"/>
        <w:ind w:left="0"/>
        <w:jc w:val="both"/>
      </w:pPr>
      <w:r>
        <w:rPr>
          <w:rFonts w:ascii="Times New Roman"/>
          <w:b w:val="false"/>
          <w:i w:val="false"/>
          <w:color w:val="000000"/>
          <w:sz w:val="28"/>
        </w:rPr>
        <w:t>
      а) описание. Следует представить описание внешнего вида (например, запах, форма, цвет). Критерии приемлемости должны включать в себя окончательный приемлемый внешний вид. Если во время хранения фармацевтической субстанции наблюдается изменение ее окраски, целесообразно включение количественной методики определения цвета;</w:t>
      </w:r>
    </w:p>
    <w:bookmarkEnd w:id="612"/>
    <w:bookmarkStart w:name="z663" w:id="613"/>
    <w:p>
      <w:pPr>
        <w:spacing w:after="0"/>
        <w:ind w:left="0"/>
        <w:jc w:val="both"/>
      </w:pPr>
      <w:r>
        <w:rPr>
          <w:rFonts w:ascii="Times New Roman"/>
          <w:b w:val="false"/>
          <w:i w:val="false"/>
          <w:color w:val="000000"/>
          <w:sz w:val="28"/>
        </w:rPr>
        <w:t>
      б) идентификация. Исследования (испытания) при идентификации должны устанавливать подлинность фармацевтической субстанции (в том числе штаммов микроорганизмов) с возможностью разграничения аналогичных по структуре соединений, которые могут в ней присутствовать. Исследования (испытания) при идентификации должны быть специфичными для фармацевтической субстанции и проводиться с использованием нескольких специфичных химических или биологических методов, желательно в сочетании с физико-химической методикой;</w:t>
      </w:r>
    </w:p>
    <w:bookmarkEnd w:id="613"/>
    <w:bookmarkStart w:name="z664" w:id="614"/>
    <w:p>
      <w:pPr>
        <w:spacing w:after="0"/>
        <w:ind w:left="0"/>
        <w:jc w:val="both"/>
      </w:pPr>
      <w:r>
        <w:rPr>
          <w:rFonts w:ascii="Times New Roman"/>
          <w:b w:val="false"/>
          <w:i w:val="false"/>
          <w:color w:val="000000"/>
          <w:sz w:val="28"/>
        </w:rPr>
        <w:t>
      в) массовая доля. С целью установления содержания (активности) действующего вещества и при необходимости продуктов деградации в фармацевтической субстанции следует использовать специфичные физико-химические, химические или биологические методы количественного определения, позволяющие получать достоверные и стабильные результаты.";</w:t>
      </w:r>
    </w:p>
    <w:bookmarkEnd w:id="614"/>
    <w:bookmarkStart w:name="z665" w:id="615"/>
    <w:p>
      <w:pPr>
        <w:spacing w:after="0"/>
        <w:ind w:left="0"/>
        <w:jc w:val="both"/>
      </w:pPr>
      <w:r>
        <w:rPr>
          <w:rFonts w:ascii="Times New Roman"/>
          <w:b w:val="false"/>
          <w:i w:val="false"/>
          <w:color w:val="000000"/>
          <w:sz w:val="28"/>
        </w:rPr>
        <w:t>
      г) дополнить пунктами 18 и 19 следующего содержания:</w:t>
      </w:r>
    </w:p>
    <w:bookmarkEnd w:id="615"/>
    <w:bookmarkStart w:name="z666" w:id="616"/>
    <w:p>
      <w:pPr>
        <w:spacing w:after="0"/>
        <w:ind w:left="0"/>
        <w:jc w:val="both"/>
      </w:pPr>
      <w:r>
        <w:rPr>
          <w:rFonts w:ascii="Times New Roman"/>
          <w:b w:val="false"/>
          <w:i w:val="false"/>
          <w:color w:val="000000"/>
          <w:sz w:val="28"/>
        </w:rPr>
        <w:t>
      "18. Требования к качеству фармацевтической субстанции в зависимости от ее агрегатного состояния и лекарственной формы ветеринарного лекарственного препарата, для производства которого она предназначена, включают в себя следующие показатели качества:</w:t>
      </w:r>
    </w:p>
    <w:bookmarkEnd w:id="616"/>
    <w:bookmarkStart w:name="z667" w:id="617"/>
    <w:p>
      <w:pPr>
        <w:spacing w:after="0"/>
        <w:ind w:left="0"/>
        <w:jc w:val="both"/>
      </w:pPr>
      <w:r>
        <w:rPr>
          <w:rFonts w:ascii="Times New Roman"/>
          <w:b w:val="false"/>
          <w:i w:val="false"/>
          <w:color w:val="000000"/>
          <w:sz w:val="28"/>
        </w:rPr>
        <w:t>
      а) растворимость;</w:t>
      </w:r>
    </w:p>
    <w:bookmarkEnd w:id="617"/>
    <w:bookmarkStart w:name="z668" w:id="618"/>
    <w:p>
      <w:pPr>
        <w:spacing w:after="0"/>
        <w:ind w:left="0"/>
        <w:jc w:val="both"/>
      </w:pPr>
      <w:r>
        <w:rPr>
          <w:rFonts w:ascii="Times New Roman"/>
          <w:b w:val="false"/>
          <w:i w:val="false"/>
          <w:color w:val="000000"/>
          <w:sz w:val="28"/>
        </w:rPr>
        <w:t>
      б) температура плавления (разложения), или температура затвердевания, или температура кипения;</w:t>
      </w:r>
    </w:p>
    <w:bookmarkEnd w:id="618"/>
    <w:bookmarkStart w:name="z669" w:id="619"/>
    <w:p>
      <w:pPr>
        <w:spacing w:after="0"/>
        <w:ind w:left="0"/>
        <w:jc w:val="both"/>
      </w:pPr>
      <w:r>
        <w:rPr>
          <w:rFonts w:ascii="Times New Roman"/>
          <w:b w:val="false"/>
          <w:i w:val="false"/>
          <w:color w:val="000000"/>
          <w:sz w:val="28"/>
        </w:rPr>
        <w:t>
      в) плотность;</w:t>
      </w:r>
    </w:p>
    <w:bookmarkEnd w:id="619"/>
    <w:bookmarkStart w:name="z670" w:id="620"/>
    <w:p>
      <w:pPr>
        <w:spacing w:after="0"/>
        <w:ind w:left="0"/>
        <w:jc w:val="both"/>
      </w:pPr>
      <w:r>
        <w:rPr>
          <w:rFonts w:ascii="Times New Roman"/>
          <w:b w:val="false"/>
          <w:i w:val="false"/>
          <w:color w:val="000000"/>
          <w:sz w:val="28"/>
        </w:rPr>
        <w:t>
      г) удельное вращение;</w:t>
      </w:r>
    </w:p>
    <w:bookmarkEnd w:id="620"/>
    <w:bookmarkStart w:name="z671" w:id="621"/>
    <w:p>
      <w:pPr>
        <w:spacing w:after="0"/>
        <w:ind w:left="0"/>
        <w:jc w:val="both"/>
      </w:pPr>
      <w:r>
        <w:rPr>
          <w:rFonts w:ascii="Times New Roman"/>
          <w:b w:val="false"/>
          <w:i w:val="false"/>
          <w:color w:val="000000"/>
          <w:sz w:val="28"/>
        </w:rPr>
        <w:t>
      д) удельный показатель поглощения;</w:t>
      </w:r>
    </w:p>
    <w:bookmarkEnd w:id="621"/>
    <w:bookmarkStart w:name="z672" w:id="622"/>
    <w:p>
      <w:pPr>
        <w:spacing w:after="0"/>
        <w:ind w:left="0"/>
        <w:jc w:val="both"/>
      </w:pPr>
      <w:r>
        <w:rPr>
          <w:rFonts w:ascii="Times New Roman"/>
          <w:b w:val="false"/>
          <w:i w:val="false"/>
          <w:color w:val="000000"/>
          <w:sz w:val="28"/>
        </w:rPr>
        <w:t>
      е) показатель преломления;</w:t>
      </w:r>
    </w:p>
    <w:bookmarkEnd w:id="622"/>
    <w:bookmarkStart w:name="z673" w:id="623"/>
    <w:p>
      <w:pPr>
        <w:spacing w:after="0"/>
        <w:ind w:left="0"/>
        <w:jc w:val="both"/>
      </w:pPr>
      <w:r>
        <w:rPr>
          <w:rFonts w:ascii="Times New Roman"/>
          <w:b w:val="false"/>
          <w:i w:val="false"/>
          <w:color w:val="000000"/>
          <w:sz w:val="28"/>
        </w:rPr>
        <w:t>
      ж) прозрачность раствора;</w:t>
      </w:r>
    </w:p>
    <w:bookmarkEnd w:id="623"/>
    <w:bookmarkStart w:name="z674" w:id="624"/>
    <w:p>
      <w:pPr>
        <w:spacing w:after="0"/>
        <w:ind w:left="0"/>
        <w:jc w:val="both"/>
      </w:pPr>
      <w:r>
        <w:rPr>
          <w:rFonts w:ascii="Times New Roman"/>
          <w:b w:val="false"/>
          <w:i w:val="false"/>
          <w:color w:val="000000"/>
          <w:sz w:val="28"/>
        </w:rPr>
        <w:t>
      з) цветность раствора;</w:t>
      </w:r>
    </w:p>
    <w:bookmarkEnd w:id="624"/>
    <w:bookmarkStart w:name="z675" w:id="625"/>
    <w:p>
      <w:pPr>
        <w:spacing w:after="0"/>
        <w:ind w:left="0"/>
        <w:jc w:val="both"/>
      </w:pPr>
      <w:r>
        <w:rPr>
          <w:rFonts w:ascii="Times New Roman"/>
          <w:b w:val="false"/>
          <w:i w:val="false"/>
          <w:color w:val="000000"/>
          <w:sz w:val="28"/>
        </w:rPr>
        <w:t>
      и) рН раствора;</w:t>
      </w:r>
    </w:p>
    <w:bookmarkEnd w:id="625"/>
    <w:bookmarkStart w:name="z676" w:id="626"/>
    <w:p>
      <w:pPr>
        <w:spacing w:after="0"/>
        <w:ind w:left="0"/>
        <w:jc w:val="both"/>
      </w:pPr>
      <w:r>
        <w:rPr>
          <w:rFonts w:ascii="Times New Roman"/>
          <w:b w:val="false"/>
          <w:i w:val="false"/>
          <w:color w:val="000000"/>
          <w:sz w:val="28"/>
        </w:rPr>
        <w:t>
      к) механические включения;</w:t>
      </w:r>
    </w:p>
    <w:bookmarkEnd w:id="626"/>
    <w:bookmarkStart w:name="z677" w:id="627"/>
    <w:p>
      <w:pPr>
        <w:spacing w:after="0"/>
        <w:ind w:left="0"/>
        <w:jc w:val="both"/>
      </w:pPr>
      <w:r>
        <w:rPr>
          <w:rFonts w:ascii="Times New Roman"/>
          <w:b w:val="false"/>
          <w:i w:val="false"/>
          <w:color w:val="000000"/>
          <w:sz w:val="28"/>
        </w:rPr>
        <w:t>
      л) посторонние примеси (родственные соединения);</w:t>
      </w:r>
    </w:p>
    <w:bookmarkEnd w:id="627"/>
    <w:bookmarkStart w:name="z678" w:id="628"/>
    <w:p>
      <w:pPr>
        <w:spacing w:after="0"/>
        <w:ind w:left="0"/>
        <w:jc w:val="both"/>
      </w:pPr>
      <w:r>
        <w:rPr>
          <w:rFonts w:ascii="Times New Roman"/>
          <w:b w:val="false"/>
          <w:i w:val="false"/>
          <w:color w:val="000000"/>
          <w:sz w:val="28"/>
        </w:rPr>
        <w:t>
      м) показатели чистоты (хлориды, сульфаты, сульфатная зола, тяжелые металлы и др.);</w:t>
      </w:r>
    </w:p>
    <w:bookmarkEnd w:id="628"/>
    <w:bookmarkStart w:name="z679" w:id="629"/>
    <w:p>
      <w:pPr>
        <w:spacing w:after="0"/>
        <w:ind w:left="0"/>
        <w:jc w:val="both"/>
      </w:pPr>
      <w:r>
        <w:rPr>
          <w:rFonts w:ascii="Times New Roman"/>
          <w:b w:val="false"/>
          <w:i w:val="false"/>
          <w:color w:val="000000"/>
          <w:sz w:val="28"/>
        </w:rPr>
        <w:t>
      н) массовая доля влаги;</w:t>
      </w:r>
    </w:p>
    <w:bookmarkEnd w:id="629"/>
    <w:bookmarkStart w:name="z680" w:id="630"/>
    <w:p>
      <w:pPr>
        <w:spacing w:after="0"/>
        <w:ind w:left="0"/>
        <w:jc w:val="both"/>
      </w:pPr>
      <w:r>
        <w:rPr>
          <w:rFonts w:ascii="Times New Roman"/>
          <w:b w:val="false"/>
          <w:i w:val="false"/>
          <w:color w:val="000000"/>
          <w:sz w:val="28"/>
        </w:rPr>
        <w:t>
      о) остаточные органические растворители (в случае их использования на последней стадии технологического процесса);</w:t>
      </w:r>
    </w:p>
    <w:bookmarkEnd w:id="630"/>
    <w:bookmarkStart w:name="z681" w:id="631"/>
    <w:p>
      <w:pPr>
        <w:spacing w:after="0"/>
        <w:ind w:left="0"/>
        <w:jc w:val="both"/>
      </w:pPr>
      <w:r>
        <w:rPr>
          <w:rFonts w:ascii="Times New Roman"/>
          <w:b w:val="false"/>
          <w:i w:val="false"/>
          <w:color w:val="000000"/>
          <w:sz w:val="28"/>
        </w:rPr>
        <w:t>
      п) пирогенность или содержание бактериальных эндотоксинов (ЛАЛ тест);</w:t>
      </w:r>
    </w:p>
    <w:bookmarkEnd w:id="631"/>
    <w:bookmarkStart w:name="z682" w:id="632"/>
    <w:p>
      <w:pPr>
        <w:spacing w:after="0"/>
        <w:ind w:left="0"/>
        <w:jc w:val="both"/>
      </w:pPr>
      <w:r>
        <w:rPr>
          <w:rFonts w:ascii="Times New Roman"/>
          <w:b w:val="false"/>
          <w:i w:val="false"/>
          <w:color w:val="000000"/>
          <w:sz w:val="28"/>
        </w:rPr>
        <w:t>
      р) токсичность;</w:t>
      </w:r>
    </w:p>
    <w:bookmarkEnd w:id="632"/>
    <w:bookmarkStart w:name="z683" w:id="633"/>
    <w:p>
      <w:pPr>
        <w:spacing w:after="0"/>
        <w:ind w:left="0"/>
        <w:jc w:val="both"/>
      </w:pPr>
      <w:r>
        <w:rPr>
          <w:rFonts w:ascii="Times New Roman"/>
          <w:b w:val="false"/>
          <w:i w:val="false"/>
          <w:color w:val="000000"/>
          <w:sz w:val="28"/>
        </w:rPr>
        <w:t>
      с) микробная чистота или стерильность.</w:t>
      </w:r>
    </w:p>
    <w:bookmarkEnd w:id="633"/>
    <w:bookmarkStart w:name="z684" w:id="634"/>
    <w:p>
      <w:pPr>
        <w:spacing w:after="0"/>
        <w:ind w:left="0"/>
        <w:jc w:val="both"/>
      </w:pPr>
      <w:r>
        <w:rPr>
          <w:rFonts w:ascii="Times New Roman"/>
          <w:b w:val="false"/>
          <w:i w:val="false"/>
          <w:color w:val="000000"/>
          <w:sz w:val="28"/>
        </w:rPr>
        <w:t>
      19. Перечень и наименование показателей качества фармацевтической субстанции должны соответствовать перечню и наименованию показателей качества, приведенным в Фармакопее Союза, или при их отсутствии – в фармакопеях государств-членов. При отсутствии в Фармакопее Союза или фармакопеях государств-членов соответствующих требований на фармацевтическую субстанцию производитель должен установить показатели качества таким образом, чтобы обеспечить соответствие ветеринарного лекарственного препарата, производимого (изготавливаемого) из фармацевтической субстанции, требованиям нормативного документа на ветеринарное лекарственное средство.".</w:t>
      </w:r>
    </w:p>
    <w:bookmarkEnd w:id="634"/>
    <w:bookmarkStart w:name="z685" w:id="635"/>
    <w:p>
      <w:pPr>
        <w:spacing w:after="0"/>
        <w:ind w:left="0"/>
        <w:jc w:val="both"/>
      </w:pPr>
      <w:r>
        <w:rPr>
          <w:rFonts w:ascii="Times New Roman"/>
          <w:b w:val="false"/>
          <w:i w:val="false"/>
          <w:color w:val="000000"/>
          <w:sz w:val="28"/>
        </w:rPr>
        <w:t xml:space="preserve">
      120. В </w:t>
      </w:r>
      <w:r>
        <w:rPr>
          <w:rFonts w:ascii="Times New Roman"/>
          <w:b w:val="false"/>
          <w:i w:val="false"/>
          <w:color w:val="000000"/>
          <w:sz w:val="28"/>
        </w:rPr>
        <w:t>приложении № 26</w:t>
      </w:r>
      <w:r>
        <w:rPr>
          <w:rFonts w:ascii="Times New Roman"/>
          <w:b w:val="false"/>
          <w:i w:val="false"/>
          <w:color w:val="000000"/>
          <w:sz w:val="28"/>
        </w:rPr>
        <w:t xml:space="preserve"> к указанным Правилам:</w:t>
      </w:r>
    </w:p>
    <w:bookmarkEnd w:id="635"/>
    <w:bookmarkStart w:name="z686" w:id="636"/>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пункте 3</w:t>
      </w:r>
      <w:r>
        <w:rPr>
          <w:rFonts w:ascii="Times New Roman"/>
          <w:b w:val="false"/>
          <w:i w:val="false"/>
          <w:color w:val="000000"/>
          <w:sz w:val="28"/>
        </w:rPr>
        <w:t xml:space="preserve"> слово "Союза" заменить словами "Евразийского экономического союза";</w:t>
      </w:r>
    </w:p>
    <w:bookmarkEnd w:id="636"/>
    <w:bookmarkStart w:name="z687" w:id="637"/>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пункте 12</w:t>
      </w:r>
      <w:r>
        <w:rPr>
          <w:rFonts w:ascii="Times New Roman"/>
          <w:b w:val="false"/>
          <w:i w:val="false"/>
          <w:color w:val="000000"/>
          <w:sz w:val="28"/>
        </w:rPr>
        <w:t xml:space="preserve"> слова "Инспекция может проводиться" заменить словами "Инспекция производителя (нерезидента), находящегося за пределами Союза, проводится";</w:t>
      </w:r>
    </w:p>
    <w:bookmarkEnd w:id="637"/>
    <w:bookmarkStart w:name="z688" w:id="6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 </w:t>
      </w:r>
    </w:p>
    <w:bookmarkEnd w:id="638"/>
    <w:bookmarkStart w:name="z689" w:id="639"/>
    <w:p>
      <w:pPr>
        <w:spacing w:after="0"/>
        <w:ind w:left="0"/>
        <w:jc w:val="both"/>
      </w:pPr>
      <w:r>
        <w:rPr>
          <w:rFonts w:ascii="Times New Roman"/>
          <w:b w:val="false"/>
          <w:i w:val="false"/>
          <w:color w:val="000000"/>
          <w:sz w:val="28"/>
        </w:rPr>
        <w:t>
      "13. В случае письменного уведомления уполномоченного органа об отказе (с указанием причин отказа) в проведении инспекции производителя (нерезидента), находящегося за пределами Союза, субъект в сфере обращения ветеринарных лекарственных средств вправе обратиться с заявлением на проведение такой инспекции в уполномоченный орган другого государства-члена.";</w:t>
      </w:r>
    </w:p>
    <w:bookmarkEnd w:id="639"/>
    <w:bookmarkStart w:name="z690" w:id="640"/>
    <w:p>
      <w:pPr>
        <w:spacing w:after="0"/>
        <w:ind w:left="0"/>
        <w:jc w:val="both"/>
      </w:pPr>
      <w:r>
        <w:rPr>
          <w:rFonts w:ascii="Times New Roman"/>
          <w:b w:val="false"/>
          <w:i w:val="false"/>
          <w:color w:val="000000"/>
          <w:sz w:val="28"/>
        </w:rPr>
        <w:t xml:space="preserve">
      г)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End w:id="640"/>
    <w:bookmarkStart w:name="z691" w:id="641"/>
    <w:p>
      <w:pPr>
        <w:spacing w:after="0"/>
        <w:ind w:left="0"/>
        <w:jc w:val="both"/>
      </w:pPr>
      <w:r>
        <w:rPr>
          <w:rFonts w:ascii="Times New Roman"/>
          <w:b w:val="false"/>
          <w:i w:val="false"/>
          <w:color w:val="000000"/>
          <w:sz w:val="28"/>
        </w:rPr>
        <w:t>
      "Ведущий фармацевтический инспектор обеспечивает разработку программы инспектирования по форме согласно приложению № 1 и подготовку контрольных листов по форме согласно приложению № 2 либо иных форм рабочих записей. Программа инспектирования направляется инспектируемому субъекту не позднее чем за 10 рабочих дней до начала проведения инспекции.</w:t>
      </w:r>
    </w:p>
    <w:bookmarkEnd w:id="641"/>
    <w:bookmarkStart w:name="z692" w:id="642"/>
    <w:p>
      <w:pPr>
        <w:spacing w:after="0"/>
        <w:ind w:left="0"/>
        <w:jc w:val="both"/>
      </w:pPr>
      <w:r>
        <w:rPr>
          <w:rFonts w:ascii="Times New Roman"/>
          <w:b w:val="false"/>
          <w:i w:val="false"/>
          <w:color w:val="000000"/>
          <w:sz w:val="28"/>
        </w:rPr>
        <w:t>
      Ведущий фармацевтический инспектор и члены инспекционной группы в ходе инспекции вправе:</w:t>
      </w:r>
    </w:p>
    <w:bookmarkEnd w:id="642"/>
    <w:bookmarkStart w:name="z693" w:id="643"/>
    <w:p>
      <w:pPr>
        <w:spacing w:after="0"/>
        <w:ind w:left="0"/>
        <w:jc w:val="both"/>
      </w:pPr>
      <w:r>
        <w:rPr>
          <w:rFonts w:ascii="Times New Roman"/>
          <w:b w:val="false"/>
          <w:i w:val="false"/>
          <w:color w:val="000000"/>
          <w:sz w:val="28"/>
        </w:rPr>
        <w:t>
      получать доступ (входить) в любое помещение в соответствии с программой инспектирования;</w:t>
      </w:r>
    </w:p>
    <w:bookmarkEnd w:id="643"/>
    <w:bookmarkStart w:name="z694" w:id="644"/>
    <w:p>
      <w:pPr>
        <w:spacing w:after="0"/>
        <w:ind w:left="0"/>
        <w:jc w:val="both"/>
      </w:pPr>
      <w:r>
        <w:rPr>
          <w:rFonts w:ascii="Times New Roman"/>
          <w:b w:val="false"/>
          <w:i w:val="false"/>
          <w:color w:val="000000"/>
          <w:sz w:val="28"/>
        </w:rPr>
        <w:t>
      получать такие доказательства, как документация, фотоматериалы (видеозаписи) помещений и оборудования;</w:t>
      </w:r>
    </w:p>
    <w:bookmarkEnd w:id="644"/>
    <w:bookmarkStart w:name="z695" w:id="645"/>
    <w:p>
      <w:pPr>
        <w:spacing w:after="0"/>
        <w:ind w:left="0"/>
        <w:jc w:val="both"/>
      </w:pPr>
      <w:r>
        <w:rPr>
          <w:rFonts w:ascii="Times New Roman"/>
          <w:b w:val="false"/>
          <w:i w:val="false"/>
          <w:color w:val="000000"/>
          <w:sz w:val="28"/>
        </w:rPr>
        <w:t>
      получать доступ к любому объекту (предмету) в рамках области инспектирования и изучать его;</w:t>
      </w:r>
    </w:p>
    <w:bookmarkEnd w:id="645"/>
    <w:bookmarkStart w:name="z696" w:id="646"/>
    <w:p>
      <w:pPr>
        <w:spacing w:after="0"/>
        <w:ind w:left="0"/>
        <w:jc w:val="both"/>
      </w:pPr>
      <w:r>
        <w:rPr>
          <w:rFonts w:ascii="Times New Roman"/>
          <w:b w:val="false"/>
          <w:i w:val="false"/>
          <w:color w:val="000000"/>
          <w:sz w:val="28"/>
        </w:rPr>
        <w:t>
      принимать меры или требовать принятия мер в отношении предметов (материальных свидетельств), которые предположительно могут свидетельствовать о несоответствии требованиям Правил надлежащей производственной практики, в том числе в отношении ограничения доступа к таким предметам и обеспечения их сохранности в целях дальнейшего разбирательства в установленном порядке;</w:t>
      </w:r>
    </w:p>
    <w:bookmarkEnd w:id="646"/>
    <w:bookmarkStart w:name="z697" w:id="647"/>
    <w:p>
      <w:pPr>
        <w:spacing w:after="0"/>
        <w:ind w:left="0"/>
        <w:jc w:val="both"/>
      </w:pPr>
      <w:r>
        <w:rPr>
          <w:rFonts w:ascii="Times New Roman"/>
          <w:b w:val="false"/>
          <w:i w:val="false"/>
          <w:color w:val="000000"/>
          <w:sz w:val="28"/>
        </w:rPr>
        <w:t>
      осуществлять осмотр проверяемых объектов, ознакомление с документацией и записями, опрос ответственных лиц инспектируемого субъекта, наблюдение за деятельностью на рабочих местах;</w:t>
      </w:r>
    </w:p>
    <w:bookmarkEnd w:id="647"/>
    <w:bookmarkStart w:name="z698" w:id="648"/>
    <w:p>
      <w:pPr>
        <w:spacing w:after="0"/>
        <w:ind w:left="0"/>
        <w:jc w:val="both"/>
      </w:pPr>
      <w:r>
        <w:rPr>
          <w:rFonts w:ascii="Times New Roman"/>
          <w:b w:val="false"/>
          <w:i w:val="false"/>
          <w:color w:val="000000"/>
          <w:sz w:val="28"/>
        </w:rPr>
        <w:t>
      прекращать проведение инспектирования при препятствовании в реализации указанных прав.";</w:t>
      </w:r>
    </w:p>
    <w:bookmarkEnd w:id="648"/>
    <w:bookmarkStart w:name="z699" w:id="649"/>
    <w:p>
      <w:pPr>
        <w:spacing w:after="0"/>
        <w:ind w:left="0"/>
        <w:jc w:val="both"/>
      </w:pPr>
      <w:r>
        <w:rPr>
          <w:rFonts w:ascii="Times New Roman"/>
          <w:b w:val="false"/>
          <w:i w:val="false"/>
          <w:color w:val="000000"/>
          <w:sz w:val="28"/>
        </w:rPr>
        <w:t xml:space="preserve">
      д) в абзаце первом </w:t>
      </w:r>
      <w:r>
        <w:rPr>
          <w:rFonts w:ascii="Times New Roman"/>
          <w:b w:val="false"/>
          <w:i w:val="false"/>
          <w:color w:val="000000"/>
          <w:sz w:val="28"/>
        </w:rPr>
        <w:t>пункта 26</w:t>
      </w:r>
      <w:r>
        <w:rPr>
          <w:rFonts w:ascii="Times New Roman"/>
          <w:b w:val="false"/>
          <w:i w:val="false"/>
          <w:color w:val="000000"/>
          <w:sz w:val="28"/>
        </w:rPr>
        <w:t xml:space="preserve"> слова "(в случае первоначальной инспекции) или приложению № 4 (в случае повторной (контрольной) инспекции) к настоящим Правилам" исключить;</w:t>
      </w:r>
    </w:p>
    <w:bookmarkEnd w:id="649"/>
    <w:bookmarkStart w:name="z700" w:id="650"/>
    <w:p>
      <w:pPr>
        <w:spacing w:after="0"/>
        <w:ind w:left="0"/>
        <w:jc w:val="both"/>
      </w:pPr>
      <w:r>
        <w:rPr>
          <w:rFonts w:ascii="Times New Roman"/>
          <w:b w:val="false"/>
          <w:i w:val="false"/>
          <w:color w:val="000000"/>
          <w:sz w:val="28"/>
        </w:rPr>
        <w:t xml:space="preserve">
      е) в </w:t>
      </w:r>
      <w:r>
        <w:rPr>
          <w:rFonts w:ascii="Times New Roman"/>
          <w:b w:val="false"/>
          <w:i w:val="false"/>
          <w:color w:val="000000"/>
          <w:sz w:val="28"/>
        </w:rPr>
        <w:t>пункте 28</w:t>
      </w:r>
      <w:r>
        <w:rPr>
          <w:rFonts w:ascii="Times New Roman"/>
          <w:b w:val="false"/>
          <w:i w:val="false"/>
          <w:color w:val="000000"/>
          <w:sz w:val="28"/>
        </w:rPr>
        <w:t>:</w:t>
      </w:r>
    </w:p>
    <w:bookmarkEnd w:id="650"/>
    <w:bookmarkStart w:name="z701" w:id="651"/>
    <w:p>
      <w:pPr>
        <w:spacing w:after="0"/>
        <w:ind w:left="0"/>
        <w:jc w:val="both"/>
      </w:pPr>
      <w:r>
        <w:rPr>
          <w:rFonts w:ascii="Times New Roman"/>
          <w:b w:val="false"/>
          <w:i w:val="false"/>
          <w:color w:val="000000"/>
          <w:sz w:val="28"/>
        </w:rPr>
        <w:t>
      в абзаце первом цифры "30" заменить цифрами "80";</w:t>
      </w:r>
    </w:p>
    <w:bookmarkEnd w:id="651"/>
    <w:bookmarkStart w:name="z702" w:id="652"/>
    <w:p>
      <w:pPr>
        <w:spacing w:after="0"/>
        <w:ind w:left="0"/>
        <w:jc w:val="both"/>
      </w:pPr>
      <w:r>
        <w:rPr>
          <w:rFonts w:ascii="Times New Roman"/>
          <w:b w:val="false"/>
          <w:i w:val="false"/>
          <w:color w:val="000000"/>
          <w:sz w:val="28"/>
        </w:rPr>
        <w:t>
      в абзаце втором слова "и выполняет повторную (контрольную) инспекцию" исключить;</w:t>
      </w:r>
    </w:p>
    <w:bookmarkEnd w:id="652"/>
    <w:bookmarkStart w:name="z703" w:id="653"/>
    <w:p>
      <w:pPr>
        <w:spacing w:after="0"/>
        <w:ind w:left="0"/>
        <w:jc w:val="both"/>
      </w:pPr>
      <w:r>
        <w:rPr>
          <w:rFonts w:ascii="Times New Roman"/>
          <w:b w:val="false"/>
          <w:i w:val="false"/>
          <w:color w:val="000000"/>
          <w:sz w:val="28"/>
        </w:rPr>
        <w:t>
      абзац третий исключить;</w:t>
      </w:r>
    </w:p>
    <w:bookmarkEnd w:id="653"/>
    <w:bookmarkStart w:name="z704" w:id="654"/>
    <w:p>
      <w:pPr>
        <w:spacing w:after="0"/>
        <w:ind w:left="0"/>
        <w:jc w:val="both"/>
      </w:pPr>
      <w:r>
        <w:rPr>
          <w:rFonts w:ascii="Times New Roman"/>
          <w:b w:val="false"/>
          <w:i w:val="false"/>
          <w:color w:val="000000"/>
          <w:sz w:val="28"/>
        </w:rPr>
        <w:t xml:space="preserve">
      ж) в </w:t>
      </w:r>
      <w:r>
        <w:rPr>
          <w:rFonts w:ascii="Times New Roman"/>
          <w:b w:val="false"/>
          <w:i w:val="false"/>
          <w:color w:val="000000"/>
          <w:sz w:val="28"/>
        </w:rPr>
        <w:t>пункте 29</w:t>
      </w:r>
      <w:r>
        <w:rPr>
          <w:rFonts w:ascii="Times New Roman"/>
          <w:b w:val="false"/>
          <w:i w:val="false"/>
          <w:color w:val="000000"/>
          <w:sz w:val="28"/>
        </w:rPr>
        <w:t xml:space="preserve"> абзацы второй, третий и четвертый исключить;</w:t>
      </w:r>
    </w:p>
    <w:bookmarkEnd w:id="654"/>
    <w:bookmarkStart w:name="z705" w:id="655"/>
    <w:p>
      <w:pPr>
        <w:spacing w:after="0"/>
        <w:ind w:left="0"/>
        <w:jc w:val="both"/>
      </w:pPr>
      <w:r>
        <w:rPr>
          <w:rFonts w:ascii="Times New Roman"/>
          <w:b w:val="false"/>
          <w:i w:val="false"/>
          <w:color w:val="000000"/>
          <w:sz w:val="28"/>
        </w:rPr>
        <w:t xml:space="preserve">
      з)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 </w:t>
      </w:r>
    </w:p>
    <w:bookmarkEnd w:id="655"/>
    <w:bookmarkStart w:name="z706" w:id="656"/>
    <w:p>
      <w:pPr>
        <w:spacing w:after="0"/>
        <w:ind w:left="0"/>
        <w:jc w:val="both"/>
      </w:pPr>
      <w:r>
        <w:rPr>
          <w:rFonts w:ascii="Times New Roman"/>
          <w:b w:val="false"/>
          <w:i w:val="false"/>
          <w:color w:val="000000"/>
          <w:sz w:val="28"/>
        </w:rPr>
        <w:t xml:space="preserve">
      "30. С учетом результатов оценки САРА-плана ведущий фармацевтический инспектор обеспечивает составление отчета по форме согласно приложению № 4 в течение 30 календарных дней со дня предоставления инспектируемых субъектом САРА-плана и отчета о его выполнении."; </w:t>
      </w:r>
    </w:p>
    <w:bookmarkEnd w:id="656"/>
    <w:bookmarkStart w:name="z707" w:id="657"/>
    <w:p>
      <w:pPr>
        <w:spacing w:after="0"/>
        <w:ind w:left="0"/>
        <w:jc w:val="both"/>
      </w:pPr>
      <w:r>
        <w:rPr>
          <w:rFonts w:ascii="Times New Roman"/>
          <w:b w:val="false"/>
          <w:i w:val="false"/>
          <w:color w:val="000000"/>
          <w:sz w:val="28"/>
        </w:rPr>
        <w:t xml:space="preserve">
      и) </w:t>
      </w:r>
      <w:r>
        <w:rPr>
          <w:rFonts w:ascii="Times New Roman"/>
          <w:b w:val="false"/>
          <w:i w:val="false"/>
          <w:color w:val="000000"/>
          <w:sz w:val="28"/>
        </w:rPr>
        <w:t>пункт 36</w:t>
      </w:r>
      <w:r>
        <w:rPr>
          <w:rFonts w:ascii="Times New Roman"/>
          <w:b w:val="false"/>
          <w:i w:val="false"/>
          <w:color w:val="000000"/>
          <w:sz w:val="28"/>
        </w:rPr>
        <w:t xml:space="preserve"> признать утратившим силу;</w:t>
      </w:r>
    </w:p>
    <w:bookmarkEnd w:id="657"/>
    <w:bookmarkStart w:name="z708" w:id="658"/>
    <w:p>
      <w:pPr>
        <w:spacing w:after="0"/>
        <w:ind w:left="0"/>
        <w:jc w:val="both"/>
      </w:pPr>
      <w:r>
        <w:rPr>
          <w:rFonts w:ascii="Times New Roman"/>
          <w:b w:val="false"/>
          <w:i w:val="false"/>
          <w:color w:val="000000"/>
          <w:sz w:val="28"/>
        </w:rPr>
        <w:t xml:space="preserve">
      к) абзац четвертый </w:t>
      </w:r>
      <w:r>
        <w:rPr>
          <w:rFonts w:ascii="Times New Roman"/>
          <w:b w:val="false"/>
          <w:i w:val="false"/>
          <w:color w:val="000000"/>
          <w:sz w:val="28"/>
        </w:rPr>
        <w:t>пункта 37</w:t>
      </w:r>
      <w:r>
        <w:rPr>
          <w:rFonts w:ascii="Times New Roman"/>
          <w:b w:val="false"/>
          <w:i w:val="false"/>
          <w:color w:val="000000"/>
          <w:sz w:val="28"/>
        </w:rPr>
        <w:t xml:space="preserve"> изложить в следующей редакции:</w:t>
      </w:r>
    </w:p>
    <w:bookmarkEnd w:id="658"/>
    <w:bookmarkStart w:name="z709" w:id="659"/>
    <w:p>
      <w:pPr>
        <w:spacing w:after="0"/>
        <w:ind w:left="0"/>
        <w:jc w:val="both"/>
      </w:pPr>
      <w:r>
        <w:rPr>
          <w:rFonts w:ascii="Times New Roman"/>
          <w:b w:val="false"/>
          <w:i w:val="false"/>
          <w:color w:val="000000"/>
          <w:sz w:val="28"/>
        </w:rPr>
        <w:t>
      "препятствование в осуществлении инспектором прав, установленных пунктом 17 настоящих Правил.";</w:t>
      </w:r>
    </w:p>
    <w:bookmarkEnd w:id="659"/>
    <w:bookmarkStart w:name="z710" w:id="660"/>
    <w:p>
      <w:pPr>
        <w:spacing w:after="0"/>
        <w:ind w:left="0"/>
        <w:jc w:val="both"/>
      </w:pPr>
      <w:r>
        <w:rPr>
          <w:rFonts w:ascii="Times New Roman"/>
          <w:b w:val="false"/>
          <w:i w:val="false"/>
          <w:color w:val="000000"/>
          <w:sz w:val="28"/>
        </w:rPr>
        <w:t xml:space="preserve">
      л) в абзаце пятом </w:t>
      </w:r>
      <w:r>
        <w:rPr>
          <w:rFonts w:ascii="Times New Roman"/>
          <w:b w:val="false"/>
          <w:i w:val="false"/>
          <w:color w:val="000000"/>
          <w:sz w:val="28"/>
        </w:rPr>
        <w:t>пункта 37</w:t>
      </w:r>
      <w:r>
        <w:rPr>
          <w:rFonts w:ascii="Times New Roman"/>
          <w:b w:val="false"/>
          <w:i w:val="false"/>
          <w:color w:val="000000"/>
          <w:sz w:val="28"/>
        </w:rPr>
        <w:t xml:space="preserve"> слова "В случае" заменить словами "37</w:t>
      </w:r>
      <w:r>
        <w:rPr>
          <w:rFonts w:ascii="Times New Roman"/>
          <w:b w:val="false"/>
          <w:i w:val="false"/>
          <w:color w:val="000000"/>
          <w:vertAlign w:val="superscript"/>
        </w:rPr>
        <w:t>1</w:t>
      </w:r>
      <w:r>
        <w:rPr>
          <w:rFonts w:ascii="Times New Roman"/>
          <w:b w:val="false"/>
          <w:i w:val="false"/>
          <w:color w:val="000000"/>
          <w:sz w:val="28"/>
        </w:rPr>
        <w:t>. В случае";</w:t>
      </w:r>
    </w:p>
    <w:bookmarkEnd w:id="660"/>
    <w:bookmarkStart w:name="z711" w:id="661"/>
    <w:p>
      <w:pPr>
        <w:spacing w:after="0"/>
        <w:ind w:left="0"/>
        <w:jc w:val="both"/>
      </w:pPr>
      <w:r>
        <w:rPr>
          <w:rFonts w:ascii="Times New Roman"/>
          <w:b w:val="false"/>
          <w:i w:val="false"/>
          <w:color w:val="000000"/>
          <w:sz w:val="28"/>
        </w:rPr>
        <w:t xml:space="preserve">
      м) в </w:t>
      </w:r>
      <w:r>
        <w:rPr>
          <w:rFonts w:ascii="Times New Roman"/>
          <w:b w:val="false"/>
          <w:i w:val="false"/>
          <w:color w:val="000000"/>
          <w:sz w:val="28"/>
        </w:rPr>
        <w:t>приложении № 1</w:t>
      </w:r>
      <w:r>
        <w:rPr>
          <w:rFonts w:ascii="Times New Roman"/>
          <w:b w:val="false"/>
          <w:i w:val="false"/>
          <w:color w:val="000000"/>
          <w:sz w:val="28"/>
        </w:rPr>
        <w:t xml:space="preserve"> к указанному приложению:</w:t>
      </w:r>
    </w:p>
    <w:bookmarkEnd w:id="661"/>
    <w:bookmarkStart w:name="z712" w:id="662"/>
    <w:p>
      <w:pPr>
        <w:spacing w:after="0"/>
        <w:ind w:left="0"/>
        <w:jc w:val="both"/>
      </w:pPr>
      <w:r>
        <w:rPr>
          <w:rFonts w:ascii="Times New Roman"/>
          <w:b w:val="false"/>
          <w:i w:val="false"/>
          <w:color w:val="000000"/>
          <w:sz w:val="28"/>
        </w:rPr>
        <w:t>
      после слов "на соответствие требованиям Правил надлежащей производственной практики Евразийского экономического союза" дополнить словами ", утвержденных Решением Совета Евразийской экономической комиссии от 3 ноября 2016 г. № 77 (далее – Правила надлежащей производственной практики)";</w:t>
      </w:r>
    </w:p>
    <w:bookmarkEnd w:id="662"/>
    <w:bookmarkStart w:name="z713" w:id="663"/>
    <w:p>
      <w:pPr>
        <w:spacing w:after="0"/>
        <w:ind w:left="0"/>
        <w:jc w:val="both"/>
      </w:pPr>
      <w:r>
        <w:rPr>
          <w:rFonts w:ascii="Times New Roman"/>
          <w:b w:val="false"/>
          <w:i w:val="false"/>
          <w:color w:val="000000"/>
          <w:sz w:val="28"/>
        </w:rPr>
        <w:t>
      по тексту слова "Евразийского экономического союза" исключить;</w:t>
      </w:r>
    </w:p>
    <w:bookmarkEnd w:id="663"/>
    <w:bookmarkStart w:name="z714" w:id="664"/>
    <w:p>
      <w:pPr>
        <w:spacing w:after="0"/>
        <w:ind w:left="0"/>
        <w:jc w:val="both"/>
      </w:pPr>
      <w:r>
        <w:rPr>
          <w:rFonts w:ascii="Times New Roman"/>
          <w:b w:val="false"/>
          <w:i w:val="false"/>
          <w:color w:val="000000"/>
          <w:sz w:val="28"/>
        </w:rPr>
        <w:t>
      в подпункте 6.4 таблицы слово "реактивы" заменить словами "реактивы (реагенты)";</w:t>
      </w:r>
    </w:p>
    <w:bookmarkEnd w:id="664"/>
    <w:bookmarkStart w:name="z715" w:id="665"/>
    <w:p>
      <w:pPr>
        <w:spacing w:after="0"/>
        <w:ind w:left="0"/>
        <w:jc w:val="both"/>
      </w:pPr>
      <w:r>
        <w:rPr>
          <w:rFonts w:ascii="Times New Roman"/>
          <w:b w:val="false"/>
          <w:i w:val="false"/>
          <w:color w:val="000000"/>
          <w:sz w:val="28"/>
        </w:rPr>
        <w:t xml:space="preserve">
      н) </w:t>
      </w:r>
      <w:r>
        <w:rPr>
          <w:rFonts w:ascii="Times New Roman"/>
          <w:b w:val="false"/>
          <w:i w:val="false"/>
          <w:color w:val="000000"/>
          <w:sz w:val="28"/>
        </w:rPr>
        <w:t>приложения №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указанному приложению изложить в следующей редакции:</w:t>
      </w:r>
    </w:p>
    <w:bookmarkEnd w:id="6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718" w:id="666"/>
    <w:p>
      <w:pPr>
        <w:spacing w:after="0"/>
        <w:ind w:left="0"/>
        <w:jc w:val="left"/>
      </w:pPr>
      <w:r>
        <w:rPr>
          <w:rFonts w:ascii="Times New Roman"/>
          <w:b/>
          <w:i w:val="false"/>
          <w:color w:val="000000"/>
        </w:rPr>
        <w:t xml:space="preserve"> ОТЧЕТ</w:t>
      </w:r>
      <w:r>
        <w:br/>
      </w:r>
      <w:r>
        <w:rPr>
          <w:rFonts w:ascii="Times New Roman"/>
          <w:b/>
          <w:i w:val="false"/>
          <w:color w:val="000000"/>
        </w:rPr>
        <w:t>о проведении фармацевтической инспекции производства ветеринарных лекарственных средств на соответствие требованиям Правил надлежащей производственной практики Евразийского экономического союза</w:t>
      </w:r>
    </w:p>
    <w:bookmarkEnd w:id="666"/>
    <w:bookmarkStart w:name="z719" w:id="667"/>
    <w:p>
      <w:pPr>
        <w:spacing w:after="0"/>
        <w:ind w:left="0"/>
        <w:jc w:val="both"/>
      </w:pPr>
      <w:r>
        <w:rPr>
          <w:rFonts w:ascii="Times New Roman"/>
          <w:b w:val="false"/>
          <w:i w:val="false"/>
          <w:color w:val="000000"/>
          <w:sz w:val="28"/>
        </w:rPr>
        <w:t>
      от "____" ____________ 20 __ г.                          № ХХ</w:t>
      </w:r>
      <w:r>
        <w:rPr>
          <w:rFonts w:ascii="Times New Roman"/>
          <w:b w:val="false"/>
          <w:i w:val="false"/>
          <w:color w:val="000000"/>
          <w:vertAlign w:val="superscript"/>
        </w:rPr>
        <w:t xml:space="preserve"> </w:t>
      </w:r>
      <w:r>
        <w:rPr>
          <w:rFonts w:ascii="Times New Roman"/>
          <w:b w:val="false"/>
          <w:i w:val="false"/>
          <w:color w:val="000000"/>
          <w:sz w:val="28"/>
        </w:rPr>
        <w:t>– YYY-GMP/20NN</w:t>
      </w:r>
      <w:r>
        <w:rPr>
          <w:rFonts w:ascii="Times New Roman"/>
          <w:b w:val="false"/>
          <w:i w:val="false"/>
          <w:color w:val="000000"/>
          <w:vertAlign w:val="superscript"/>
        </w:rPr>
        <w:t>1</w:t>
      </w:r>
    </w:p>
    <w:bookmarkEnd w:id="667"/>
    <w:p>
      <w:pPr>
        <w:spacing w:after="0"/>
        <w:ind w:left="0"/>
        <w:jc w:val="both"/>
      </w:pPr>
      <w:bookmarkStart w:name="z720" w:id="668"/>
      <w:r>
        <w:rPr>
          <w:rFonts w:ascii="Times New Roman"/>
          <w:b w:val="false"/>
          <w:i w:val="false"/>
          <w:color w:val="000000"/>
          <w:sz w:val="28"/>
        </w:rPr>
        <w:t>
      В соответствии с___________________________________________________</w:t>
      </w:r>
    </w:p>
    <w:bookmarkEnd w:id="668"/>
    <w:p>
      <w:pPr>
        <w:spacing w:after="0"/>
        <w:ind w:left="0"/>
        <w:jc w:val="both"/>
      </w:pPr>
      <w:r>
        <w:rPr>
          <w:rFonts w:ascii="Times New Roman"/>
          <w:b w:val="false"/>
          <w:i w:val="false"/>
          <w:color w:val="000000"/>
          <w:sz w:val="28"/>
        </w:rPr>
        <w:t xml:space="preserve">              (наименование, дата и № документа, являющегося основанием для проведения</w:t>
      </w:r>
    </w:p>
    <w:p>
      <w:pPr>
        <w:spacing w:after="0"/>
        <w:ind w:left="0"/>
        <w:jc w:val="both"/>
      </w:pPr>
      <w:r>
        <w:rPr>
          <w:rFonts w:ascii="Times New Roman"/>
          <w:b w:val="false"/>
          <w:i w:val="false"/>
          <w:color w:val="000000"/>
          <w:sz w:val="28"/>
        </w:rPr>
        <w:t xml:space="preserve">                                      фармацевтической инспекции)</w:t>
      </w:r>
    </w:p>
    <w:bookmarkStart w:name="z721" w:id="669"/>
    <w:p>
      <w:pPr>
        <w:spacing w:after="0"/>
        <w:ind w:left="0"/>
        <w:jc w:val="both"/>
      </w:pPr>
      <w:r>
        <w:rPr>
          <w:rFonts w:ascii="Times New Roman"/>
          <w:b w:val="false"/>
          <w:i w:val="false"/>
          <w:color w:val="000000"/>
          <w:sz w:val="28"/>
        </w:rPr>
        <w:t xml:space="preserve">
      с "____" ____________ по "____" ____________ </w:t>
      </w:r>
    </w:p>
    <w:bookmarkEnd w:id="669"/>
    <w:bookmarkStart w:name="z722" w:id="670"/>
    <w:p>
      <w:pPr>
        <w:spacing w:after="0"/>
        <w:ind w:left="0"/>
        <w:jc w:val="both"/>
      </w:pPr>
      <w:r>
        <w:rPr>
          <w:rFonts w:ascii="Times New Roman"/>
          <w:b w:val="false"/>
          <w:i w:val="false"/>
          <w:color w:val="000000"/>
          <w:sz w:val="28"/>
        </w:rPr>
        <w:t xml:space="preserve">
      проведена фармацевтическая инспекция производства ветеринарных лекарственных средств на соответствие требованиям </w:t>
      </w:r>
      <w:r>
        <w:rPr>
          <w:rFonts w:ascii="Times New Roman"/>
          <w:b w:val="false"/>
          <w:i w:val="false"/>
          <w:color w:val="000000"/>
          <w:sz w:val="28"/>
        </w:rPr>
        <w:t>Правил</w:t>
      </w:r>
      <w:r>
        <w:rPr>
          <w:rFonts w:ascii="Times New Roman"/>
          <w:b w:val="false"/>
          <w:i w:val="false"/>
          <w:color w:val="000000"/>
          <w:sz w:val="28"/>
        </w:rPr>
        <w:t xml:space="preserve"> надлежащей производственной практики Евразийского экономического союза, утвержденных Решением Совета Евразийской экономической комиссии от 3 ноября 2016 г. № 77 (далее – Правила надлежащей производственной практики)</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инспектируемого субъекта в сфере обращения ветеринарных лекарственных средств)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71"/>
          <w:p>
            <w:pPr>
              <w:spacing w:after="20"/>
              <w:ind w:left="20"/>
              <w:jc w:val="both"/>
            </w:pPr>
            <w:r>
              <w:rPr>
                <w:rFonts w:ascii="Times New Roman"/>
                <w:b w:val="false"/>
                <w:i w:val="false"/>
                <w:color w:val="000000"/>
                <w:sz w:val="20"/>
              </w:rPr>
              <w:t>
(адрес места нахождения инспектируемой производственной площадки)</w:t>
            </w:r>
          </w:p>
          <w:bookmarkEnd w:id="671"/>
          <w:p>
            <w:pPr>
              <w:spacing w:after="20"/>
              <w:ind w:left="20"/>
              <w:jc w:val="both"/>
            </w:pPr>
          </w:p>
          <w:p>
            <w:pPr>
              <w:spacing w:after="20"/>
              <w:ind w:left="20"/>
              <w:jc w:val="both"/>
            </w:pPr>
          </w:p>
        </w:tc>
      </w:tr>
    </w:tbl>
    <w:bookmarkStart w:name="z724" w:id="672"/>
    <w:p>
      <w:pPr>
        <w:spacing w:after="0"/>
        <w:ind w:left="0"/>
        <w:jc w:val="both"/>
      </w:pPr>
      <w:r>
        <w:rPr>
          <w:rFonts w:ascii="Times New Roman"/>
          <w:b w:val="false"/>
          <w:i w:val="false"/>
          <w:color w:val="000000"/>
          <w:sz w:val="28"/>
        </w:rPr>
        <w:t>
      группой фармацевтических инспекторов в составе:</w:t>
      </w:r>
    </w:p>
    <w:bookmarkEnd w:id="672"/>
    <w:p>
      <w:pPr>
        <w:spacing w:after="0"/>
        <w:ind w:left="0"/>
        <w:jc w:val="both"/>
      </w:pPr>
      <w:bookmarkStart w:name="z725" w:id="673"/>
      <w:r>
        <w:rPr>
          <w:rFonts w:ascii="Times New Roman"/>
          <w:b w:val="false"/>
          <w:i w:val="false"/>
          <w:color w:val="000000"/>
          <w:sz w:val="28"/>
        </w:rPr>
        <w:t>
      ________________________________________________________________________________</w:t>
      </w:r>
    </w:p>
    <w:bookmarkEnd w:id="673"/>
    <w:p>
      <w:pPr>
        <w:spacing w:after="0"/>
        <w:ind w:left="0"/>
        <w:jc w:val="both"/>
      </w:pPr>
      <w:r>
        <w:rPr>
          <w:rFonts w:ascii="Times New Roman"/>
          <w:b w:val="false"/>
          <w:i w:val="false"/>
          <w:color w:val="000000"/>
          <w:sz w:val="28"/>
        </w:rPr>
        <w:t>(указать должность, фамилию, имя, отчество (при наличии) ведущего фармацевтического инспектора)</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(указать должность, фамилию, имя, отчество (при наличии) фармацевтического инспектора)</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(указать должность, фамилию, имя, отчество (при наличии) фармацевтического инспектора)</w:t>
      </w:r>
    </w:p>
    <w:bookmarkStart w:name="z726" w:id="674"/>
    <w:p>
      <w:pPr>
        <w:spacing w:after="0"/>
        <w:ind w:left="0"/>
        <w:jc w:val="both"/>
      </w:pPr>
      <w:r>
        <w:rPr>
          <w:rFonts w:ascii="Times New Roman"/>
          <w:b w:val="false"/>
          <w:i w:val="false"/>
          <w:color w:val="000000"/>
          <w:sz w:val="28"/>
        </w:rPr>
        <w:t>
      установлено следующее:</w:t>
      </w:r>
    </w:p>
    <w:bookmarkEnd w:id="674"/>
    <w:bookmarkStart w:name="z727" w:id="675"/>
    <w:p>
      <w:pPr>
        <w:spacing w:after="0"/>
        <w:ind w:left="0"/>
        <w:jc w:val="both"/>
      </w:pPr>
      <w:r>
        <w:rPr>
          <w:rFonts w:ascii="Times New Roman"/>
          <w:b w:val="false"/>
          <w:i w:val="false"/>
          <w:color w:val="000000"/>
          <w:sz w:val="28"/>
        </w:rPr>
        <w:t>
      Производитель осуществляет свою деятельность на основании</w:t>
      </w:r>
    </w:p>
    <w:bookmarkEnd w:id="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номер, срок действия документа, разрешающего в соответствии с законодательством</w:t>
            </w:r>
          </w:p>
          <w:p>
            <w:pPr>
              <w:spacing w:after="20"/>
              <w:ind w:left="20"/>
              <w:jc w:val="both"/>
            </w:pPr>
            <w:r>
              <w:rPr>
                <w:rFonts w:ascii="Times New Roman"/>
                <w:b w:val="false"/>
                <w:i w:val="false"/>
                <w:color w:val="000000"/>
                <w:sz w:val="20"/>
              </w:rPr>
              <w:t>___________________________________________________________________________________</w:t>
            </w:r>
          </w:p>
        </w:tc>
      </w:tr>
    </w:tbl>
    <w:bookmarkStart w:name="z728" w:id="676"/>
    <w:p>
      <w:pPr>
        <w:spacing w:after="0"/>
        <w:ind w:left="0"/>
        <w:jc w:val="both"/>
      </w:pPr>
      <w:r>
        <w:rPr>
          <w:rFonts w:ascii="Times New Roman"/>
          <w:b w:val="false"/>
          <w:i w:val="false"/>
          <w:color w:val="000000"/>
          <w:sz w:val="28"/>
        </w:rPr>
        <w:t>
      государства – члена Евразийского экономического союза или третьей страны данный вид</w:t>
      </w:r>
    </w:p>
    <w:bookmarkEnd w:id="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деятельности, наименование уполномоченного органа государства – члена Евразийского</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экономического союза или компетентного органа третьей страны, выдавшего документ)</w:t>
            </w:r>
          </w:p>
        </w:tc>
      </w:tr>
    </w:tbl>
    <w:p>
      <w:pPr>
        <w:spacing w:after="0"/>
        <w:ind w:left="0"/>
        <w:jc w:val="left"/>
      </w:pPr>
      <w:r>
        <w:br/>
      </w:r>
      <w:r>
        <w:rPr>
          <w:rFonts w:ascii="Times New Roman"/>
          <w:b w:val="false"/>
          <w:i w:val="false"/>
          <w:color w:val="000000"/>
          <w:sz w:val="28"/>
        </w:rPr>
        <w:t>
</w:t>
      </w:r>
    </w:p>
    <w:bookmarkStart w:name="z729" w:id="677"/>
    <w:p>
      <w:pPr>
        <w:spacing w:after="0"/>
        <w:ind w:left="0"/>
        <w:jc w:val="left"/>
      </w:pPr>
      <w:r>
        <w:rPr>
          <w:rFonts w:ascii="Times New Roman"/>
          <w:b/>
          <w:i w:val="false"/>
          <w:color w:val="000000"/>
        </w:rPr>
        <w:t xml:space="preserve"> Перечень ветеринарных лекарственных средств, производство которых заявлено для проведения инспекции</w:t>
      </w:r>
    </w:p>
    <w:bookmarkEnd w:id="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ветеринарного лекарственного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 ветеринарного лекарственного средства или при его отсутствии общепринятое (группировочное)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 (при наличии) и дозировка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Стадии производства</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0" w:id="678"/>
    <w:p>
      <w:pPr>
        <w:spacing w:after="0"/>
        <w:ind w:left="0"/>
        <w:jc w:val="left"/>
      </w:pPr>
      <w:r>
        <w:rPr>
          <w:rFonts w:ascii="Times New Roman"/>
          <w:b/>
          <w:i w:val="false"/>
          <w:color w:val="000000"/>
        </w:rPr>
        <w:t xml:space="preserve"> Виды деятельности инспектируемого субъекта </w:t>
      </w:r>
    </w:p>
    <w:bookmarkEnd w:id="67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фармацевтических субстанций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ветеринарных лекарственных препаратов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промежуточных или нерасфасованных ("балк") ветеринарных лекарственных средств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(первичная/вторичная)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Выпускающий контроль серии ветеринарных лекарственных средств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 в реализацию серии (партии) ветеринарного лекарственного средства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(указать)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1" w:id="679"/>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_____________________________________________________________________________________________________________________________</w:t>
      </w:r>
    </w:p>
    <w:bookmarkEnd w:id="679"/>
    <w:bookmarkStart w:name="z732" w:id="680"/>
    <w:p>
      <w:pPr>
        <w:spacing w:after="0"/>
        <w:ind w:left="0"/>
        <w:jc w:val="both"/>
      </w:pPr>
      <w:r>
        <w:rPr>
          <w:rFonts w:ascii="Times New Roman"/>
          <w:b w:val="false"/>
          <w:i w:val="false"/>
          <w:color w:val="000000"/>
          <w:sz w:val="28"/>
        </w:rPr>
        <w:t>
      Краткое описание инспектируемого субъекта:</w:t>
      </w:r>
    </w:p>
    <w:bookmarkEnd w:id="680"/>
    <w:bookmarkStart w:name="z733" w:id="681"/>
    <w:p>
      <w:pPr>
        <w:spacing w:after="0"/>
        <w:ind w:left="0"/>
        <w:jc w:val="both"/>
      </w:pPr>
      <w:r>
        <w:rPr>
          <w:rFonts w:ascii="Times New Roman"/>
          <w:b w:val="false"/>
          <w:i w:val="false"/>
          <w:color w:val="000000"/>
          <w:sz w:val="28"/>
        </w:rPr>
        <w:t>
      __________________________________________________________________________</w:t>
      </w:r>
    </w:p>
    <w:bookmarkEnd w:id="681"/>
    <w:p>
      <w:pPr>
        <w:spacing w:after="0"/>
        <w:ind w:left="0"/>
        <w:jc w:val="both"/>
      </w:pPr>
      <w:bookmarkStart w:name="z734" w:id="682"/>
      <w:r>
        <w:rPr>
          <w:rFonts w:ascii="Times New Roman"/>
          <w:b w:val="false"/>
          <w:i w:val="false"/>
          <w:color w:val="000000"/>
          <w:sz w:val="28"/>
        </w:rPr>
        <w:t xml:space="preserve">
      (указать географическое положение, наличие рядом других производств, деятельность </w:t>
      </w:r>
    </w:p>
    <w:bookmarkEnd w:id="682"/>
    <w:p>
      <w:pPr>
        <w:spacing w:after="0"/>
        <w:ind w:left="0"/>
        <w:jc w:val="both"/>
      </w:pPr>
      <w:r>
        <w:rPr>
          <w:rFonts w:ascii="Times New Roman"/>
          <w:b w:val="false"/>
          <w:i w:val="false"/>
          <w:color w:val="000000"/>
          <w:sz w:val="28"/>
        </w:rPr>
        <w:t xml:space="preserve">       которых может повлиять на качество выпускаемой данным субъектом продукции)</w:t>
      </w:r>
    </w:p>
    <w:bookmarkStart w:name="z735" w:id="683"/>
    <w:p>
      <w:pPr>
        <w:spacing w:after="0"/>
        <w:ind w:left="0"/>
        <w:jc w:val="both"/>
      </w:pPr>
      <w:r>
        <w:rPr>
          <w:rFonts w:ascii="Times New Roman"/>
          <w:b w:val="false"/>
          <w:i w:val="false"/>
          <w:color w:val="000000"/>
          <w:sz w:val="28"/>
        </w:rPr>
        <w:t>
      Дата проведения предыдущей фармацевтической инспекции3: ______________</w:t>
      </w:r>
    </w:p>
    <w:bookmarkEnd w:id="683"/>
    <w:bookmarkStart w:name="z736" w:id="684"/>
    <w:p>
      <w:pPr>
        <w:spacing w:after="0"/>
        <w:ind w:left="0"/>
        <w:jc w:val="both"/>
      </w:pPr>
      <w:r>
        <w:rPr>
          <w:rFonts w:ascii="Times New Roman"/>
          <w:b w:val="false"/>
          <w:i w:val="false"/>
          <w:color w:val="000000"/>
          <w:sz w:val="28"/>
        </w:rPr>
        <w:t xml:space="preserve">
      Фармацевтические инспекторы, проводившие предыдущую фармацевтическую инспекцию3: </w:t>
      </w:r>
    </w:p>
    <w:bookmarkEnd w:id="684"/>
    <w:bookmarkStart w:name="z737" w:id="685"/>
    <w:p>
      <w:pPr>
        <w:spacing w:after="0"/>
        <w:ind w:left="0"/>
        <w:jc w:val="both"/>
      </w:pPr>
      <w:r>
        <w:rPr>
          <w:rFonts w:ascii="Times New Roman"/>
          <w:b w:val="false"/>
          <w:i w:val="false"/>
          <w:color w:val="000000"/>
          <w:sz w:val="28"/>
        </w:rPr>
        <w:t>
      __________________________________________________________________________</w:t>
      </w:r>
    </w:p>
    <w:bookmarkEnd w:id="685"/>
    <w:p>
      <w:pPr>
        <w:spacing w:after="0"/>
        <w:ind w:left="0"/>
        <w:jc w:val="both"/>
      </w:pPr>
      <w:bookmarkStart w:name="z738" w:id="686"/>
      <w:r>
        <w:rPr>
          <w:rFonts w:ascii="Times New Roman"/>
          <w:b w:val="false"/>
          <w:i w:val="false"/>
          <w:color w:val="000000"/>
          <w:sz w:val="28"/>
        </w:rPr>
        <w:t xml:space="preserve">
             (указать должность, фамилию, имя, отчество (при наличии) ведущего </w:t>
      </w:r>
    </w:p>
    <w:bookmarkEnd w:id="686"/>
    <w:p>
      <w:pPr>
        <w:spacing w:after="0"/>
        <w:ind w:left="0"/>
        <w:jc w:val="both"/>
      </w:pPr>
      <w:r>
        <w:rPr>
          <w:rFonts w:ascii="Times New Roman"/>
          <w:b w:val="false"/>
          <w:i w:val="false"/>
          <w:color w:val="000000"/>
          <w:sz w:val="28"/>
        </w:rPr>
        <w:t xml:space="preserve">                               фармацевтического инспектора)</w:t>
      </w:r>
    </w:p>
    <w:bookmarkStart w:name="z739" w:id="687"/>
    <w:p>
      <w:pPr>
        <w:spacing w:after="0"/>
        <w:ind w:left="0"/>
        <w:jc w:val="both"/>
      </w:pPr>
      <w:r>
        <w:rPr>
          <w:rFonts w:ascii="Times New Roman"/>
          <w:b w:val="false"/>
          <w:i w:val="false"/>
          <w:color w:val="000000"/>
          <w:sz w:val="28"/>
        </w:rPr>
        <w:t>
      __________________________________________________________________________</w:t>
      </w:r>
    </w:p>
    <w:bookmarkEnd w:id="687"/>
    <w:p>
      <w:pPr>
        <w:spacing w:after="0"/>
        <w:ind w:left="0"/>
        <w:jc w:val="both"/>
      </w:pPr>
      <w:bookmarkStart w:name="z740" w:id="688"/>
      <w:r>
        <w:rPr>
          <w:rFonts w:ascii="Times New Roman"/>
          <w:b w:val="false"/>
          <w:i w:val="false"/>
          <w:color w:val="000000"/>
          <w:sz w:val="28"/>
        </w:rPr>
        <w:t>
      (указать должность, фамилию, имя, отчество (при наличии) фармацевтического</w:t>
      </w:r>
    </w:p>
    <w:bookmarkEnd w:id="688"/>
    <w:p>
      <w:pPr>
        <w:spacing w:after="0"/>
        <w:ind w:left="0"/>
        <w:jc w:val="both"/>
      </w:pPr>
      <w:r>
        <w:rPr>
          <w:rFonts w:ascii="Times New Roman"/>
          <w:b w:val="false"/>
          <w:i w:val="false"/>
          <w:color w:val="000000"/>
          <w:sz w:val="28"/>
        </w:rPr>
        <w:t xml:space="preserve">                                     инспектора)</w:t>
      </w:r>
    </w:p>
    <w:p>
      <w:pPr>
        <w:spacing w:after="0"/>
        <w:ind w:left="0"/>
        <w:jc w:val="both"/>
      </w:pPr>
      <w:bookmarkStart w:name="z741" w:id="689"/>
      <w:r>
        <w:rPr>
          <w:rFonts w:ascii="Times New Roman"/>
          <w:b w:val="false"/>
          <w:i w:val="false"/>
          <w:color w:val="000000"/>
          <w:sz w:val="28"/>
        </w:rPr>
        <w:t>
      __________________________________________________________________________</w:t>
      </w:r>
    </w:p>
    <w:bookmarkEnd w:id="689"/>
    <w:p>
      <w:pPr>
        <w:spacing w:after="0"/>
        <w:ind w:left="0"/>
        <w:jc w:val="both"/>
      </w:pPr>
      <w:r>
        <w:rPr>
          <w:rFonts w:ascii="Times New Roman"/>
          <w:b w:val="false"/>
          <w:i w:val="false"/>
          <w:color w:val="000000"/>
          <w:sz w:val="28"/>
        </w:rPr>
        <w:t xml:space="preserve">       (указать должность, фамилию, имя, отчество (при наличии) фармацевтического инспектора)</w:t>
      </w:r>
    </w:p>
    <w:bookmarkStart w:name="z742" w:id="690"/>
    <w:p>
      <w:pPr>
        <w:spacing w:after="0"/>
        <w:ind w:left="0"/>
        <w:jc w:val="both"/>
      </w:pPr>
      <w:r>
        <w:rPr>
          <w:rFonts w:ascii="Times New Roman"/>
          <w:b w:val="false"/>
          <w:i w:val="false"/>
          <w:color w:val="000000"/>
          <w:sz w:val="28"/>
        </w:rPr>
        <w:t xml:space="preserve">
      Результаты и замечания предыдущей фармацевтической инспекции3: </w:t>
      </w:r>
    </w:p>
    <w:bookmarkEnd w:id="690"/>
    <w:bookmarkStart w:name="z743" w:id="691"/>
    <w:p>
      <w:pPr>
        <w:spacing w:after="0"/>
        <w:ind w:left="0"/>
        <w:jc w:val="both"/>
      </w:pPr>
      <w:r>
        <w:rPr>
          <w:rFonts w:ascii="Times New Roman"/>
          <w:b w:val="false"/>
          <w:i w:val="false"/>
          <w:color w:val="000000"/>
          <w:sz w:val="28"/>
        </w:rPr>
        <w:t>
      ________________________________________________________________________</w:t>
      </w:r>
    </w:p>
    <w:bookmarkEnd w:id="691"/>
    <w:bookmarkStart w:name="z744" w:id="692"/>
    <w:p>
      <w:pPr>
        <w:spacing w:after="0"/>
        <w:ind w:left="0"/>
        <w:jc w:val="both"/>
      </w:pPr>
      <w:r>
        <w:rPr>
          <w:rFonts w:ascii="Times New Roman"/>
          <w:b w:val="false"/>
          <w:i w:val="false"/>
          <w:color w:val="000000"/>
          <w:sz w:val="28"/>
        </w:rPr>
        <w:t xml:space="preserve">
      Основные изменения, произошедшие с даты проведения предыдущей фармацевтической инспекции3: </w:t>
      </w:r>
    </w:p>
    <w:bookmarkEnd w:id="692"/>
    <w:bookmarkStart w:name="z745" w:id="693"/>
    <w:p>
      <w:pPr>
        <w:spacing w:after="0"/>
        <w:ind w:left="0"/>
        <w:jc w:val="both"/>
      </w:pPr>
      <w:r>
        <w:rPr>
          <w:rFonts w:ascii="Times New Roman"/>
          <w:b w:val="false"/>
          <w:i w:val="false"/>
          <w:color w:val="000000"/>
          <w:sz w:val="28"/>
        </w:rPr>
        <w:t>
      ________________________________________________________________________</w:t>
      </w:r>
    </w:p>
    <w:bookmarkEnd w:id="693"/>
    <w:bookmarkStart w:name="z746" w:id="694"/>
    <w:p>
      <w:pPr>
        <w:spacing w:after="0"/>
        <w:ind w:left="0"/>
        <w:jc w:val="both"/>
      </w:pPr>
      <w:r>
        <w:rPr>
          <w:rFonts w:ascii="Times New Roman"/>
          <w:b w:val="false"/>
          <w:i w:val="false"/>
          <w:color w:val="000000"/>
          <w:sz w:val="28"/>
        </w:rPr>
        <w:t>
      Цель проведения фармацевтической инспекции: подтверждение соответствия производства ветеринарных лекарственных средств требованиям Правил надлежащей производственной практики Евразийского экономического союза.</w:t>
      </w:r>
    </w:p>
    <w:bookmarkEnd w:id="694"/>
    <w:bookmarkStart w:name="z747" w:id="695"/>
    <w:p>
      <w:pPr>
        <w:spacing w:after="0"/>
        <w:ind w:left="0"/>
        <w:jc w:val="both"/>
      </w:pPr>
      <w:r>
        <w:rPr>
          <w:rFonts w:ascii="Times New Roman"/>
          <w:b w:val="false"/>
          <w:i w:val="false"/>
          <w:color w:val="000000"/>
          <w:sz w:val="28"/>
        </w:rPr>
        <w:t>
      Сведения о должностных лицах и сотрудниках инспектируемого субъекта, участвующих в проведении фармацевтической инспекции:</w:t>
      </w:r>
    </w:p>
    <w:bookmarkEnd w:id="695"/>
    <w:bookmarkStart w:name="z748" w:id="696"/>
    <w:p>
      <w:pPr>
        <w:spacing w:after="0"/>
        <w:ind w:left="0"/>
        <w:jc w:val="both"/>
      </w:pPr>
      <w:r>
        <w:rPr>
          <w:rFonts w:ascii="Times New Roman"/>
          <w:b w:val="false"/>
          <w:i w:val="false"/>
          <w:color w:val="000000"/>
          <w:sz w:val="28"/>
        </w:rPr>
        <w:t>
      _________________________________________________________________________</w:t>
      </w:r>
    </w:p>
    <w:bookmarkEnd w:id="696"/>
    <w:bookmarkStart w:name="z749" w:id="697"/>
    <w:p>
      <w:pPr>
        <w:spacing w:after="0"/>
        <w:ind w:left="0"/>
        <w:jc w:val="both"/>
      </w:pPr>
      <w:r>
        <w:rPr>
          <w:rFonts w:ascii="Times New Roman"/>
          <w:b w:val="false"/>
          <w:i w:val="false"/>
          <w:color w:val="000000"/>
          <w:sz w:val="28"/>
        </w:rPr>
        <w:t>
                   (указать должность, фамилию, имя, отчество (при наличии))</w:t>
      </w:r>
    </w:p>
    <w:bookmarkEnd w:id="697"/>
    <w:bookmarkStart w:name="z750" w:id="698"/>
    <w:p>
      <w:pPr>
        <w:spacing w:after="0"/>
        <w:ind w:left="0"/>
        <w:jc w:val="both"/>
      </w:pPr>
      <w:r>
        <w:rPr>
          <w:rFonts w:ascii="Times New Roman"/>
          <w:b w:val="false"/>
          <w:i w:val="false"/>
          <w:color w:val="000000"/>
          <w:sz w:val="28"/>
        </w:rPr>
        <w:t>
      _________________________________________________________________________</w:t>
      </w:r>
    </w:p>
    <w:bookmarkEnd w:id="698"/>
    <w:bookmarkStart w:name="z751" w:id="699"/>
    <w:p>
      <w:pPr>
        <w:spacing w:after="0"/>
        <w:ind w:left="0"/>
        <w:jc w:val="both"/>
      </w:pPr>
      <w:r>
        <w:rPr>
          <w:rFonts w:ascii="Times New Roman"/>
          <w:b w:val="false"/>
          <w:i w:val="false"/>
          <w:color w:val="000000"/>
          <w:sz w:val="28"/>
        </w:rPr>
        <w:t>
                   (указать должность, фамилию, имя, отчество (при наличии))</w:t>
      </w:r>
    </w:p>
    <w:bookmarkEnd w:id="699"/>
    <w:bookmarkStart w:name="z752" w:id="700"/>
    <w:p>
      <w:pPr>
        <w:spacing w:after="0"/>
        <w:ind w:left="0"/>
        <w:jc w:val="both"/>
      </w:pPr>
      <w:r>
        <w:rPr>
          <w:rFonts w:ascii="Times New Roman"/>
          <w:b w:val="false"/>
          <w:i w:val="false"/>
          <w:color w:val="000000"/>
          <w:sz w:val="28"/>
        </w:rPr>
        <w:t>
      _________________________________________________________________________</w:t>
      </w:r>
    </w:p>
    <w:bookmarkEnd w:id="700"/>
    <w:bookmarkStart w:name="z753" w:id="701"/>
    <w:p>
      <w:pPr>
        <w:spacing w:after="0"/>
        <w:ind w:left="0"/>
        <w:jc w:val="both"/>
      </w:pPr>
      <w:r>
        <w:rPr>
          <w:rFonts w:ascii="Times New Roman"/>
          <w:b w:val="false"/>
          <w:i w:val="false"/>
          <w:color w:val="000000"/>
          <w:sz w:val="28"/>
        </w:rPr>
        <w:t>
                   (указать должность, фамилию, имя, отчество (при наличии))</w:t>
      </w:r>
    </w:p>
    <w:bookmarkEnd w:id="701"/>
    <w:p>
      <w:pPr>
        <w:spacing w:after="0"/>
        <w:ind w:left="0"/>
        <w:jc w:val="both"/>
      </w:pPr>
      <w:bookmarkStart w:name="z754" w:id="702"/>
      <w:r>
        <w:rPr>
          <w:rFonts w:ascii="Times New Roman"/>
          <w:b w:val="false"/>
          <w:i w:val="false"/>
          <w:color w:val="000000"/>
          <w:sz w:val="28"/>
        </w:rPr>
        <w:t>
      Перечень документов, дополнительно представленных инспектируемым субъектом</w:t>
      </w:r>
    </w:p>
    <w:bookmarkEnd w:id="702"/>
    <w:p>
      <w:pPr>
        <w:spacing w:after="0"/>
        <w:ind w:left="0"/>
        <w:jc w:val="both"/>
      </w:pPr>
      <w:r>
        <w:rPr>
          <w:rFonts w:ascii="Times New Roman"/>
          <w:b w:val="false"/>
          <w:i w:val="false"/>
          <w:color w:val="000000"/>
          <w:sz w:val="28"/>
        </w:rPr>
        <w:t>инспекционной группе для проведения фармацевтической инспекции:</w:t>
      </w:r>
    </w:p>
    <w:p>
      <w:pPr>
        <w:spacing w:after="0"/>
        <w:ind w:left="0"/>
        <w:jc w:val="both"/>
      </w:pPr>
      <w:bookmarkStart w:name="z755" w:id="703"/>
      <w:r>
        <w:rPr>
          <w:rFonts w:ascii="Times New Roman"/>
          <w:b w:val="false"/>
          <w:i w:val="false"/>
          <w:color w:val="000000"/>
          <w:sz w:val="28"/>
        </w:rPr>
        <w:t>
      _________________________________________________________________</w:t>
      </w:r>
    </w:p>
    <w:bookmarkEnd w:id="703"/>
    <w:p>
      <w:pPr>
        <w:spacing w:after="0"/>
        <w:ind w:left="0"/>
        <w:jc w:val="both"/>
      </w:pPr>
      <w:r>
        <w:rPr>
          <w:rFonts w:ascii="Times New Roman"/>
          <w:b w:val="false"/>
          <w:i w:val="false"/>
          <w:color w:val="000000"/>
          <w:sz w:val="28"/>
        </w:rPr>
        <w:t>______________________________________________________________________</w:t>
      </w:r>
    </w:p>
    <w:bookmarkStart w:name="z756" w:id="704"/>
    <w:p>
      <w:pPr>
        <w:spacing w:after="0"/>
        <w:ind w:left="0"/>
        <w:jc w:val="both"/>
      </w:pPr>
      <w:r>
        <w:rPr>
          <w:rFonts w:ascii="Times New Roman"/>
          <w:b w:val="false"/>
          <w:i w:val="false"/>
          <w:color w:val="000000"/>
          <w:sz w:val="28"/>
        </w:rPr>
        <w:t>
      Результаты проведенной фармацевтической инспекции:</w:t>
      </w:r>
    </w:p>
    <w:bookmarkEnd w:id="704"/>
    <w:bookmarkStart w:name="z757" w:id="705"/>
    <w:p>
      <w:pPr>
        <w:spacing w:after="0"/>
        <w:ind w:left="0"/>
        <w:jc w:val="both"/>
      </w:pPr>
      <w:r>
        <w:rPr>
          <w:rFonts w:ascii="Times New Roman"/>
          <w:b w:val="false"/>
          <w:i w:val="false"/>
          <w:color w:val="000000"/>
          <w:sz w:val="28"/>
        </w:rPr>
        <w:t>
      1. Фармацевтическая система качества_________________________________</w:t>
      </w:r>
    </w:p>
    <w:bookmarkEnd w:id="705"/>
    <w:bookmarkStart w:name="z758" w:id="706"/>
    <w:p>
      <w:pPr>
        <w:spacing w:after="0"/>
        <w:ind w:left="0"/>
        <w:jc w:val="both"/>
      </w:pPr>
      <w:r>
        <w:rPr>
          <w:rFonts w:ascii="Times New Roman"/>
          <w:b w:val="false"/>
          <w:i w:val="false"/>
          <w:color w:val="000000"/>
          <w:sz w:val="28"/>
        </w:rPr>
        <w:t>
      2. Персонал________________________________________________________</w:t>
      </w:r>
    </w:p>
    <w:bookmarkEnd w:id="706"/>
    <w:bookmarkStart w:name="z759" w:id="707"/>
    <w:p>
      <w:pPr>
        <w:spacing w:after="0"/>
        <w:ind w:left="0"/>
        <w:jc w:val="both"/>
      </w:pPr>
      <w:r>
        <w:rPr>
          <w:rFonts w:ascii="Times New Roman"/>
          <w:b w:val="false"/>
          <w:i w:val="false"/>
          <w:color w:val="000000"/>
          <w:sz w:val="28"/>
        </w:rPr>
        <w:t>
      3. Помещения и оборудование________________________________________</w:t>
      </w:r>
    </w:p>
    <w:bookmarkEnd w:id="707"/>
    <w:bookmarkStart w:name="z760" w:id="708"/>
    <w:p>
      <w:pPr>
        <w:spacing w:after="0"/>
        <w:ind w:left="0"/>
        <w:jc w:val="both"/>
      </w:pPr>
      <w:r>
        <w:rPr>
          <w:rFonts w:ascii="Times New Roman"/>
          <w:b w:val="false"/>
          <w:i w:val="false"/>
          <w:color w:val="000000"/>
          <w:sz w:val="28"/>
        </w:rPr>
        <w:t>
      4. Документация___________________________________________________</w:t>
      </w:r>
    </w:p>
    <w:bookmarkEnd w:id="708"/>
    <w:bookmarkStart w:name="z761" w:id="709"/>
    <w:p>
      <w:pPr>
        <w:spacing w:after="0"/>
        <w:ind w:left="0"/>
        <w:jc w:val="both"/>
      </w:pPr>
      <w:r>
        <w:rPr>
          <w:rFonts w:ascii="Times New Roman"/>
          <w:b w:val="false"/>
          <w:i w:val="false"/>
          <w:color w:val="000000"/>
          <w:sz w:val="28"/>
        </w:rPr>
        <w:t>
      5. Производство____________________________________________________</w:t>
      </w:r>
    </w:p>
    <w:bookmarkEnd w:id="709"/>
    <w:bookmarkStart w:name="z762" w:id="710"/>
    <w:p>
      <w:pPr>
        <w:spacing w:after="0"/>
        <w:ind w:left="0"/>
        <w:jc w:val="both"/>
      </w:pPr>
      <w:r>
        <w:rPr>
          <w:rFonts w:ascii="Times New Roman"/>
          <w:b w:val="false"/>
          <w:i w:val="false"/>
          <w:color w:val="000000"/>
          <w:sz w:val="28"/>
        </w:rPr>
        <w:t>
      6. Контроль качества________________________________________________</w:t>
      </w:r>
    </w:p>
    <w:bookmarkEnd w:id="710"/>
    <w:bookmarkStart w:name="z763" w:id="711"/>
    <w:p>
      <w:pPr>
        <w:spacing w:after="0"/>
        <w:ind w:left="0"/>
        <w:jc w:val="both"/>
      </w:pPr>
      <w:r>
        <w:rPr>
          <w:rFonts w:ascii="Times New Roman"/>
          <w:b w:val="false"/>
          <w:i w:val="false"/>
          <w:color w:val="000000"/>
          <w:sz w:val="28"/>
        </w:rPr>
        <w:t>
      7. Деятельность, передаваемая для выполнения другой организации (аутсорсинг)</w:t>
      </w:r>
    </w:p>
    <w:bookmarkEnd w:id="711"/>
    <w:bookmarkStart w:name="z764" w:id="712"/>
    <w:p>
      <w:pPr>
        <w:spacing w:after="0"/>
        <w:ind w:left="0"/>
        <w:jc w:val="both"/>
      </w:pPr>
      <w:r>
        <w:rPr>
          <w:rFonts w:ascii="Times New Roman"/>
          <w:b w:val="false"/>
          <w:i w:val="false"/>
          <w:color w:val="000000"/>
          <w:sz w:val="28"/>
        </w:rPr>
        <w:t>
      _________________________________________________________________</w:t>
      </w:r>
    </w:p>
    <w:bookmarkEnd w:id="712"/>
    <w:bookmarkStart w:name="z765" w:id="713"/>
    <w:p>
      <w:pPr>
        <w:spacing w:after="0"/>
        <w:ind w:left="0"/>
        <w:jc w:val="both"/>
      </w:pPr>
      <w:r>
        <w:rPr>
          <w:rFonts w:ascii="Times New Roman"/>
          <w:b w:val="false"/>
          <w:i w:val="false"/>
          <w:color w:val="000000"/>
          <w:sz w:val="28"/>
        </w:rPr>
        <w:t>
      8. Претензии, дефекты качества и отзывы продукции____________________</w:t>
      </w:r>
    </w:p>
    <w:bookmarkEnd w:id="713"/>
    <w:bookmarkStart w:name="z766" w:id="714"/>
    <w:p>
      <w:pPr>
        <w:spacing w:after="0"/>
        <w:ind w:left="0"/>
        <w:jc w:val="both"/>
      </w:pPr>
      <w:r>
        <w:rPr>
          <w:rFonts w:ascii="Times New Roman"/>
          <w:b w:val="false"/>
          <w:i w:val="false"/>
          <w:color w:val="000000"/>
          <w:sz w:val="28"/>
        </w:rPr>
        <w:t>
      9. Самоинспекция__________________________________________________</w:t>
      </w:r>
    </w:p>
    <w:bookmarkEnd w:id="714"/>
    <w:bookmarkStart w:name="z767" w:id="715"/>
    <w:p>
      <w:pPr>
        <w:spacing w:after="0"/>
        <w:ind w:left="0"/>
        <w:jc w:val="both"/>
      </w:pPr>
      <w:r>
        <w:rPr>
          <w:rFonts w:ascii="Times New Roman"/>
          <w:b w:val="false"/>
          <w:i w:val="false"/>
          <w:color w:val="000000"/>
          <w:sz w:val="28"/>
        </w:rPr>
        <w:t>
      10. Реализация и транспортировка продукции___________________________</w:t>
      </w:r>
    </w:p>
    <w:bookmarkEnd w:id="715"/>
    <w:bookmarkStart w:name="z768" w:id="716"/>
    <w:p>
      <w:pPr>
        <w:spacing w:after="0"/>
        <w:ind w:left="0"/>
        <w:jc w:val="both"/>
      </w:pPr>
      <w:r>
        <w:rPr>
          <w:rFonts w:ascii="Times New Roman"/>
          <w:b w:val="false"/>
          <w:i w:val="false"/>
          <w:color w:val="000000"/>
          <w:sz w:val="28"/>
        </w:rPr>
        <w:t>
      11. Оценка основного досье производственной площадки_________________</w:t>
      </w:r>
    </w:p>
    <w:bookmarkEnd w:id="716"/>
    <w:bookmarkStart w:name="z769" w:id="717"/>
    <w:p>
      <w:pPr>
        <w:spacing w:after="0"/>
        <w:ind w:left="0"/>
        <w:jc w:val="both"/>
      </w:pPr>
      <w:r>
        <w:rPr>
          <w:rFonts w:ascii="Times New Roman"/>
          <w:b w:val="false"/>
          <w:i w:val="false"/>
          <w:color w:val="000000"/>
          <w:sz w:val="28"/>
        </w:rPr>
        <w:t>
      12. Разное___________________________________________________________</w:t>
      </w:r>
    </w:p>
    <w:bookmarkEnd w:id="717"/>
    <w:bookmarkStart w:name="z770" w:id="718"/>
    <w:p>
      <w:pPr>
        <w:spacing w:after="0"/>
        <w:ind w:left="0"/>
        <w:jc w:val="both"/>
      </w:pPr>
      <w:r>
        <w:rPr>
          <w:rFonts w:ascii="Times New Roman"/>
          <w:b w:val="false"/>
          <w:i w:val="false"/>
          <w:color w:val="000000"/>
          <w:sz w:val="28"/>
        </w:rPr>
        <w:t>
      13. Перечень выявленных несоответствий требованиям Правил надлежащей производственной практики</w:t>
      </w:r>
      <w:r>
        <w:rPr>
          <w:rFonts w:ascii="Times New Roman"/>
          <w:b w:val="false"/>
          <w:i w:val="false"/>
          <w:color w:val="000000"/>
          <w:vertAlign w:val="superscript"/>
        </w:rPr>
        <w:t>4</w:t>
      </w:r>
    </w:p>
    <w:bookmarkEnd w:id="7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Правил надлежащей производственной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19"/>
          <w:p>
            <w:pPr>
              <w:spacing w:after="20"/>
              <w:ind w:left="20"/>
              <w:jc w:val="both"/>
            </w:pPr>
            <w:r>
              <w:rPr>
                <w:rFonts w:ascii="Times New Roman"/>
                <w:b w:val="false"/>
                <w:i w:val="false"/>
                <w:color w:val="000000"/>
                <w:sz w:val="20"/>
              </w:rPr>
              <w:t>
Подробное описание</w:t>
            </w:r>
          </w:p>
          <w:bookmarkEnd w:id="719"/>
          <w:p>
            <w:pPr>
              <w:spacing w:after="20"/>
              <w:ind w:left="20"/>
              <w:jc w:val="both"/>
            </w:pPr>
            <w:r>
              <w:rPr>
                <w:rFonts w:ascii="Times New Roman"/>
                <w:b w:val="false"/>
                <w:i w:val="false"/>
                <w:color w:val="000000"/>
                <w:sz w:val="20"/>
              </w:rPr>
              <w:t>
выявленного несоответствия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несоответствия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система качества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и оборудование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передаваемая для выполнения другой организации (аутсорсинг)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Претензии, дефекты качества и отзывы продукции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Самоинспекции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20"/>
          <w:p>
            <w:pPr>
              <w:spacing w:after="20"/>
              <w:ind w:left="20"/>
              <w:jc w:val="both"/>
            </w:pPr>
            <w:r>
              <w:rPr>
                <w:rFonts w:ascii="Times New Roman"/>
                <w:b w:val="false"/>
                <w:i w:val="false"/>
                <w:color w:val="000000"/>
                <w:sz w:val="20"/>
              </w:rPr>
              <w:t>
В результате проведенной фармацевтической инспекции выявлены несоответствия требованиям Правил надлежащей производственной практики Евразийского экономического союза, которые изложены и классифицированы в инспекционном отчете, всего: ___, из них:</w:t>
            </w:r>
          </w:p>
          <w:bookmarkEnd w:id="720"/>
          <w:p>
            <w:pPr>
              <w:spacing w:after="20"/>
              <w:ind w:left="20"/>
              <w:jc w:val="both"/>
            </w:pPr>
            <w:r>
              <w:rPr>
                <w:rFonts w:ascii="Times New Roman"/>
                <w:b w:val="false"/>
                <w:i w:val="false"/>
                <w:color w:val="000000"/>
                <w:sz w:val="20"/>
              </w:rPr>
              <w:t>
</w:t>
            </w:r>
            <w:r>
              <w:rPr>
                <w:rFonts w:ascii="Times New Roman"/>
                <w:b w:val="false"/>
                <w:i w:val="false"/>
                <w:color w:val="000000"/>
                <w:sz w:val="20"/>
              </w:rPr>
              <w:t>критические несоответствия</w:t>
            </w:r>
            <w:r>
              <w:rPr>
                <w:rFonts w:ascii="Times New Roman"/>
                <w:b w:val="false"/>
                <w:i w:val="false"/>
                <w:color w:val="000000"/>
                <w:vertAlign w:val="superscript"/>
              </w:rPr>
              <w:t>5</w:t>
            </w:r>
            <w:r>
              <w:rPr>
                <w:rFonts w:ascii="Times New Roman"/>
                <w:b w:val="false"/>
                <w:i w:val="false"/>
                <w:color w:val="000000"/>
                <w:sz w:val="20"/>
              </w:rPr>
              <w:t xml:space="preserve"> – ____</w:t>
            </w:r>
          </w:p>
          <w:p>
            <w:pPr>
              <w:spacing w:after="20"/>
              <w:ind w:left="20"/>
              <w:jc w:val="both"/>
            </w:pPr>
            <w:r>
              <w:rPr>
                <w:rFonts w:ascii="Times New Roman"/>
                <w:b w:val="false"/>
                <w:i w:val="false"/>
                <w:color w:val="000000"/>
                <w:sz w:val="20"/>
              </w:rPr>
              <w:t>
</w:t>
            </w:r>
            <w:r>
              <w:rPr>
                <w:rFonts w:ascii="Times New Roman"/>
                <w:b w:val="false"/>
                <w:i w:val="false"/>
                <w:color w:val="000000"/>
                <w:sz w:val="20"/>
              </w:rPr>
              <w:t>существенные несоответствия</w:t>
            </w:r>
            <w:r>
              <w:rPr>
                <w:rFonts w:ascii="Times New Roman"/>
                <w:b w:val="false"/>
                <w:i w:val="false"/>
                <w:color w:val="000000"/>
                <w:vertAlign w:val="superscript"/>
              </w:rPr>
              <w:t>6</w:t>
            </w:r>
            <w:r>
              <w:rPr>
                <w:rFonts w:ascii="Times New Roman"/>
                <w:b w:val="false"/>
                <w:i w:val="false"/>
                <w:color w:val="000000"/>
                <w:vertAlign w:val="superscript"/>
              </w:rPr>
              <w:t xml:space="preserve"> </w:t>
            </w:r>
            <w:r>
              <w:rPr>
                <w:rFonts w:ascii="Times New Roman"/>
                <w:b w:val="false"/>
                <w:i w:val="false"/>
                <w:color w:val="000000"/>
                <w:sz w:val="20"/>
              </w:rPr>
              <w:t>– ____</w:t>
            </w:r>
          </w:p>
          <w:p>
            <w:pPr>
              <w:spacing w:after="20"/>
              <w:ind w:left="20"/>
              <w:jc w:val="both"/>
            </w:pPr>
            <w:r>
              <w:rPr>
                <w:rFonts w:ascii="Times New Roman"/>
                <w:b w:val="false"/>
                <w:i w:val="false"/>
                <w:color w:val="000000"/>
                <w:sz w:val="20"/>
              </w:rPr>
              <w:t>
прочие</w:t>
            </w:r>
            <w:r>
              <w:rPr>
                <w:rFonts w:ascii="Times New Roman"/>
                <w:b w:val="false"/>
                <w:i w:val="false"/>
                <w:color w:val="000000"/>
                <w:vertAlign w:val="superscript"/>
              </w:rPr>
              <w:t>7</w:t>
            </w:r>
            <w:r>
              <w:rPr>
                <w:rFonts w:ascii="Times New Roman"/>
                <w:b w:val="false"/>
                <w:i w:val="false"/>
                <w:color w:val="000000"/>
                <w:sz w:val="20"/>
              </w:rPr>
              <w:t xml:space="preserve"> – 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 инспекционного отчета и их получатели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21"/>
          <w:p>
            <w:pPr>
              <w:spacing w:after="20"/>
              <w:ind w:left="20"/>
              <w:jc w:val="both"/>
            </w:pPr>
            <w:r>
              <w:rPr>
                <w:rFonts w:ascii="Times New Roman"/>
                <w:b w:val="false"/>
                <w:i w:val="false"/>
                <w:color w:val="000000"/>
                <w:sz w:val="20"/>
              </w:rPr>
              <w:t>
1 экземпляр – __________________________________</w:t>
            </w:r>
          </w:p>
          <w:bookmarkEnd w:id="7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(указать наименование инспектируемого субъекта </w:t>
            </w:r>
          </w:p>
          <w:p>
            <w:pPr>
              <w:spacing w:after="20"/>
              <w:ind w:left="20"/>
              <w:jc w:val="both"/>
            </w:pPr>
            <w:r>
              <w:rPr>
                <w:rFonts w:ascii="Times New Roman"/>
                <w:b w:val="false"/>
                <w:i w:val="false"/>
                <w:color w:val="000000"/>
                <w:sz w:val="20"/>
              </w:rPr>
              <w:t>в сфере обращения ветеринарных лекарственных средств, государство – член Евразийского экономического союза / третья страна)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экземпляр </w:t>
            </w:r>
            <w:r>
              <w:rPr>
                <w:rFonts w:ascii="Times New Roman"/>
                <w:b/>
                <w:i w:val="false"/>
                <w:color w:val="000000"/>
                <w:sz w:val="20"/>
              </w:rPr>
              <w:t>–</w:t>
            </w:r>
            <w:r>
              <w:rPr>
                <w:rFonts w:ascii="Times New Roman"/>
                <w:b w:val="false"/>
                <w:i w:val="false"/>
                <w:color w:val="000000"/>
                <w:sz w:val="20"/>
              </w:rPr>
              <w:t xml:space="preserve"> __________________________________</w:t>
            </w:r>
          </w:p>
          <w:p>
            <w:pPr>
              <w:spacing w:after="20"/>
              <w:ind w:left="20"/>
              <w:jc w:val="both"/>
            </w:pPr>
            <w:r>
              <w:rPr>
                <w:rFonts w:ascii="Times New Roman"/>
                <w:b w:val="false"/>
                <w:i w:val="false"/>
                <w:color w:val="000000"/>
                <w:sz w:val="20"/>
              </w:rPr>
              <w:t>
 (указать наименование уполномоченного органа, государства – члена Евразийского экономического союза)</w:t>
            </w:r>
          </w:p>
        </w:tc>
      </w:tr>
    </w:tbl>
    <w:p>
      <w:pPr>
        <w:spacing w:after="0"/>
        <w:ind w:left="0"/>
        <w:jc w:val="both"/>
      </w:pPr>
      <w:bookmarkStart w:name="z778" w:id="722"/>
      <w:r>
        <w:rPr>
          <w:rFonts w:ascii="Times New Roman"/>
          <w:b w:val="false"/>
          <w:i w:val="false"/>
          <w:color w:val="000000"/>
          <w:sz w:val="28"/>
        </w:rPr>
        <w:t>
      14. Заключение: Производство ветеринарных лекарственных средств ________________________________________________________________________________</w:t>
      </w:r>
    </w:p>
    <w:bookmarkEnd w:id="722"/>
    <w:p>
      <w:pPr>
        <w:spacing w:after="0"/>
        <w:ind w:left="0"/>
        <w:jc w:val="both"/>
      </w:pPr>
      <w:r>
        <w:rPr>
          <w:rFonts w:ascii="Times New Roman"/>
          <w:b w:val="false"/>
          <w:i w:val="false"/>
          <w:color w:val="000000"/>
          <w:sz w:val="28"/>
        </w:rPr>
        <w:t xml:space="preserve">                    (наименование инспектируемого субъекта)</w:t>
      </w:r>
    </w:p>
    <w:p>
      <w:pPr>
        <w:spacing w:after="0"/>
        <w:ind w:left="0"/>
        <w:jc w:val="both"/>
      </w:pPr>
      <w:r>
        <w:rPr>
          <w:rFonts w:ascii="Times New Roman"/>
          <w:b w:val="false"/>
          <w:i w:val="false"/>
          <w:color w:val="000000"/>
          <w:sz w:val="28"/>
        </w:rPr>
        <w:t xml:space="preserve">________________________________________________________________________________      _____________________________ </w:t>
      </w:r>
    </w:p>
    <w:bookmarkStart w:name="z779" w:id="723"/>
    <w:p>
      <w:pPr>
        <w:spacing w:after="0"/>
        <w:ind w:left="0"/>
        <w:jc w:val="both"/>
      </w:pPr>
      <w:r>
        <w:rPr>
          <w:rFonts w:ascii="Times New Roman"/>
          <w:b w:val="false"/>
          <w:i w:val="false"/>
          <w:color w:val="000000"/>
          <w:sz w:val="28"/>
        </w:rPr>
        <w:t>
      (соответствует/не соответствует (указать нужное))</w:t>
      </w:r>
    </w:p>
    <w:bookmarkEnd w:id="723"/>
    <w:bookmarkStart w:name="z780" w:id="724"/>
    <w:p>
      <w:pPr>
        <w:spacing w:after="0"/>
        <w:ind w:left="0"/>
        <w:jc w:val="both"/>
      </w:pPr>
      <w:r>
        <w:rPr>
          <w:rFonts w:ascii="Times New Roman"/>
          <w:b w:val="false"/>
          <w:i w:val="false"/>
          <w:color w:val="000000"/>
          <w:sz w:val="28"/>
        </w:rPr>
        <w:t>
      требованиям Правил надлежащей производственной практики.</w:t>
      </w:r>
    </w:p>
    <w:bookmarkEnd w:id="724"/>
    <w:bookmarkStart w:name="z781" w:id="725"/>
    <w:p>
      <w:pPr>
        <w:spacing w:after="0"/>
        <w:ind w:left="0"/>
        <w:jc w:val="both"/>
      </w:pPr>
      <w:r>
        <w:rPr>
          <w:rFonts w:ascii="Times New Roman"/>
          <w:b w:val="false"/>
          <w:i w:val="false"/>
          <w:color w:val="000000"/>
          <w:sz w:val="28"/>
        </w:rPr>
        <w:t>
      Отчет составлен и подписан членами инспекционной группы:</w:t>
      </w:r>
    </w:p>
    <w:bookmarkEnd w:id="725"/>
    <w:bookmarkStart w:name="z782" w:id="726"/>
    <w:p>
      <w:pPr>
        <w:spacing w:after="0"/>
        <w:ind w:left="0"/>
        <w:jc w:val="both"/>
      </w:pPr>
      <w:r>
        <w:rPr>
          <w:rFonts w:ascii="Times New Roman"/>
          <w:b w:val="false"/>
          <w:i w:val="false"/>
          <w:color w:val="000000"/>
          <w:sz w:val="28"/>
        </w:rPr>
        <w:t xml:space="preserve">
      ____________________________________________________ ______________________ </w:t>
      </w:r>
    </w:p>
    <w:bookmarkEnd w:id="726"/>
    <w:bookmarkStart w:name="z783" w:id="727"/>
    <w:p>
      <w:pPr>
        <w:spacing w:after="0"/>
        <w:ind w:left="0"/>
        <w:jc w:val="both"/>
      </w:pPr>
      <w:r>
        <w:rPr>
          <w:rFonts w:ascii="Times New Roman"/>
          <w:b w:val="false"/>
          <w:i w:val="false"/>
          <w:color w:val="000000"/>
          <w:sz w:val="28"/>
        </w:rPr>
        <w:t xml:space="preserve">
      (указать должность, фамилию, имя, отчество (при наличии) (подпись) </w:t>
      </w:r>
    </w:p>
    <w:bookmarkEnd w:id="727"/>
    <w:bookmarkStart w:name="z784" w:id="728"/>
    <w:p>
      <w:pPr>
        <w:spacing w:after="0"/>
        <w:ind w:left="0"/>
        <w:jc w:val="both"/>
      </w:pPr>
      <w:r>
        <w:rPr>
          <w:rFonts w:ascii="Times New Roman"/>
          <w:b w:val="false"/>
          <w:i w:val="false"/>
          <w:color w:val="000000"/>
          <w:sz w:val="28"/>
        </w:rPr>
        <w:t>
       ведущего фармацевтического инспектора)</w:t>
      </w:r>
    </w:p>
    <w:bookmarkEnd w:id="728"/>
    <w:bookmarkStart w:name="z785" w:id="729"/>
    <w:p>
      <w:pPr>
        <w:spacing w:after="0"/>
        <w:ind w:left="0"/>
        <w:jc w:val="both"/>
      </w:pPr>
      <w:r>
        <w:rPr>
          <w:rFonts w:ascii="Times New Roman"/>
          <w:b w:val="false"/>
          <w:i w:val="false"/>
          <w:color w:val="000000"/>
          <w:sz w:val="28"/>
        </w:rPr>
        <w:t xml:space="preserve">
      ____________________________________________________ ______________________ </w:t>
      </w:r>
    </w:p>
    <w:bookmarkEnd w:id="729"/>
    <w:bookmarkStart w:name="z786" w:id="730"/>
    <w:p>
      <w:pPr>
        <w:spacing w:after="0"/>
        <w:ind w:left="0"/>
        <w:jc w:val="both"/>
      </w:pPr>
      <w:r>
        <w:rPr>
          <w:rFonts w:ascii="Times New Roman"/>
          <w:b w:val="false"/>
          <w:i w:val="false"/>
          <w:color w:val="000000"/>
          <w:sz w:val="28"/>
        </w:rPr>
        <w:t xml:space="preserve">
      (указать должность, фамилию, имя, отчество (при наличии) (подпись) </w:t>
      </w:r>
    </w:p>
    <w:bookmarkEnd w:id="730"/>
    <w:bookmarkStart w:name="z787" w:id="731"/>
    <w:p>
      <w:pPr>
        <w:spacing w:after="0"/>
        <w:ind w:left="0"/>
        <w:jc w:val="both"/>
      </w:pPr>
      <w:r>
        <w:rPr>
          <w:rFonts w:ascii="Times New Roman"/>
          <w:b w:val="false"/>
          <w:i w:val="false"/>
          <w:color w:val="000000"/>
          <w:sz w:val="28"/>
        </w:rPr>
        <w:t>
       фармацевтического инспектора)</w:t>
      </w:r>
    </w:p>
    <w:bookmarkEnd w:id="731"/>
    <w:bookmarkStart w:name="z788" w:id="732"/>
    <w:p>
      <w:pPr>
        <w:spacing w:after="0"/>
        <w:ind w:left="0"/>
        <w:jc w:val="both"/>
      </w:pPr>
      <w:r>
        <w:rPr>
          <w:rFonts w:ascii="Times New Roman"/>
          <w:b w:val="false"/>
          <w:i w:val="false"/>
          <w:color w:val="000000"/>
          <w:sz w:val="28"/>
        </w:rPr>
        <w:t xml:space="preserve">
      ____________________________________________________ ______________________ </w:t>
      </w:r>
    </w:p>
    <w:bookmarkEnd w:id="732"/>
    <w:bookmarkStart w:name="z789" w:id="733"/>
    <w:p>
      <w:pPr>
        <w:spacing w:after="0"/>
        <w:ind w:left="0"/>
        <w:jc w:val="both"/>
      </w:pPr>
      <w:r>
        <w:rPr>
          <w:rFonts w:ascii="Times New Roman"/>
          <w:b w:val="false"/>
          <w:i w:val="false"/>
          <w:color w:val="000000"/>
          <w:sz w:val="28"/>
        </w:rPr>
        <w:t xml:space="preserve">
      (указать должность, фамилию, имя, отчество (при наличии) (подпись) </w:t>
      </w:r>
    </w:p>
    <w:bookmarkEnd w:id="733"/>
    <w:bookmarkStart w:name="z790" w:id="734"/>
    <w:p>
      <w:pPr>
        <w:spacing w:after="0"/>
        <w:ind w:left="0"/>
        <w:jc w:val="both"/>
      </w:pPr>
      <w:r>
        <w:rPr>
          <w:rFonts w:ascii="Times New Roman"/>
          <w:b w:val="false"/>
          <w:i w:val="false"/>
          <w:color w:val="000000"/>
          <w:sz w:val="28"/>
        </w:rPr>
        <w:t>
       фармацевтического инспектора)</w:t>
      </w:r>
    </w:p>
    <w:bookmarkEnd w:id="734"/>
    <w:bookmarkStart w:name="z791" w:id="735"/>
    <w:p>
      <w:pPr>
        <w:spacing w:after="0"/>
        <w:ind w:left="0"/>
        <w:jc w:val="both"/>
      </w:pPr>
      <w:r>
        <w:rPr>
          <w:rFonts w:ascii="Times New Roman"/>
          <w:b w:val="false"/>
          <w:i w:val="false"/>
          <w:color w:val="000000"/>
          <w:sz w:val="28"/>
        </w:rPr>
        <w:t xml:space="preserve">
      Дата: "____ " _________________20__ г. </w:t>
      </w:r>
    </w:p>
    <w:bookmarkEnd w:id="735"/>
    <w:bookmarkStart w:name="z792" w:id="736"/>
    <w:p>
      <w:pPr>
        <w:spacing w:after="0"/>
        <w:ind w:left="0"/>
        <w:jc w:val="both"/>
      </w:pPr>
      <w:r>
        <w:rPr>
          <w:rFonts w:ascii="Times New Roman"/>
          <w:b w:val="false"/>
          <w:i w:val="false"/>
          <w:color w:val="000000"/>
          <w:sz w:val="28"/>
        </w:rPr>
        <w:t>
      _____________________</w:t>
      </w:r>
    </w:p>
    <w:bookmarkEnd w:id="736"/>
    <w:bookmarkStart w:name="z793" w:id="73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 xml:space="preserve">Учетный номер отчета о проведенной фармацевтической инспекции формируется по схеме, где: </w:t>
      </w:r>
    </w:p>
    <w:bookmarkEnd w:id="737"/>
    <w:bookmarkStart w:name="z794" w:id="738"/>
    <w:p>
      <w:pPr>
        <w:spacing w:after="0"/>
        <w:ind w:left="0"/>
        <w:jc w:val="both"/>
      </w:pPr>
      <w:r>
        <w:rPr>
          <w:rFonts w:ascii="Times New Roman"/>
          <w:b w:val="false"/>
          <w:i w:val="false"/>
          <w:color w:val="000000"/>
          <w:sz w:val="28"/>
        </w:rPr>
        <w:t xml:space="preserve">
      XX – 2-значный буквенный международный код государства – члена Евразийского экономического союза; </w:t>
      </w:r>
    </w:p>
    <w:bookmarkEnd w:id="738"/>
    <w:bookmarkStart w:name="z795" w:id="739"/>
    <w:p>
      <w:pPr>
        <w:spacing w:after="0"/>
        <w:ind w:left="0"/>
        <w:jc w:val="both"/>
      </w:pPr>
      <w:r>
        <w:rPr>
          <w:rFonts w:ascii="Times New Roman"/>
          <w:b w:val="false"/>
          <w:i w:val="false"/>
          <w:color w:val="000000"/>
          <w:sz w:val="28"/>
        </w:rPr>
        <w:t>
      YYY – номер, присвоенный отчету в порядке, установленном законодательством государства – члена Евразийского экономического союза;</w:t>
      </w:r>
    </w:p>
    <w:bookmarkEnd w:id="739"/>
    <w:bookmarkStart w:name="z796" w:id="740"/>
    <w:p>
      <w:pPr>
        <w:spacing w:after="0"/>
        <w:ind w:left="0"/>
        <w:jc w:val="both"/>
      </w:pPr>
      <w:r>
        <w:rPr>
          <w:rFonts w:ascii="Times New Roman"/>
          <w:b w:val="false"/>
          <w:i w:val="false"/>
          <w:color w:val="000000"/>
          <w:sz w:val="28"/>
        </w:rPr>
        <w:t xml:space="preserve">
      GMP – Правила надлежащей производственной практики Евразийского экономического союза; </w:t>
      </w:r>
    </w:p>
    <w:bookmarkEnd w:id="740"/>
    <w:bookmarkStart w:name="z797" w:id="741"/>
    <w:p>
      <w:pPr>
        <w:spacing w:after="0"/>
        <w:ind w:left="0"/>
        <w:jc w:val="both"/>
      </w:pPr>
      <w:r>
        <w:rPr>
          <w:rFonts w:ascii="Times New Roman"/>
          <w:b w:val="false"/>
          <w:i w:val="false"/>
          <w:color w:val="000000"/>
          <w:sz w:val="28"/>
        </w:rPr>
        <w:t>
      20NN – год проведения фармацевтической инспекции.</w:t>
      </w:r>
    </w:p>
    <w:bookmarkEnd w:id="741"/>
    <w:bookmarkStart w:name="z798" w:id="74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Стадии производства ветеринарного лекарственного средства, указанные в заявлении о проведении фармацевтической инспекции производства ветеринарного лекарственного средства.</w:t>
      </w:r>
    </w:p>
    <w:bookmarkEnd w:id="742"/>
    <w:bookmarkStart w:name="z799" w:id="74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8"/>
        </w:rPr>
        <w:t>В случае проведения фармацевтической инспекции.</w:t>
      </w:r>
    </w:p>
    <w:bookmarkEnd w:id="743"/>
    <w:bookmarkStart w:name="z800" w:id="74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vertAlign w:val="superscript"/>
        </w:rPr>
        <w:t xml:space="preserve"> </w:t>
      </w:r>
      <w:r>
        <w:rPr>
          <w:rFonts w:ascii="Times New Roman"/>
          <w:b w:val="false"/>
          <w:i w:val="false"/>
          <w:color w:val="000000"/>
          <w:sz w:val="28"/>
        </w:rPr>
        <w:t>Выявленные несоответствия оцениваются согласно требованиям Правил надлежащей производственной практики Евразийского экономического союза с приведением ссылок на пункты этого документа.</w:t>
      </w:r>
    </w:p>
    <w:bookmarkEnd w:id="744"/>
    <w:bookmarkStart w:name="z801" w:id="74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vertAlign w:val="superscript"/>
        </w:rPr>
        <w:t xml:space="preserve"> </w:t>
      </w:r>
      <w:r>
        <w:rPr>
          <w:rFonts w:ascii="Times New Roman"/>
          <w:b w:val="false"/>
          <w:i w:val="false"/>
          <w:color w:val="000000"/>
          <w:sz w:val="28"/>
        </w:rPr>
        <w:t>Несоответствия, которые создают возможность производства или приводят к существенному риску производства ветеринарного лекарственного средства, опасного для здоровья и жизни животного или человека.</w:t>
      </w:r>
    </w:p>
    <w:bookmarkEnd w:id="745"/>
    <w:bookmarkStart w:name="z802" w:id="74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vertAlign w:val="superscript"/>
        </w:rPr>
        <w:t xml:space="preserve"> </w:t>
      </w:r>
      <w:r>
        <w:rPr>
          <w:rFonts w:ascii="Times New Roman"/>
          <w:b w:val="false"/>
          <w:i w:val="false"/>
          <w:color w:val="000000"/>
          <w:sz w:val="28"/>
        </w:rPr>
        <w:t>Несоответствия, которые не могут классифицироваться как критические, но:</w:t>
      </w:r>
    </w:p>
    <w:bookmarkEnd w:id="746"/>
    <w:bookmarkStart w:name="z803" w:id="747"/>
    <w:p>
      <w:pPr>
        <w:spacing w:after="0"/>
        <w:ind w:left="0"/>
        <w:jc w:val="both"/>
      </w:pPr>
      <w:r>
        <w:rPr>
          <w:rFonts w:ascii="Times New Roman"/>
          <w:b w:val="false"/>
          <w:i w:val="false"/>
          <w:color w:val="000000"/>
          <w:sz w:val="28"/>
        </w:rPr>
        <w:t>
      привели или могут привести к производству ветеринарного лекарственного средства, не соответствующего документам регистрационного досье данного ветеринарного лекарственного препарата;</w:t>
      </w:r>
    </w:p>
    <w:bookmarkEnd w:id="747"/>
    <w:bookmarkStart w:name="z804" w:id="748"/>
    <w:p>
      <w:pPr>
        <w:spacing w:after="0"/>
        <w:ind w:left="0"/>
        <w:jc w:val="both"/>
      </w:pPr>
      <w:r>
        <w:rPr>
          <w:rFonts w:ascii="Times New Roman"/>
          <w:b w:val="false"/>
          <w:i w:val="false"/>
          <w:color w:val="000000"/>
          <w:sz w:val="28"/>
        </w:rPr>
        <w:t>
      указывают на существенное отклонение от требований Правил надлежащей производственной практики Евразийского экономического союза;</w:t>
      </w:r>
    </w:p>
    <w:bookmarkEnd w:id="748"/>
    <w:bookmarkStart w:name="z805" w:id="749"/>
    <w:p>
      <w:pPr>
        <w:spacing w:after="0"/>
        <w:ind w:left="0"/>
        <w:jc w:val="both"/>
      </w:pPr>
      <w:r>
        <w:rPr>
          <w:rFonts w:ascii="Times New Roman"/>
          <w:b w:val="false"/>
          <w:i w:val="false"/>
          <w:color w:val="000000"/>
          <w:sz w:val="28"/>
        </w:rPr>
        <w:t xml:space="preserve">
      указывают на существенное отклонение от требований международных договоров или иных актов в сфере обращения ветеринарных лекарственных средств, входящих в право Евразийского экономического союза; </w:t>
      </w:r>
    </w:p>
    <w:bookmarkEnd w:id="749"/>
    <w:bookmarkStart w:name="z806" w:id="750"/>
    <w:p>
      <w:pPr>
        <w:spacing w:after="0"/>
        <w:ind w:left="0"/>
        <w:jc w:val="both"/>
      </w:pPr>
      <w:r>
        <w:rPr>
          <w:rFonts w:ascii="Times New Roman"/>
          <w:b w:val="false"/>
          <w:i w:val="false"/>
          <w:color w:val="000000"/>
          <w:sz w:val="28"/>
        </w:rPr>
        <w:t>
      указывают на неспособность инспектируемого субъекта осуществлять серийный выпуск ветеринарных лекарственных средств однородного качества или неспособность уполномоченного лица инспектируемого субъекта выполнять свои должностные обязанности;</w:t>
      </w:r>
    </w:p>
    <w:bookmarkEnd w:id="750"/>
    <w:bookmarkStart w:name="z807" w:id="751"/>
    <w:p>
      <w:pPr>
        <w:spacing w:after="0"/>
        <w:ind w:left="0"/>
        <w:jc w:val="both"/>
      </w:pPr>
      <w:r>
        <w:rPr>
          <w:rFonts w:ascii="Times New Roman"/>
          <w:b w:val="false"/>
          <w:i w:val="false"/>
          <w:color w:val="000000"/>
          <w:sz w:val="28"/>
        </w:rPr>
        <w:t>
      представляют собой комбинацию несоответствий, ни одно из которых само по себе не является существенным, но которые в совокупности представляют существенное несоответствие и должны объясняться и фиксироваться в качестве такового.</w:t>
      </w:r>
    </w:p>
    <w:bookmarkEnd w:id="751"/>
    <w:bookmarkStart w:name="z808" w:id="75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vertAlign w:val="superscript"/>
        </w:rPr>
        <w:t xml:space="preserve"> </w:t>
      </w:r>
      <w:r>
        <w:rPr>
          <w:rFonts w:ascii="Times New Roman"/>
          <w:b w:val="false"/>
          <w:i w:val="false"/>
          <w:color w:val="000000"/>
          <w:sz w:val="28"/>
        </w:rPr>
        <w:t>Несоответствия, которые не могут классифицироваться как критические или существенные, но указывают на отклонение от требований Правил надлежащей производственной практики Евразийского экономического союза.</w:t>
      </w:r>
    </w:p>
    <w:bookmarkEnd w:id="7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811" w:id="753"/>
    <w:p>
      <w:pPr>
        <w:spacing w:after="0"/>
        <w:ind w:left="0"/>
        <w:jc w:val="left"/>
      </w:pPr>
      <w:r>
        <w:rPr>
          <w:rFonts w:ascii="Times New Roman"/>
          <w:b/>
          <w:i w:val="false"/>
          <w:color w:val="000000"/>
        </w:rPr>
        <w:t xml:space="preserve"> ОТЧЕТ</w:t>
      </w:r>
      <w:r>
        <w:br/>
      </w:r>
      <w:r>
        <w:rPr>
          <w:rFonts w:ascii="Times New Roman"/>
          <w:b/>
          <w:i w:val="false"/>
          <w:color w:val="000000"/>
        </w:rPr>
        <w:t>о проведении повторной (контрольной) фармацевтической инспекции производства ветеринарных лекарственных средств на соответствие требованиям Правил надлежащей производственной практики Евразийского экономического союза</w:t>
      </w:r>
    </w:p>
    <w:bookmarkEnd w:id="753"/>
    <w:bookmarkStart w:name="z812" w:id="754"/>
    <w:p>
      <w:pPr>
        <w:spacing w:after="0"/>
        <w:ind w:left="0"/>
        <w:jc w:val="both"/>
      </w:pPr>
      <w:r>
        <w:rPr>
          <w:rFonts w:ascii="Times New Roman"/>
          <w:b w:val="false"/>
          <w:i w:val="false"/>
          <w:color w:val="000000"/>
          <w:sz w:val="28"/>
        </w:rPr>
        <w:t>
      от "____" ______________ 20 __ г.       № ХХ</w:t>
      </w:r>
      <w:r>
        <w:rPr>
          <w:rFonts w:ascii="Times New Roman"/>
          <w:b w:val="false"/>
          <w:i w:val="false"/>
          <w:color w:val="000000"/>
          <w:vertAlign w:val="superscript"/>
        </w:rPr>
        <w:t xml:space="preserve"> </w:t>
      </w:r>
      <w:r>
        <w:rPr>
          <w:rFonts w:ascii="Times New Roman"/>
          <w:b w:val="false"/>
          <w:i w:val="false"/>
          <w:color w:val="000000"/>
          <w:sz w:val="28"/>
        </w:rPr>
        <w:t>– YYY-GMP/20NN-F</w:t>
      </w:r>
      <w:r>
        <w:rPr>
          <w:rFonts w:ascii="Times New Roman"/>
          <w:b w:val="false"/>
          <w:i w:val="false"/>
          <w:color w:val="000000"/>
          <w:vertAlign w:val="superscript"/>
        </w:rPr>
        <w:t>1</w:t>
      </w:r>
    </w:p>
    <w:bookmarkEnd w:id="754"/>
    <w:bookmarkStart w:name="z813" w:id="755"/>
    <w:p>
      <w:pPr>
        <w:spacing w:after="0"/>
        <w:ind w:left="0"/>
        <w:jc w:val="both"/>
      </w:pPr>
      <w:r>
        <w:rPr>
          <w:rFonts w:ascii="Times New Roman"/>
          <w:b w:val="false"/>
          <w:i w:val="false"/>
          <w:color w:val="000000"/>
          <w:sz w:val="28"/>
        </w:rPr>
        <w:t>
      В соответствии с _______________________________________________________</w:t>
      </w:r>
    </w:p>
    <w:bookmarkEnd w:id="755"/>
    <w:bookmarkStart w:name="z814" w:id="756"/>
    <w:p>
      <w:pPr>
        <w:spacing w:after="0"/>
        <w:ind w:left="0"/>
        <w:jc w:val="both"/>
      </w:pPr>
      <w:r>
        <w:rPr>
          <w:rFonts w:ascii="Times New Roman"/>
          <w:b w:val="false"/>
          <w:i w:val="false"/>
          <w:color w:val="000000"/>
          <w:sz w:val="28"/>
        </w:rPr>
        <w:t>
       (наименование, дата и № документа, являющегося основанием для проведения фармацевтической инспекции)</w:t>
      </w:r>
    </w:p>
    <w:bookmarkEnd w:id="756"/>
    <w:bookmarkStart w:name="z815" w:id="757"/>
    <w:p>
      <w:pPr>
        <w:spacing w:after="0"/>
        <w:ind w:left="0"/>
        <w:jc w:val="both"/>
      </w:pPr>
      <w:r>
        <w:rPr>
          <w:rFonts w:ascii="Times New Roman"/>
          <w:b w:val="false"/>
          <w:i w:val="false"/>
          <w:color w:val="000000"/>
          <w:sz w:val="28"/>
        </w:rPr>
        <w:t xml:space="preserve">
      с "___" __________________ по "____" ____________________ </w:t>
      </w:r>
    </w:p>
    <w:bookmarkEnd w:id="757"/>
    <w:bookmarkStart w:name="z816" w:id="758"/>
    <w:p>
      <w:pPr>
        <w:spacing w:after="0"/>
        <w:ind w:left="0"/>
        <w:jc w:val="both"/>
      </w:pPr>
      <w:r>
        <w:rPr>
          <w:rFonts w:ascii="Times New Roman"/>
          <w:b w:val="false"/>
          <w:i w:val="false"/>
          <w:color w:val="000000"/>
          <w:sz w:val="28"/>
        </w:rPr>
        <w:t xml:space="preserve">
      проведена повторная (контрольная) фармацевтическая инспекция методом документарного / выездного инспектирования </w:t>
      </w:r>
      <w:r>
        <w:rPr>
          <w:rFonts w:ascii="Times New Roman"/>
          <w:b w:val="false"/>
          <w:i/>
          <w:color w:val="000000"/>
          <w:sz w:val="28"/>
        </w:rPr>
        <w:t>(нужное</w:t>
      </w:r>
      <w:r>
        <w:rPr>
          <w:rFonts w:ascii="Times New Roman"/>
          <w:b w:val="false"/>
          <w:i w:val="false"/>
          <w:color w:val="000000"/>
          <w:sz w:val="28"/>
        </w:rPr>
        <w:t xml:space="preserve"> </w:t>
      </w:r>
      <w:r>
        <w:rPr>
          <w:rFonts w:ascii="Times New Roman"/>
          <w:b w:val="false"/>
          <w:i/>
          <w:color w:val="000000"/>
          <w:sz w:val="28"/>
        </w:rPr>
        <w:t>подчеркнуть)</w:t>
      </w:r>
      <w:r>
        <w:rPr>
          <w:rFonts w:ascii="Times New Roman"/>
          <w:b w:val="false"/>
          <w:i w:val="false"/>
          <w:color w:val="000000"/>
          <w:sz w:val="28"/>
        </w:rPr>
        <w:t xml:space="preserve"> производства ветеринарных лекарственных средств на соответствие требованиям </w:t>
      </w:r>
      <w:r>
        <w:rPr>
          <w:rFonts w:ascii="Times New Roman"/>
          <w:b w:val="false"/>
          <w:i w:val="false"/>
          <w:color w:val="000000"/>
          <w:sz w:val="28"/>
        </w:rPr>
        <w:t>Правил</w:t>
      </w:r>
      <w:r>
        <w:rPr>
          <w:rFonts w:ascii="Times New Roman"/>
          <w:b w:val="false"/>
          <w:i w:val="false"/>
          <w:color w:val="000000"/>
          <w:sz w:val="28"/>
        </w:rPr>
        <w:t xml:space="preserve"> надлежащей производственной практики Евразийского экономического союза, утвержденных Решением Совета Евразийской экономической комиссии от 3 ноября 2016 г. № 77 (далее – Правила надлежащей производственной практики)</w:t>
      </w:r>
    </w:p>
    <w:bookmarkEnd w:id="7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инспектируемого субъекта в сфере обращения ветеринарных лекарственных средств)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нахождения инспектируемой производственной площадки)</w:t>
            </w:r>
          </w:p>
        </w:tc>
      </w:tr>
    </w:tbl>
    <w:bookmarkStart w:name="z817" w:id="759"/>
    <w:p>
      <w:pPr>
        <w:spacing w:after="0"/>
        <w:ind w:left="0"/>
        <w:jc w:val="both"/>
      </w:pPr>
      <w:r>
        <w:rPr>
          <w:rFonts w:ascii="Times New Roman"/>
          <w:b w:val="false"/>
          <w:i w:val="false"/>
          <w:color w:val="000000"/>
          <w:sz w:val="28"/>
        </w:rPr>
        <w:t>
      группой фармацевтических инспекторов в составе:</w:t>
      </w:r>
    </w:p>
    <w:bookmarkEnd w:id="759"/>
    <w:p>
      <w:pPr>
        <w:spacing w:after="0"/>
        <w:ind w:left="0"/>
        <w:jc w:val="both"/>
      </w:pPr>
      <w:bookmarkStart w:name="z818" w:id="760"/>
      <w:r>
        <w:rPr>
          <w:rFonts w:ascii="Times New Roman"/>
          <w:b w:val="false"/>
          <w:i w:val="false"/>
          <w:color w:val="000000"/>
          <w:sz w:val="28"/>
        </w:rPr>
        <w:t>
      ________________________________________________________________________________</w:t>
      </w:r>
    </w:p>
    <w:bookmarkEnd w:id="760"/>
    <w:p>
      <w:pPr>
        <w:spacing w:after="0"/>
        <w:ind w:left="0"/>
        <w:jc w:val="both"/>
      </w:pPr>
      <w:r>
        <w:rPr>
          <w:rFonts w:ascii="Times New Roman"/>
          <w:b w:val="false"/>
          <w:i w:val="false"/>
          <w:color w:val="000000"/>
          <w:sz w:val="28"/>
        </w:rPr>
        <w:t>(указать должность, фамилию, имя, отчество (при наличии) ведущего фармацевтического инспектора)</w:t>
      </w:r>
    </w:p>
    <w:p>
      <w:pPr>
        <w:spacing w:after="0"/>
        <w:ind w:left="0"/>
        <w:jc w:val="both"/>
      </w:pPr>
      <w:bookmarkStart w:name="z819" w:id="761"/>
      <w:r>
        <w:rPr>
          <w:rFonts w:ascii="Times New Roman"/>
          <w:b w:val="false"/>
          <w:i w:val="false"/>
          <w:color w:val="000000"/>
          <w:sz w:val="28"/>
        </w:rPr>
        <w:t>
      ________________________________________________________________________________</w:t>
      </w:r>
    </w:p>
    <w:bookmarkEnd w:id="761"/>
    <w:p>
      <w:pPr>
        <w:spacing w:after="0"/>
        <w:ind w:left="0"/>
        <w:jc w:val="both"/>
      </w:pPr>
      <w:r>
        <w:rPr>
          <w:rFonts w:ascii="Times New Roman"/>
          <w:b w:val="false"/>
          <w:i w:val="false"/>
          <w:color w:val="000000"/>
          <w:sz w:val="28"/>
        </w:rPr>
        <w:t>(указать должность, фамилию, имя, отчество (при наличии) фармацевтического инспектора)</w:t>
      </w:r>
    </w:p>
    <w:p>
      <w:pPr>
        <w:spacing w:after="0"/>
        <w:ind w:left="0"/>
        <w:jc w:val="both"/>
      </w:pPr>
      <w:bookmarkStart w:name="z820" w:id="762"/>
      <w:r>
        <w:rPr>
          <w:rFonts w:ascii="Times New Roman"/>
          <w:b w:val="false"/>
          <w:i w:val="false"/>
          <w:color w:val="000000"/>
          <w:sz w:val="28"/>
        </w:rPr>
        <w:t>
      ________________________________________________________________________________</w:t>
      </w:r>
    </w:p>
    <w:bookmarkEnd w:id="762"/>
    <w:p>
      <w:pPr>
        <w:spacing w:after="0"/>
        <w:ind w:left="0"/>
        <w:jc w:val="both"/>
      </w:pPr>
      <w:r>
        <w:rPr>
          <w:rFonts w:ascii="Times New Roman"/>
          <w:b w:val="false"/>
          <w:i w:val="false"/>
          <w:color w:val="000000"/>
          <w:sz w:val="28"/>
        </w:rPr>
        <w:t>(указать должность, фамилию, имя, отчество (при наличии) фармацевтического инспектора)</w:t>
      </w:r>
    </w:p>
    <w:bookmarkStart w:name="z821" w:id="763"/>
    <w:p>
      <w:pPr>
        <w:spacing w:after="0"/>
        <w:ind w:left="0"/>
        <w:jc w:val="both"/>
      </w:pPr>
      <w:r>
        <w:rPr>
          <w:rFonts w:ascii="Times New Roman"/>
          <w:b w:val="false"/>
          <w:i w:val="false"/>
          <w:color w:val="000000"/>
          <w:sz w:val="28"/>
        </w:rPr>
        <w:t>
      Цель проведения повторной (контрольной) фармацевтической инспекции: подтверждение устранения несоответствий, выявленных в ходе ранее проведенной фармацевтической инспекции.</w:t>
      </w:r>
    </w:p>
    <w:bookmarkEnd w:id="763"/>
    <w:bookmarkStart w:name="z822" w:id="764"/>
    <w:p>
      <w:pPr>
        <w:spacing w:after="0"/>
        <w:ind w:left="0"/>
        <w:jc w:val="both"/>
      </w:pPr>
      <w:r>
        <w:rPr>
          <w:rFonts w:ascii="Times New Roman"/>
          <w:b w:val="false"/>
          <w:i w:val="false"/>
          <w:color w:val="000000"/>
          <w:sz w:val="28"/>
        </w:rPr>
        <w:t>
      Сведения о предыдущей фармацевтической инспекции:</w:t>
      </w:r>
    </w:p>
    <w:bookmarkEnd w:id="764"/>
    <w:bookmarkStart w:name="z823" w:id="765"/>
    <w:p>
      <w:pPr>
        <w:spacing w:after="0"/>
        <w:ind w:left="0"/>
        <w:jc w:val="both"/>
      </w:pPr>
      <w:r>
        <w:rPr>
          <w:rFonts w:ascii="Times New Roman"/>
          <w:b w:val="false"/>
          <w:i w:val="false"/>
          <w:color w:val="000000"/>
          <w:sz w:val="28"/>
        </w:rPr>
        <w:t xml:space="preserve">
      1. Дата (даты) проведения фармацевтической инспекции: </w:t>
      </w:r>
    </w:p>
    <w:bookmarkEnd w:id="765"/>
    <w:bookmarkStart w:name="z824" w:id="766"/>
    <w:p>
      <w:pPr>
        <w:spacing w:after="0"/>
        <w:ind w:left="0"/>
        <w:jc w:val="both"/>
      </w:pPr>
      <w:r>
        <w:rPr>
          <w:rFonts w:ascii="Times New Roman"/>
          <w:b w:val="false"/>
          <w:i w:val="false"/>
          <w:color w:val="000000"/>
          <w:sz w:val="28"/>
        </w:rPr>
        <w:t>
      с "___" __________________ по "____" ____________________ .</w:t>
      </w:r>
    </w:p>
    <w:bookmarkEnd w:id="766"/>
    <w:bookmarkStart w:name="z825" w:id="767"/>
    <w:p>
      <w:pPr>
        <w:spacing w:after="0"/>
        <w:ind w:left="0"/>
        <w:jc w:val="both"/>
      </w:pPr>
      <w:r>
        <w:rPr>
          <w:rFonts w:ascii="Times New Roman"/>
          <w:b w:val="false"/>
          <w:i w:val="false"/>
          <w:color w:val="000000"/>
          <w:sz w:val="28"/>
        </w:rPr>
        <w:t xml:space="preserve">
      2. Номер и дата отчета о проведенной фармацевтической инспекции (инспекции, по результатам которой представлены САРА-план и отчет о его выполнении): № _________________ от "__" __________ ____ г. </w:t>
      </w:r>
      <w:r>
        <w:rPr>
          <w:rFonts w:ascii="Times New Roman"/>
          <w:b w:val="false"/>
          <w:i/>
          <w:color w:val="000000"/>
          <w:sz w:val="28"/>
        </w:rPr>
        <w:t>(указывается</w:t>
      </w:r>
      <w:r>
        <w:rPr>
          <w:rFonts w:ascii="Times New Roman"/>
          <w:b w:val="false"/>
          <w:i w:val="false"/>
          <w:color w:val="000000"/>
          <w:sz w:val="28"/>
        </w:rPr>
        <w:t xml:space="preserve"> </w:t>
      </w:r>
      <w:r>
        <w:rPr>
          <w:rFonts w:ascii="Times New Roman"/>
          <w:b w:val="false"/>
          <w:i/>
          <w:color w:val="000000"/>
          <w:sz w:val="28"/>
        </w:rPr>
        <w:t>учетный</w:t>
      </w:r>
      <w:r>
        <w:rPr>
          <w:rFonts w:ascii="Times New Roman"/>
          <w:b w:val="false"/>
          <w:i w:val="false"/>
          <w:color w:val="000000"/>
          <w:sz w:val="28"/>
        </w:rPr>
        <w:t xml:space="preserve"> </w:t>
      </w:r>
      <w:r>
        <w:rPr>
          <w:rFonts w:ascii="Times New Roman"/>
          <w:b w:val="false"/>
          <w:i/>
          <w:color w:val="000000"/>
          <w:sz w:val="28"/>
        </w:rPr>
        <w:t>номер</w:t>
      </w:r>
      <w:r>
        <w:rPr>
          <w:rFonts w:ascii="Times New Roman"/>
          <w:b w:val="false"/>
          <w:i w:val="false"/>
          <w:color w:val="000000"/>
          <w:sz w:val="28"/>
        </w:rPr>
        <w:t xml:space="preserve"> </w:t>
      </w:r>
      <w:r>
        <w:rPr>
          <w:rFonts w:ascii="Times New Roman"/>
          <w:b w:val="false"/>
          <w:i/>
          <w:color w:val="000000"/>
          <w:sz w:val="28"/>
        </w:rPr>
        <w:t>отчета,</w:t>
      </w:r>
      <w:r>
        <w:rPr>
          <w:rFonts w:ascii="Times New Roman"/>
          <w:b w:val="false"/>
          <w:i w:val="false"/>
          <w:color w:val="000000"/>
          <w:sz w:val="28"/>
        </w:rPr>
        <w:t xml:space="preserve"> </w:t>
      </w:r>
      <w:r>
        <w:rPr>
          <w:rFonts w:ascii="Times New Roman"/>
          <w:b w:val="false"/>
          <w:i/>
          <w:color w:val="000000"/>
          <w:sz w:val="28"/>
        </w:rPr>
        <w:t>присвоенный</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схеме,</w:t>
      </w:r>
      <w:r>
        <w:rPr>
          <w:rFonts w:ascii="Times New Roman"/>
          <w:b w:val="false"/>
          <w:i w:val="false"/>
          <w:color w:val="000000"/>
          <w:sz w:val="28"/>
        </w:rPr>
        <w:t xml:space="preserve"> </w:t>
      </w:r>
      <w:r>
        <w:rPr>
          <w:rFonts w:ascii="Times New Roman"/>
          <w:b w:val="false"/>
          <w:i/>
          <w:color w:val="000000"/>
          <w:sz w:val="28"/>
        </w:rPr>
        <w:t>предусмотренной</w:t>
      </w:r>
      <w:r>
        <w:rPr>
          <w:rFonts w:ascii="Times New Roman"/>
          <w:b w:val="false"/>
          <w:i w:val="false"/>
          <w:color w:val="000000"/>
          <w:sz w:val="28"/>
        </w:rPr>
        <w:t xml:space="preserve"> </w:t>
      </w:r>
      <w:r>
        <w:rPr>
          <w:rFonts w:ascii="Times New Roman"/>
          <w:b w:val="false"/>
          <w:i/>
          <w:color w:val="000000"/>
          <w:sz w:val="28"/>
        </w:rPr>
        <w:t>приложением</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3</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приложению</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26</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Правилам</w:t>
      </w:r>
      <w:r>
        <w:rPr>
          <w:rFonts w:ascii="Times New Roman"/>
          <w:b w:val="false"/>
          <w:i w:val="false"/>
          <w:color w:val="000000"/>
          <w:sz w:val="28"/>
        </w:rPr>
        <w:t xml:space="preserve"> </w:t>
      </w:r>
      <w:r>
        <w:rPr>
          <w:rFonts w:ascii="Times New Roman"/>
          <w:b w:val="false"/>
          <w:i/>
          <w:color w:val="000000"/>
          <w:sz w:val="28"/>
        </w:rPr>
        <w:t>регулирования</w:t>
      </w:r>
      <w:r>
        <w:rPr>
          <w:rFonts w:ascii="Times New Roman"/>
          <w:b w:val="false"/>
          <w:i w:val="false"/>
          <w:color w:val="000000"/>
          <w:sz w:val="28"/>
        </w:rPr>
        <w:t xml:space="preserve"> </w:t>
      </w:r>
      <w:r>
        <w:rPr>
          <w:rFonts w:ascii="Times New Roman"/>
          <w:b w:val="false"/>
          <w:i/>
          <w:color w:val="000000"/>
          <w:sz w:val="28"/>
        </w:rPr>
        <w:t>обращения</w:t>
      </w:r>
      <w:r>
        <w:rPr>
          <w:rFonts w:ascii="Times New Roman"/>
          <w:b w:val="false"/>
          <w:i w:val="false"/>
          <w:color w:val="000000"/>
          <w:sz w:val="28"/>
        </w:rPr>
        <w:t xml:space="preserve"> </w:t>
      </w:r>
      <w:r>
        <w:rPr>
          <w:rFonts w:ascii="Times New Roman"/>
          <w:b w:val="false"/>
          <w:i/>
          <w:color w:val="000000"/>
          <w:sz w:val="28"/>
        </w:rPr>
        <w:t>ветеринарных</w:t>
      </w:r>
      <w:r>
        <w:rPr>
          <w:rFonts w:ascii="Times New Roman"/>
          <w:b w:val="false"/>
          <w:i w:val="false"/>
          <w:color w:val="000000"/>
          <w:sz w:val="28"/>
        </w:rPr>
        <w:t xml:space="preserve"> </w:t>
      </w:r>
      <w:r>
        <w:rPr>
          <w:rFonts w:ascii="Times New Roman"/>
          <w:b w:val="false"/>
          <w:i/>
          <w:color w:val="000000"/>
          <w:sz w:val="28"/>
        </w:rPr>
        <w:t>лекарственных</w:t>
      </w:r>
      <w:r>
        <w:rPr>
          <w:rFonts w:ascii="Times New Roman"/>
          <w:b w:val="false"/>
          <w:i w:val="false"/>
          <w:color w:val="000000"/>
          <w:sz w:val="28"/>
        </w:rPr>
        <w:t xml:space="preserve"> </w:t>
      </w:r>
      <w:r>
        <w:rPr>
          <w:rFonts w:ascii="Times New Roman"/>
          <w:b w:val="false"/>
          <w:i/>
          <w:color w:val="000000"/>
          <w:sz w:val="28"/>
        </w:rPr>
        <w:t>средств</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таможенной</w:t>
      </w:r>
      <w:r>
        <w:rPr>
          <w:rFonts w:ascii="Times New Roman"/>
          <w:b w:val="false"/>
          <w:i w:val="false"/>
          <w:color w:val="000000"/>
          <w:sz w:val="28"/>
        </w:rPr>
        <w:t xml:space="preserve"> </w:t>
      </w:r>
      <w:r>
        <w:rPr>
          <w:rFonts w:ascii="Times New Roman"/>
          <w:b w:val="false"/>
          <w:i/>
          <w:color w:val="000000"/>
          <w:sz w:val="28"/>
        </w:rPr>
        <w:t>территории</w:t>
      </w:r>
      <w:r>
        <w:rPr>
          <w:rFonts w:ascii="Times New Roman"/>
          <w:b w:val="false"/>
          <w:i w:val="false"/>
          <w:color w:val="000000"/>
          <w:sz w:val="28"/>
        </w:rPr>
        <w:t xml:space="preserve"> </w:t>
      </w:r>
      <w:r>
        <w:rPr>
          <w:rFonts w:ascii="Times New Roman"/>
          <w:b w:val="false"/>
          <w:i/>
          <w:color w:val="000000"/>
          <w:sz w:val="28"/>
        </w:rPr>
        <w:t>Евразийского</w:t>
      </w:r>
      <w:r>
        <w:rPr>
          <w:rFonts w:ascii="Times New Roman"/>
          <w:b w:val="false"/>
          <w:i w:val="false"/>
          <w:color w:val="000000"/>
          <w:sz w:val="28"/>
        </w:rPr>
        <w:t xml:space="preserve"> </w:t>
      </w:r>
      <w:r>
        <w:rPr>
          <w:rFonts w:ascii="Times New Roman"/>
          <w:b w:val="false"/>
          <w:i/>
          <w:color w:val="000000"/>
          <w:sz w:val="28"/>
        </w:rPr>
        <w:t>экономического</w:t>
      </w:r>
      <w:r>
        <w:rPr>
          <w:rFonts w:ascii="Times New Roman"/>
          <w:b w:val="false"/>
          <w:i w:val="false"/>
          <w:color w:val="000000"/>
          <w:sz w:val="28"/>
        </w:rPr>
        <w:t xml:space="preserve"> </w:t>
      </w:r>
      <w:r>
        <w:rPr>
          <w:rFonts w:ascii="Times New Roman"/>
          <w:b w:val="false"/>
          <w:i/>
          <w:color w:val="000000"/>
          <w:sz w:val="28"/>
        </w:rPr>
        <w:t>союза).</w:t>
      </w:r>
    </w:p>
    <w:bookmarkEnd w:id="767"/>
    <w:p>
      <w:pPr>
        <w:spacing w:after="0"/>
        <w:ind w:left="0"/>
        <w:jc w:val="both"/>
      </w:pPr>
      <w:bookmarkStart w:name="z826" w:id="768"/>
      <w:r>
        <w:rPr>
          <w:rFonts w:ascii="Times New Roman"/>
          <w:b w:val="false"/>
          <w:i w:val="false"/>
          <w:color w:val="000000"/>
          <w:sz w:val="28"/>
        </w:rPr>
        <w:t xml:space="preserve">
      3. Состав инспекционной группы, проводившей фармацевтическую инспекцию (инспекцию, по результатам которой представлены САРА-план </w:t>
      </w:r>
    </w:p>
    <w:bookmarkEnd w:id="768"/>
    <w:p>
      <w:pPr>
        <w:spacing w:after="0"/>
        <w:ind w:left="0"/>
        <w:jc w:val="both"/>
      </w:pPr>
      <w:r>
        <w:rPr>
          <w:rFonts w:ascii="Times New Roman"/>
          <w:b w:val="false"/>
          <w:i w:val="false"/>
          <w:color w:val="000000"/>
          <w:sz w:val="28"/>
        </w:rPr>
        <w:t>и отчет о его выполнении):</w:t>
      </w:r>
    </w:p>
    <w:p>
      <w:pPr>
        <w:spacing w:after="0"/>
        <w:ind w:left="0"/>
        <w:jc w:val="both"/>
      </w:pPr>
      <w:bookmarkStart w:name="z827" w:id="769"/>
      <w:r>
        <w:rPr>
          <w:rFonts w:ascii="Times New Roman"/>
          <w:b w:val="false"/>
          <w:i w:val="false"/>
          <w:color w:val="000000"/>
          <w:sz w:val="28"/>
        </w:rPr>
        <w:t>
      ________________________________________________________________________________</w:t>
      </w:r>
    </w:p>
    <w:bookmarkEnd w:id="769"/>
    <w:p>
      <w:pPr>
        <w:spacing w:after="0"/>
        <w:ind w:left="0"/>
        <w:jc w:val="both"/>
      </w:pPr>
      <w:r>
        <w:rPr>
          <w:rFonts w:ascii="Times New Roman"/>
          <w:b w:val="false"/>
          <w:i w:val="false"/>
          <w:color w:val="000000"/>
          <w:sz w:val="28"/>
        </w:rPr>
        <w:t>(указать должность, фамилию, имя, отчество (при наличии) ведущего фармацевтического инспектора)</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(указать должность, фамилию, имя, отчество (при наличии) фармацевтического инспектора)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(указать должность, фамилию, имя, отчество (при наличии) фармацевтического инспектора).</w:t>
      </w:r>
    </w:p>
    <w:bookmarkStart w:name="z828" w:id="770"/>
    <w:p>
      <w:pPr>
        <w:spacing w:after="0"/>
        <w:ind w:left="0"/>
        <w:jc w:val="both"/>
      </w:pPr>
      <w:r>
        <w:rPr>
          <w:rFonts w:ascii="Times New Roman"/>
          <w:b w:val="false"/>
          <w:i w:val="false"/>
          <w:color w:val="000000"/>
          <w:sz w:val="28"/>
        </w:rPr>
        <w:t>
      4. Результаты и замечания фармацевтической инспекции (инспекции, по результатам которой представлены САРА-план и отчет о его выполнении):</w:t>
      </w:r>
    </w:p>
    <w:bookmarkEnd w:id="770"/>
    <w:bookmarkStart w:name="z829" w:id="771"/>
    <w:p>
      <w:pPr>
        <w:spacing w:after="0"/>
        <w:ind w:left="0"/>
        <w:jc w:val="both"/>
      </w:pPr>
      <w:r>
        <w:rPr>
          <w:rFonts w:ascii="Times New Roman"/>
          <w:b w:val="false"/>
          <w:i w:val="false"/>
          <w:color w:val="000000"/>
          <w:sz w:val="28"/>
        </w:rPr>
        <w:t>
      выявлено _____________несоответствий, из них:</w:t>
      </w:r>
    </w:p>
    <w:bookmarkEnd w:id="771"/>
    <w:bookmarkStart w:name="z830" w:id="772"/>
    <w:p>
      <w:pPr>
        <w:spacing w:after="0"/>
        <w:ind w:left="0"/>
        <w:jc w:val="both"/>
      </w:pPr>
      <w:r>
        <w:rPr>
          <w:rFonts w:ascii="Times New Roman"/>
          <w:b w:val="false"/>
          <w:i w:val="false"/>
          <w:color w:val="000000"/>
          <w:sz w:val="28"/>
        </w:rPr>
        <w:t xml:space="preserve">
       (общее количество) </w:t>
      </w:r>
    </w:p>
    <w:bookmarkEnd w:id="772"/>
    <w:bookmarkStart w:name="z831" w:id="773"/>
    <w:p>
      <w:pPr>
        <w:spacing w:after="0"/>
        <w:ind w:left="0"/>
        <w:jc w:val="both"/>
      </w:pPr>
      <w:r>
        <w:rPr>
          <w:rFonts w:ascii="Times New Roman"/>
          <w:b w:val="false"/>
          <w:i w:val="false"/>
          <w:color w:val="000000"/>
          <w:sz w:val="28"/>
        </w:rPr>
        <w:t>
      критические несоответствия – ___;</w:t>
      </w:r>
    </w:p>
    <w:bookmarkEnd w:id="773"/>
    <w:bookmarkStart w:name="z832" w:id="774"/>
    <w:p>
      <w:pPr>
        <w:spacing w:after="0"/>
        <w:ind w:left="0"/>
        <w:jc w:val="both"/>
      </w:pPr>
      <w:r>
        <w:rPr>
          <w:rFonts w:ascii="Times New Roman"/>
          <w:b w:val="false"/>
          <w:i w:val="false"/>
          <w:color w:val="000000"/>
          <w:sz w:val="28"/>
        </w:rPr>
        <w:t>
      существенные несоответствия –</w:t>
      </w:r>
      <w:r>
        <w:rPr>
          <w:rFonts w:ascii="Times New Roman"/>
          <w:b w:val="false"/>
          <w:i w:val="false"/>
          <w:color w:val="000000"/>
          <w:vertAlign w:val="superscript"/>
        </w:rPr>
        <w:t xml:space="preserve"> </w:t>
      </w:r>
      <w:r>
        <w:rPr>
          <w:rFonts w:ascii="Times New Roman"/>
          <w:b w:val="false"/>
          <w:i w:val="false"/>
          <w:color w:val="000000"/>
          <w:sz w:val="28"/>
        </w:rPr>
        <w:t>___;</w:t>
      </w:r>
    </w:p>
    <w:bookmarkEnd w:id="774"/>
    <w:bookmarkStart w:name="z833" w:id="775"/>
    <w:p>
      <w:pPr>
        <w:spacing w:after="0"/>
        <w:ind w:left="0"/>
        <w:jc w:val="both"/>
      </w:pPr>
      <w:r>
        <w:rPr>
          <w:rFonts w:ascii="Times New Roman"/>
          <w:b w:val="false"/>
          <w:i w:val="false"/>
          <w:color w:val="000000"/>
          <w:sz w:val="28"/>
        </w:rPr>
        <w:t xml:space="preserve">
      прочие – ___. </w:t>
      </w:r>
    </w:p>
    <w:bookmarkEnd w:id="775"/>
    <w:bookmarkStart w:name="z834" w:id="776"/>
    <w:p>
      <w:pPr>
        <w:spacing w:after="0"/>
        <w:ind w:left="0"/>
        <w:jc w:val="both"/>
      </w:pPr>
      <w:r>
        <w:rPr>
          <w:rFonts w:ascii="Times New Roman"/>
          <w:b w:val="false"/>
          <w:i w:val="false"/>
          <w:color w:val="000000"/>
          <w:sz w:val="28"/>
        </w:rPr>
        <w:t>
      Инспектируемые зоны: повторная (контрольная) фармацевтическая инспекция производства ветеринарных лекарственных средств проведена методом</w:t>
      </w:r>
    </w:p>
    <w:bookmarkEnd w:id="7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документарного инспектирования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выездного инспектирования согласно программе инспектирования от "___" __________________ 20 __ г.</w:t>
      </w:r>
    </w:p>
    <w:bookmarkStart w:name="z837" w:id="777"/>
    <w:p>
      <w:pPr>
        <w:spacing w:after="0"/>
        <w:ind w:left="0"/>
        <w:jc w:val="both"/>
      </w:pPr>
      <w:r>
        <w:rPr>
          <w:rFonts w:ascii="Times New Roman"/>
          <w:b w:val="false"/>
          <w:i w:val="false"/>
          <w:color w:val="000000"/>
          <w:sz w:val="28"/>
        </w:rPr>
        <w:t>
      Сведения о должностных лицах и сотрудниках инспектируемого объекта, участвующих в проведении повторной (контрольной) фармацевтической инспекции (заполняется в случае проведения выездного инспектирования):</w:t>
      </w:r>
    </w:p>
    <w:bookmarkEnd w:id="777"/>
    <w:bookmarkStart w:name="z838" w:id="778"/>
    <w:p>
      <w:pPr>
        <w:spacing w:after="0"/>
        <w:ind w:left="0"/>
        <w:jc w:val="both"/>
      </w:pPr>
      <w:r>
        <w:rPr>
          <w:rFonts w:ascii="Times New Roman"/>
          <w:b w:val="false"/>
          <w:i w:val="false"/>
          <w:color w:val="000000"/>
          <w:sz w:val="28"/>
        </w:rPr>
        <w:t>
      ______________________________________________________________________</w:t>
      </w:r>
    </w:p>
    <w:bookmarkEnd w:id="778"/>
    <w:bookmarkStart w:name="z839" w:id="779"/>
    <w:p>
      <w:pPr>
        <w:spacing w:after="0"/>
        <w:ind w:left="0"/>
        <w:jc w:val="both"/>
      </w:pPr>
      <w:r>
        <w:rPr>
          <w:rFonts w:ascii="Times New Roman"/>
          <w:b w:val="false"/>
          <w:i w:val="false"/>
          <w:color w:val="000000"/>
          <w:sz w:val="28"/>
        </w:rPr>
        <w:t>
      (фамилия, имя, отчество (при наличии) представителя инспектируемого объекта, должность)</w:t>
      </w:r>
    </w:p>
    <w:bookmarkEnd w:id="779"/>
    <w:bookmarkStart w:name="z840" w:id="780"/>
    <w:p>
      <w:pPr>
        <w:spacing w:after="0"/>
        <w:ind w:left="0"/>
        <w:jc w:val="both"/>
      </w:pPr>
      <w:r>
        <w:rPr>
          <w:rFonts w:ascii="Times New Roman"/>
          <w:b w:val="false"/>
          <w:i w:val="false"/>
          <w:color w:val="000000"/>
          <w:sz w:val="28"/>
        </w:rPr>
        <w:t>
      ______________________________________________________________________</w:t>
      </w:r>
    </w:p>
    <w:bookmarkEnd w:id="780"/>
    <w:bookmarkStart w:name="z841" w:id="781"/>
    <w:p>
      <w:pPr>
        <w:spacing w:after="0"/>
        <w:ind w:left="0"/>
        <w:jc w:val="both"/>
      </w:pPr>
      <w:r>
        <w:rPr>
          <w:rFonts w:ascii="Times New Roman"/>
          <w:b w:val="false"/>
          <w:i w:val="false"/>
          <w:color w:val="000000"/>
          <w:sz w:val="28"/>
        </w:rPr>
        <w:t>
      (фамилия, имя, отчество (при наличии) представителя инспектируемого объекта, должность)</w:t>
      </w:r>
    </w:p>
    <w:bookmarkEnd w:id="781"/>
    <w:bookmarkStart w:name="z842" w:id="782"/>
    <w:p>
      <w:pPr>
        <w:spacing w:after="0"/>
        <w:ind w:left="0"/>
        <w:jc w:val="both"/>
      </w:pPr>
      <w:r>
        <w:rPr>
          <w:rFonts w:ascii="Times New Roman"/>
          <w:b w:val="false"/>
          <w:i w:val="false"/>
          <w:color w:val="000000"/>
          <w:sz w:val="28"/>
        </w:rPr>
        <w:t>
      ______________________________________________________________________</w:t>
      </w:r>
    </w:p>
    <w:bookmarkEnd w:id="782"/>
    <w:bookmarkStart w:name="z843" w:id="783"/>
    <w:p>
      <w:pPr>
        <w:spacing w:after="0"/>
        <w:ind w:left="0"/>
        <w:jc w:val="both"/>
      </w:pPr>
      <w:r>
        <w:rPr>
          <w:rFonts w:ascii="Times New Roman"/>
          <w:b w:val="false"/>
          <w:i w:val="false"/>
          <w:color w:val="000000"/>
          <w:sz w:val="28"/>
        </w:rPr>
        <w:t>
      (фамилия, имя, отчество (при наличии) представителя инспектируемого объекта, должность)</w:t>
      </w:r>
    </w:p>
    <w:bookmarkEnd w:id="783"/>
    <w:bookmarkStart w:name="z844" w:id="784"/>
    <w:p>
      <w:pPr>
        <w:spacing w:after="0"/>
        <w:ind w:left="0"/>
        <w:jc w:val="both"/>
      </w:pPr>
      <w:r>
        <w:rPr>
          <w:rFonts w:ascii="Times New Roman"/>
          <w:b w:val="false"/>
          <w:i w:val="false"/>
          <w:color w:val="000000"/>
          <w:sz w:val="28"/>
        </w:rPr>
        <w:t>
      Результаты проведенной повторной (контрольной) фармацевтической инспекции:</w:t>
      </w:r>
    </w:p>
    <w:bookmarkEnd w:id="7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785"/>
          <w:p>
            <w:pPr>
              <w:spacing w:after="20"/>
              <w:ind w:left="20"/>
              <w:jc w:val="both"/>
            </w:pPr>
            <w:r>
              <w:rPr>
                <w:rFonts w:ascii="Times New Roman"/>
                <w:b w:val="false"/>
                <w:i w:val="false"/>
                <w:color w:val="000000"/>
                <w:sz w:val="20"/>
              </w:rPr>
              <w:t xml:space="preserve">
Перечень несоответствий </w:t>
            </w:r>
          </w:p>
          <w:bookmarkEnd w:id="785"/>
          <w:p>
            <w:pPr>
              <w:spacing w:after="20"/>
              <w:ind w:left="20"/>
              <w:jc w:val="both"/>
            </w:pPr>
            <w:r>
              <w:rPr>
                <w:rFonts w:ascii="Times New Roman"/>
                <w:b w:val="false"/>
                <w:i w:val="false"/>
                <w:color w:val="000000"/>
                <w:sz w:val="20"/>
              </w:rPr>
              <w:t>и их квалификация</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786"/>
          <w:p>
            <w:pPr>
              <w:spacing w:after="20"/>
              <w:ind w:left="20"/>
              <w:jc w:val="both"/>
            </w:pPr>
            <w:r>
              <w:rPr>
                <w:rFonts w:ascii="Times New Roman"/>
                <w:b w:val="false"/>
                <w:i w:val="false"/>
                <w:color w:val="000000"/>
                <w:sz w:val="20"/>
              </w:rPr>
              <w:t>
Сведения об устранении несоответствия</w:t>
            </w:r>
          </w:p>
          <w:bookmarkEnd w:id="786"/>
          <w:p>
            <w:pPr>
              <w:spacing w:after="20"/>
              <w:ind w:left="20"/>
              <w:jc w:val="both"/>
            </w:pPr>
            <w:r>
              <w:rPr>
                <w:rFonts w:ascii="Times New Roman"/>
                <w:b w:val="false"/>
                <w:i w:val="false"/>
                <w:color w:val="000000"/>
                <w:sz w:val="20"/>
              </w:rPr>
              <w:t>
(краткое содержание мероприятия, подтверждающий документ)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устранения несоответствия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экземпляров инспекционного отчета </w:t>
            </w:r>
          </w:p>
          <w:p>
            <w:pPr>
              <w:spacing w:after="20"/>
              <w:ind w:left="20"/>
              <w:jc w:val="both"/>
            </w:pPr>
            <w:r>
              <w:rPr>
                <w:rFonts w:ascii="Times New Roman"/>
                <w:b w:val="false"/>
                <w:i w:val="false"/>
                <w:color w:val="000000"/>
                <w:sz w:val="20"/>
              </w:rPr>
              <w:t>и их получатели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787"/>
          <w:p>
            <w:pPr>
              <w:spacing w:after="20"/>
              <w:ind w:left="20"/>
              <w:jc w:val="both"/>
            </w:pPr>
            <w:r>
              <w:rPr>
                <w:rFonts w:ascii="Times New Roman"/>
                <w:b w:val="false"/>
                <w:i w:val="false"/>
                <w:color w:val="000000"/>
                <w:sz w:val="20"/>
              </w:rPr>
              <w:t>
1 экземпляр – __________________________________</w:t>
            </w:r>
          </w:p>
          <w:bookmarkEnd w:id="7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(указать наименование инспектируемого субъекта </w:t>
            </w:r>
          </w:p>
          <w:p>
            <w:pPr>
              <w:spacing w:after="20"/>
              <w:ind w:left="20"/>
              <w:jc w:val="both"/>
            </w:pPr>
            <w:r>
              <w:rPr>
                <w:rFonts w:ascii="Times New Roman"/>
                <w:b w:val="false"/>
                <w:i w:val="false"/>
                <w:color w:val="000000"/>
                <w:sz w:val="20"/>
              </w:rPr>
              <w:t>в сфере обращения ветеринарных лекарственных средств, государство – член Евразийского экономического союза / третья страна)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экземпляр </w:t>
            </w:r>
            <w:r>
              <w:rPr>
                <w:rFonts w:ascii="Times New Roman"/>
                <w:b/>
                <w:i w:val="false"/>
                <w:color w:val="000000"/>
                <w:sz w:val="20"/>
              </w:rPr>
              <w:t>–</w:t>
            </w:r>
            <w:r>
              <w:rPr>
                <w:rFonts w:ascii="Times New Roman"/>
                <w:b w:val="false"/>
                <w:i w:val="false"/>
                <w:color w:val="000000"/>
                <w:sz w:val="20"/>
              </w:rPr>
              <w:t xml:space="preserve"> __________________________________</w:t>
            </w:r>
          </w:p>
          <w:p>
            <w:pPr>
              <w:spacing w:after="20"/>
              <w:ind w:left="20"/>
              <w:jc w:val="both"/>
            </w:pPr>
            <w:r>
              <w:rPr>
                <w:rFonts w:ascii="Times New Roman"/>
                <w:b w:val="false"/>
                <w:i w:val="false"/>
                <w:color w:val="000000"/>
                <w:sz w:val="20"/>
              </w:rPr>
              <w:t>
 (указать наименование уполномоченного органа государства – члена Евразийского экономического союза)</w:t>
            </w:r>
          </w:p>
        </w:tc>
      </w:tr>
    </w:tbl>
    <w:bookmarkStart w:name="z850" w:id="788"/>
    <w:p>
      <w:pPr>
        <w:spacing w:after="0"/>
        <w:ind w:left="0"/>
        <w:jc w:val="both"/>
      </w:pPr>
      <w:r>
        <w:rPr>
          <w:rFonts w:ascii="Times New Roman"/>
          <w:b w:val="false"/>
          <w:i w:val="false"/>
          <w:color w:val="000000"/>
          <w:sz w:val="28"/>
        </w:rPr>
        <w:t>
      Заключение: Производство ветеринарных лекарственных средств ________________________________________________________________________________________________</w:t>
      </w:r>
    </w:p>
    <w:bookmarkEnd w:id="788"/>
    <w:p>
      <w:pPr>
        <w:spacing w:after="0"/>
        <w:ind w:left="0"/>
        <w:jc w:val="both"/>
      </w:pPr>
      <w:bookmarkStart w:name="z851" w:id="789"/>
      <w:r>
        <w:rPr>
          <w:rFonts w:ascii="Times New Roman"/>
          <w:b w:val="false"/>
          <w:i w:val="false"/>
          <w:color w:val="000000"/>
          <w:sz w:val="28"/>
        </w:rPr>
        <w:t>
                         (наименование инспектируемого субъекта)</w:t>
      </w:r>
    </w:p>
    <w:bookmarkEnd w:id="789"/>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(соответствует/не соответствует (указать нужное))</w:t>
      </w:r>
    </w:p>
    <w:bookmarkStart w:name="z852" w:id="790"/>
    <w:p>
      <w:pPr>
        <w:spacing w:after="0"/>
        <w:ind w:left="0"/>
        <w:jc w:val="both"/>
      </w:pPr>
      <w:r>
        <w:rPr>
          <w:rFonts w:ascii="Times New Roman"/>
          <w:b w:val="false"/>
          <w:i w:val="false"/>
          <w:color w:val="000000"/>
          <w:sz w:val="28"/>
        </w:rPr>
        <w:t>
      требованиям Правил надлежащей производственной практики.</w:t>
      </w:r>
    </w:p>
    <w:bookmarkEnd w:id="790"/>
    <w:p>
      <w:pPr>
        <w:spacing w:after="0"/>
        <w:ind w:left="0"/>
        <w:jc w:val="both"/>
      </w:pPr>
      <w:bookmarkStart w:name="z853" w:id="791"/>
      <w:r>
        <w:rPr>
          <w:rFonts w:ascii="Times New Roman"/>
          <w:b w:val="false"/>
          <w:i w:val="false"/>
          <w:color w:val="000000"/>
          <w:sz w:val="28"/>
        </w:rPr>
        <w:t xml:space="preserve">
      Отчет является неотъемлемой частью отчета о проведении предыдущей фармацевтической инспекции производства ветеринарных лекарственных средств, по результатам которой представлены САРА-план </w:t>
      </w:r>
    </w:p>
    <w:bookmarkEnd w:id="791"/>
    <w:p>
      <w:pPr>
        <w:spacing w:after="0"/>
        <w:ind w:left="0"/>
        <w:jc w:val="both"/>
      </w:pPr>
      <w:r>
        <w:rPr>
          <w:rFonts w:ascii="Times New Roman"/>
          <w:b w:val="false"/>
          <w:i w:val="false"/>
          <w:color w:val="000000"/>
          <w:sz w:val="28"/>
        </w:rPr>
        <w:t>и отчет о его выполнении.</w:t>
      </w:r>
    </w:p>
    <w:bookmarkStart w:name="z854" w:id="792"/>
    <w:p>
      <w:pPr>
        <w:spacing w:after="0"/>
        <w:ind w:left="0"/>
        <w:jc w:val="both"/>
      </w:pPr>
      <w:r>
        <w:rPr>
          <w:rFonts w:ascii="Times New Roman"/>
          <w:b w:val="false"/>
          <w:i w:val="false"/>
          <w:color w:val="000000"/>
          <w:sz w:val="28"/>
        </w:rPr>
        <w:t>
      Отчет составлен и подписан членами инспекционной группы:</w:t>
      </w:r>
    </w:p>
    <w:bookmarkEnd w:id="792"/>
    <w:p>
      <w:pPr>
        <w:spacing w:after="0"/>
        <w:ind w:left="0"/>
        <w:jc w:val="both"/>
      </w:pPr>
      <w:bookmarkStart w:name="z855" w:id="793"/>
      <w:r>
        <w:rPr>
          <w:rFonts w:ascii="Times New Roman"/>
          <w:b w:val="false"/>
          <w:i w:val="false"/>
          <w:color w:val="000000"/>
          <w:sz w:val="28"/>
        </w:rPr>
        <w:t>
      ____________________________________________________ ______________________</w:t>
      </w:r>
    </w:p>
    <w:bookmarkEnd w:id="793"/>
    <w:p>
      <w:pPr>
        <w:spacing w:after="0"/>
        <w:ind w:left="0"/>
        <w:jc w:val="both"/>
      </w:pPr>
      <w:r>
        <w:rPr>
          <w:rFonts w:ascii="Times New Roman"/>
          <w:b w:val="false"/>
          <w:i w:val="false"/>
          <w:color w:val="000000"/>
          <w:sz w:val="28"/>
        </w:rPr>
        <w:t>(указать должность, фамилию, имя, отчество (при наличии)             (подпись)</w:t>
      </w:r>
    </w:p>
    <w:p>
      <w:pPr>
        <w:spacing w:after="0"/>
        <w:ind w:left="0"/>
        <w:jc w:val="both"/>
      </w:pPr>
      <w:r>
        <w:rPr>
          <w:rFonts w:ascii="Times New Roman"/>
          <w:b w:val="false"/>
          <w:i w:val="false"/>
          <w:color w:val="000000"/>
          <w:sz w:val="28"/>
        </w:rPr>
        <w:t xml:space="preserve">        ведущего фармацевтического инспектора)</w:t>
      </w:r>
    </w:p>
    <w:p>
      <w:pPr>
        <w:spacing w:after="0"/>
        <w:ind w:left="0"/>
        <w:jc w:val="both"/>
      </w:pPr>
      <w:r>
        <w:rPr>
          <w:rFonts w:ascii="Times New Roman"/>
          <w:b w:val="false"/>
          <w:i w:val="false"/>
          <w:color w:val="000000"/>
          <w:sz w:val="28"/>
        </w:rPr>
        <w:t>____________________________________________________ ______________________</w:t>
      </w:r>
    </w:p>
    <w:p>
      <w:pPr>
        <w:spacing w:after="0"/>
        <w:ind w:left="0"/>
        <w:jc w:val="both"/>
      </w:pPr>
      <w:r>
        <w:rPr>
          <w:rFonts w:ascii="Times New Roman"/>
          <w:b w:val="false"/>
          <w:i w:val="false"/>
          <w:color w:val="000000"/>
          <w:sz w:val="28"/>
        </w:rPr>
        <w:t>(указать должность, фамилию, имя, отчество (при наличии)             (подпись)</w:t>
      </w:r>
    </w:p>
    <w:p>
      <w:pPr>
        <w:spacing w:after="0"/>
        <w:ind w:left="0"/>
        <w:jc w:val="both"/>
      </w:pPr>
      <w:r>
        <w:rPr>
          <w:rFonts w:ascii="Times New Roman"/>
          <w:b w:val="false"/>
          <w:i w:val="false"/>
          <w:color w:val="000000"/>
          <w:sz w:val="28"/>
        </w:rPr>
        <w:t xml:space="preserve">              фармацевтического инспектора)</w:t>
      </w:r>
    </w:p>
    <w:p>
      <w:pPr>
        <w:spacing w:after="0"/>
        <w:ind w:left="0"/>
        <w:jc w:val="both"/>
      </w:pPr>
      <w:r>
        <w:rPr>
          <w:rFonts w:ascii="Times New Roman"/>
          <w:b w:val="false"/>
          <w:i w:val="false"/>
          <w:color w:val="000000"/>
          <w:sz w:val="28"/>
        </w:rPr>
        <w:t>____________________________________________________ ______________________</w:t>
      </w:r>
    </w:p>
    <w:p>
      <w:pPr>
        <w:spacing w:after="0"/>
        <w:ind w:left="0"/>
        <w:jc w:val="both"/>
      </w:pPr>
      <w:r>
        <w:rPr>
          <w:rFonts w:ascii="Times New Roman"/>
          <w:b w:val="false"/>
          <w:i w:val="false"/>
          <w:color w:val="000000"/>
          <w:sz w:val="28"/>
        </w:rPr>
        <w:t>(указать должность, фамилию, имя, отчество (при наличии)             (подпись)</w:t>
      </w:r>
    </w:p>
    <w:p>
      <w:pPr>
        <w:spacing w:after="0"/>
        <w:ind w:left="0"/>
        <w:jc w:val="both"/>
      </w:pPr>
      <w:r>
        <w:rPr>
          <w:rFonts w:ascii="Times New Roman"/>
          <w:b w:val="false"/>
          <w:i w:val="false"/>
          <w:color w:val="000000"/>
          <w:sz w:val="28"/>
        </w:rPr>
        <w:t xml:space="preserve">              фармацевтического инспектора)</w:t>
      </w:r>
    </w:p>
    <w:bookmarkStart w:name="z856" w:id="794"/>
    <w:p>
      <w:pPr>
        <w:spacing w:after="0"/>
        <w:ind w:left="0"/>
        <w:jc w:val="both"/>
      </w:pPr>
      <w:r>
        <w:rPr>
          <w:rFonts w:ascii="Times New Roman"/>
          <w:b w:val="false"/>
          <w:i w:val="false"/>
          <w:color w:val="000000"/>
          <w:sz w:val="28"/>
        </w:rPr>
        <w:t xml:space="preserve">
      Дата: "____ " _________________20__ г. </w:t>
      </w:r>
    </w:p>
    <w:bookmarkEnd w:id="79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57" w:id="795"/>
    <w:p>
      <w:pPr>
        <w:spacing w:after="0"/>
        <w:ind w:left="0"/>
        <w:jc w:val="both"/>
      </w:pPr>
      <w:r>
        <w:rPr>
          <w:rFonts w:ascii="Times New Roman"/>
          <w:b w:val="false"/>
          <w:i w:val="false"/>
          <w:color w:val="000000"/>
          <w:sz w:val="28"/>
        </w:rPr>
        <w:t>
      _______________________</w:t>
      </w:r>
    </w:p>
    <w:bookmarkEnd w:id="795"/>
    <w:bookmarkStart w:name="z858" w:id="796"/>
    <w:p>
      <w:pPr>
        <w:spacing w:after="0"/>
        <w:ind w:left="0"/>
        <w:jc w:val="both"/>
      </w:pPr>
      <w:r>
        <w:rPr>
          <w:rFonts w:ascii="Times New Roman"/>
          <w:b w:val="false"/>
          <w:i w:val="false"/>
          <w:color w:val="000000"/>
          <w:sz w:val="28"/>
        </w:rPr>
        <w:t xml:space="preserve">
      1 Учетный номер финального (окончательного) отчета о проведении повторной (контрольной) фармацевтической инспекции формируется по схеме, где: </w:t>
      </w:r>
    </w:p>
    <w:bookmarkEnd w:id="796"/>
    <w:bookmarkStart w:name="z859" w:id="797"/>
    <w:p>
      <w:pPr>
        <w:spacing w:after="0"/>
        <w:ind w:left="0"/>
        <w:jc w:val="both"/>
      </w:pPr>
      <w:r>
        <w:rPr>
          <w:rFonts w:ascii="Times New Roman"/>
          <w:b w:val="false"/>
          <w:i w:val="false"/>
          <w:color w:val="000000"/>
          <w:sz w:val="28"/>
        </w:rPr>
        <w:t>
      XX – 2-значный буквенный международный код государства – члена Евразийского экономического союза;</w:t>
      </w:r>
    </w:p>
    <w:bookmarkEnd w:id="797"/>
    <w:bookmarkStart w:name="z860" w:id="798"/>
    <w:p>
      <w:pPr>
        <w:spacing w:after="0"/>
        <w:ind w:left="0"/>
        <w:jc w:val="both"/>
      </w:pPr>
      <w:r>
        <w:rPr>
          <w:rFonts w:ascii="Times New Roman"/>
          <w:b w:val="false"/>
          <w:i w:val="false"/>
          <w:color w:val="000000"/>
          <w:sz w:val="28"/>
        </w:rPr>
        <w:t>
      YYY – номер, присвоенный отчету в порядке, установленном законодательством государства – члена Евразийского экономического союза;</w:t>
      </w:r>
    </w:p>
    <w:bookmarkEnd w:id="798"/>
    <w:bookmarkStart w:name="z861" w:id="799"/>
    <w:p>
      <w:pPr>
        <w:spacing w:after="0"/>
        <w:ind w:left="0"/>
        <w:jc w:val="both"/>
      </w:pPr>
      <w:r>
        <w:rPr>
          <w:rFonts w:ascii="Times New Roman"/>
          <w:b w:val="false"/>
          <w:i w:val="false"/>
          <w:color w:val="000000"/>
          <w:sz w:val="28"/>
        </w:rPr>
        <w:t xml:space="preserve">
      GMP – Правила надлежащей производственной практики Евразийского экономического союза; </w:t>
      </w:r>
    </w:p>
    <w:bookmarkEnd w:id="799"/>
    <w:bookmarkStart w:name="z862" w:id="800"/>
    <w:p>
      <w:pPr>
        <w:spacing w:after="0"/>
        <w:ind w:left="0"/>
        <w:jc w:val="both"/>
      </w:pPr>
      <w:r>
        <w:rPr>
          <w:rFonts w:ascii="Times New Roman"/>
          <w:b w:val="false"/>
          <w:i w:val="false"/>
          <w:color w:val="000000"/>
          <w:sz w:val="28"/>
        </w:rPr>
        <w:t>
      20NN – год проведения фармацевтической инспекции;</w:t>
      </w:r>
    </w:p>
    <w:bookmarkEnd w:id="800"/>
    <w:bookmarkStart w:name="z863" w:id="801"/>
    <w:p>
      <w:pPr>
        <w:spacing w:after="0"/>
        <w:ind w:left="0"/>
        <w:jc w:val="both"/>
      </w:pPr>
      <w:r>
        <w:rPr>
          <w:rFonts w:ascii="Times New Roman"/>
          <w:b w:val="false"/>
          <w:i w:val="false"/>
          <w:color w:val="000000"/>
          <w:sz w:val="28"/>
        </w:rPr>
        <w:t>
      F – буквенный код, обозначающий финальный (окончательный) отчет.".</w:t>
      </w:r>
    </w:p>
    <w:bookmarkEnd w:id="8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