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e518" w14:textId="0e9e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 в отношении отдельных видов крышек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6 сентября 2024 года № 68.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45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статьей 3 Протокола о некоторых вопросах ввоза и обращения товаров на таможенной территории Евразийского экономического союза от 16 октября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утвержденном Решением Совета Евразийской экономической комиссии от 14 октября 2015 г. № 59, позицию с кодом 8309 90 900 0 ТН ВЭД ЕАЭС заменить позициями следующего содержания: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"8309 90 900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крышки из белой жести, покрытой или не покрытой лаком и/или эмалью, или из хромированной лакированной жести, винтовые или с бортиком для прикатки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8309 90 900 9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5".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