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d44a" w14:textId="ee9d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 марта 2024 года № 6.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 Сагинтаеву Б.А.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г. № 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вопросов для заочного голосования</w:t>
      </w:r>
      <w:r>
        <w:br/>
      </w:r>
      <w:r>
        <w:rPr>
          <w:rFonts w:ascii="Times New Roman"/>
          <w:b/>
          <w:i w:val="false"/>
          <w:color w:val="000000"/>
        </w:rPr>
        <w:t>Высшего Евразийского экономического совета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проекте решения Высшего Евразийского экономического совета "О порядке перечисления сумм ввозных таможенных, специальных, антидемпинговых и компенсационных пошлин".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