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95e7" w14:textId="c8b9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 в отношении отдельных видов сырья минерального происхождения, содержащего драгоценный металл или соединения драгоценных металлов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октября 2024 года № 84.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45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статьей 3 Протокола о некоторых вопросах ввоза и обращения товаров на таможенной территории Евразийского экономического союза от 16 октября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утвержденный Решением Совета Евразийской экономической комиссии от 14 октября 2015 г. № 59, следующие изменения: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позициях с кодами 7110 11 000 9 и 7110 21 000 9 ТН ВЭД ЕАЭС в графе третьей знак сноски "</w:t>
      </w:r>
      <w:r>
        <w:rPr>
          <w:rFonts w:ascii="Times New Roman"/>
          <w:b w:val="false"/>
          <w:i w:val="false"/>
          <w:color w:val="000000"/>
          <w:vertAlign w:val="superscript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" заменить знаком сноски "</w:t>
      </w:r>
      <w:r>
        <w:rPr>
          <w:rFonts w:ascii="Times New Roman"/>
          <w:b w:val="false"/>
          <w:i w:val="false"/>
          <w:color w:val="000000"/>
          <w:vertAlign w:val="superscript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сноской 21 следующего содержания: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21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Ставка ввозной таможенной пошлины применяется с 1 января 2028 г.".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