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a3f2" w14:textId="bbca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в них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сентября 2024 года № 97.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позиции 21 раздела II </w:t>
      </w:r>
      <w:r>
        <w:rPr>
          <w:rFonts w:ascii="Times New Roman"/>
          <w:b w:val="false"/>
          <w:i w:val="false"/>
          <w:color w:val="000000"/>
          <w:sz w:val="28"/>
        </w:rPr>
        <w:t>плана 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регламентов Евразийского экономического союза и внесения в них изменений, утвержденного Решением Совета Евразийской экономической комиссии от 23 апреля 2021 г. № 57, в графе четвертой слова "2023 г." заменить словами "2026 г.".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