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e515" w14:textId="706e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маркировке отдельных видов консервированной продукции средствами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ноября 2024 года № 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маркировке товаров средствами идентификации в Евразийском экономическом союзе от 2 февраля 2018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 – члены Евразийского экономического союза (далее – государства-члены) самостоятельно определяют дату введения и порядок маркировки средствами идентификации (далее – маркировка) отдельных видов консервированной продукции на своей территории в соответствии с настоящим Решением и уведомляют Евразийскую экономическую комиссию (далее – Комиссия) о такой дате не позднее чем за 6 месяцев до ее наступления.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запрет на оборот немаркированной консервированной продукции не может быть введен ранее сроков, указанных в перечне товаров, подлежащих маркировке средствами идентификации, утвержденном настоящим Решением (далее – перечень).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консервированная продукция (далее – товары) – пищевая продукция, помещенная в герметичную потребительскую упаковку и подвергнутая стерилизации или пастеризации до или после помещения в такую потребительскую упаковку, или готовая пищевая продукция, помещенная в герметичную потребительскую упаковку, ранее прошедшую этапы стерилизации или пастеризации для соблюдения технических условий консервирования, до помещения в нее такой продукции;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маркировке подлежат товары, включенные в перечень товаров, подлежащих маркировке средствами идентификации, утвержденный настоящим Решением (далее – перечень);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товаров осуществляется средствами идентификации, соответствующими характеристикам, утвержденным настоящим Решением;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маркировки остатков товаров, включенных в перечень, и сроки нахождения в обороте немаркированных товаров определяются законодательством государства-члена;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масса нетто которых составляет 30 граммов и менее и детское питание для детей до 1 года не подлежат маркировке;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целях обеспечения функционирования информационной системы маркировки товаров определяют национальных операторов (администраторов) национальных компонентов информационной системы маркировки товаров;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государств-членов осуществляется в порядке, предусмотренном базовой технологической организационной моделью системы маркировки товаров средствами идентификации в Евразийском экономическом союзе,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марта 2021 г. № 19;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при введении маркировки на своей территории в соответствии с настоящим Решением обеспечивают криптографическую защиту средств идентификации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2021 г. № 41 "О единых механизмах криптографической защиты при маркировке товаров средствами идентификации в Евразийском экономическом союзе".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маркировке средствами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идентификации товаров, требования к составу и структуре информации, содержащейся в средстве идентификации товаров, порядок генерации и нанесения такого средства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г. № 120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подлежащих маркировке средствами идентификации*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введения запрета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ввод в оборот немаркированных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1604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1604 31 000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1604 32 001 0)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и консервированная рыба, икра рыбная (кроме икры осетровых и икры лососевых (красной икры))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1605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1605 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и консервированные ракообразные, моллюски и прочие водные беспозвоночные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2104 20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Гомогенизированные составные готовые пищевые продукты из рыбы, водных беспозвоночных водных млекопитающих и других водных животных, а также водорослей и других водных растений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 консервированные продукты из мяса, мясных субпродуктов, крови или насекомых прочие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2025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приготовленные или консервированные без добавления уксуса или уксусной кислоты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Грибы и трюфели, приготовленные или консервированные без добавления уксуса или уксусной кислоты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2005 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приготовленные или консервированные, без добавления уксуса или уксусной кислоты, незамороженные, кроме продуктов товарной позиции 2006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Овощи, фрукты, орехи, кожура плодов и другие части растений, консервированные с помощью сахара (пропитанные сахарным сиропом, глазированные или засахаренные)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Джемы, желе фруктовое, мармелады, пюре фруктовое или ореховое, паста фруктовая или ореховая, полученные путем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обработки, в том числе с добавлением сахара или других подслащивающих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2008 11, 2008 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орехи и прочие съедобные части растений, приготовленные или консервированные иным способом, содержащие или не содержащие добавок сахара или других подслащивающих веществ или спирта, в другом месте не поименованные или не включенные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2104 20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Гомогенизированные составные готовые пищевые продукты из мяса, мясных субпродуктов, овощей и фруктов, а также грибов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Товары, указанные в данном перечне, подлежат маркировке средствами идентификации в случае если соответствуют определению "консервированная продукция", указанному в Решении Совета Евразийской экономической комиссии от 29 ноября 2024 г. № 120.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120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средства идентификации товаров, требования к составу и структуре информации, содержащейся в средстве идентификации товаров, порядок генерации и нанесения такого средства идентификации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документ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Соглашения о маркировке товаров средствами идентификации в Евразийском экономическом союзе от 2 февраля 2018 года.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маркировки потребительской и групповой упаковки консервированной продукции (далее – товары), указанной в перечне товаров, подлежащих маркировке средствами идентификации, утвержденном Решением Совета Евразийской экономической комиссии от 29 ноября 2024 г. № 120, используется средство идентификации – уникальная последовательность символов, представленная в виде двумерного штрихового кода в формате Data Matrix GS1, пригодного для машинного считывания и сформированного в соответствии с требованиями международного стандарта ИСО/МЭК 16022:2006 "Информационные технологии. Технологии автоматической идентификации и сбора данных. Спецификация символики штрихового кода Data Matrix" (ISO/IEC 16022:2006 "Information technology – Automatic identification and data capture techniques – Data Matrix bar code symbology specification") либо идентичного ему национального стандарта государства – члена Евразийского экономического союза (далее – государство-член). При преобразовании кода маркировки в средство идентификации должна применяться символика ЕСС 200, с использованием знака FNC1 как признака соответствия данных типовому формату идентификаторов применения (AI) GS1.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Средство идентификации включает в себя следующие данные: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данных (идентификатор применения (01)) – глобальный идентификационный номер торговой единицы (GTIN), который состоит из 14 цифровых символов;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данных (идентификатор применения (21)) – индивидуальный серийный номер товара (упаковки товара), который состоит из 6 символов (цифр, строчных и прописных букв латинского алфавита, а также специальных символов (! ” % &amp; ’ * + - . / _ , : ; = &lt; &gt; ?)). В качестве первого символа указывается идентификатор государства-члена, в котором данный код был эмитирован (1 или А (a) – Республика Армения, 2 или B (b) – Республика Беларусь, 3 или C (с) – Республика Казахстан, 4 или D (d) – Кыргызская Республика, 5 или E (е) – Российская Федерация). В качестве завершающего символа для данной группы используется специальный символ-разделитель, имеющий код 29 в таблице символов ASCII;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данных (идентификатор применения (91)) – ключ проверки, который состоит из 4 символов (цифр, строчных и прописных букв латинского алфавита). В качестве завершающего символа для данной группы используется специальный символ-разделитель, имеющий код 29 в таблице символов ASCII;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группа данных (идентификатор применения (92)) – код проверки, который состоит из 44 символов (цифр, строчных и прописных букв латинского алфавита, а также специальных символов).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и четвертая группы данных используются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Совета Евразийской экономической комиссии от 23 апреля 2021 г. № 41 "О единых механизмах криптографической защиты при маркировке товаров средствами идентификации в Евразийском экономическом союзе" (далее – Решение Совета Комиссии от 23 апреля 2021 г. № 41).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 участника оборота товаров возможности нанесения средства идентификации, содержащего четыре группы данных, в связи с размерами потребительской упаковки, не позволяющими разместить символ Data Matrix размером и качеством, соответствующий требованиям международного стандарта либо идентичного ему национального стандарта государства-члена, указанных в пункте 2 настоящего документа, такой участник оборота вправе применять средство идентификации, включающее три группы данных.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третья группа данных (идентификатор применения (93)) содержит код проверки, который состоит из 4 символов (цифр, строчных и прописных букв латинского алфавита, а также специальных символов) и используется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Совета Комиссии от 23 апреля 2021 г. № 41.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применении средства идентификации, содержащего четыре или три группы данных, принимается участником оборота товаров самостоятельно, с учетом положений настоящего пункта.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идентификации товаров формируются эмитентами средств идентификации государств-членов или участниками оборота товаров.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Товары маркируются путем нанесения средства идентификации, или материального носителя, содержащего средство идентификации, на потребительскую упаковку способом, не допускающим отделения средства идентификации без его повреждений.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комплектации маркированных товаров в групповую упаковку на такую упаковку может наноситься средство идентификации, или материальный носитель, содержащий средство идентификации, с агрегированием средств идентификации товаров, помещенных в такую упаковку.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комплектации маркированных товаров в транспортную упаковку на такую транспортную упаковку может наноситься средство идентификации транспортной упаковки, которое содержит код идентификации транспортной упаковки, с агрегированием средств идентификации товаров, помещенных в такую упаковку.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GS1. При маркировке транспортной упаковки состав необязательных информационных полей, наносимых на транспортную упаковку, определяется участником оборота товаров, осуществляющим комплектацию товаров в транспортную упаковку.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120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информационного взаимодействия между операторами (администраторами) национальных компонентов информационной системы маркировки товаров передаются сведения о маркированной консервной продукции, указанной в перечне товаров, подлежащих маркировке средствами идентификации, утвержденном Решением Совета Евразийской экономической комиссии от 29 ноября 2024 г. № 120 (далее – перечень товаров, подлежащих маркировке), и их средствах идентификации (далее – сведения о маркированных товарах) в XML-формате в соответствии со следующими стандартами: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(опубликован в информационно-телекоммуникационной сети "Интернет" по адресу http://www.w3.org/TR/REC-xml);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(опубликован в информационно-телекоммуникационной сети "Интернет" по адресу http://www.w3.org/TR/REC-xml-names);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"XML Schema Part 1: Structures" и "XML Schema Part 2: Datatypes" (опубликованы в информационно-телекоммуникационной сети "Интернет" по адресам http://www.w3.org/TR/xmlschema-1/и http://www.w3.org/TR/xmlschema-2/).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формату, составу и структуре сведений о маркированных товарах приведены в таблицах 1 – 4, 7 – 8, 11 – 12 приложения к базовой технологической организационной модели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5 марта 2021 г. № 19 (далее соответственно – базовая модель, приложение к базовой модели), за исключением перечня сведений о характеристиках товара, перечня сведений о единице товара, перечня идентификаторов применения (AI), используемых при маркировке товаров, указанных в перечне товаров, подлежащих маркировке, и правил формирования реквизита "Блок данных средства идентификации", используемых при маркировке товаров, указанных в перечне товаров, подлежащих маркировке, приведенных в таблицах 1 – 4 настоящих требований.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полей (граф), а также применение обозначений для указания множественности элементов осуществляется в соответствии с пунктами 3 и 4 приложения к базовой модели.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маркированных товарах при осуществлении информационного взаимодействия между операторами (администраторами) национальных компонентов информационной системы маркировки товаров передаются в режиме реального времени с учетом положений базовой модели.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характеристиках товара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наименование товара (вид товара)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функциональное наименование единицы товара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описание товара (наименование типа продукции, к которой относится товар, например, консервы рыбные, консервы мясные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на этикетке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свободной форме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знак (бренд)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товарном знаке (бренде, торговой марке)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используемое в позиционировании товаров конкретного производителя на целевом рынке.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указывается "отсутствует"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или объем товара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 в потребительской упаковке или его объем с указанием единицы измерения (г, кг, мл, 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содержания генетически модифицированных организмов (ГМО)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наличие в составе продукции компонентов, полученных с применением генно-модифицированных организмов (ГМО)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принимает значение: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"да" – продукция содержит ГМО;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"нет" – в остальных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водных животных, мяса, мясных субпродуктов, овощей и фруктов, а также грибов и ягод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продукции детского питания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товара к детскому питанию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принимает значение: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"да" – детское питание;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"нет" – в остальных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товара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качественного состава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свободной форме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(вид) производства/обработки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способ (вид) производства или обработки. Например: стерилизация, пастеризация и т.п.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белков, жиров, углеводов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единица измерения белков, жиров и углеводов в соответствии с информацией на потребительской упаковке]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указывается одно из значений: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"г/100г";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"г/100мл";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"г/порция"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белков указывается значение "0"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жиров указывается значение "0"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углеводов указывается значение "0"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энергетической ценности, ккал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единица измерения энергетической ценности (в килокалориях) в соответствии с информацией на потребительской упаковке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одно из значений: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"ккал/100г";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"ккал/100мл";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"ккал/порция"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ценность, ккал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энергетической ценности указывается значение "0"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энергетической ценности, кДж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единица измерения энергетической ценности (в килоджоулях) в соответствии с информацией на потребительской упаковке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одно из значений: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"кДж/100г";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"кДж/100мл";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"кДж/порция"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ценность, кДж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энергетической ценности указывается значение "0"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подконтрольности товара ветеринарному надзору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принимает значение: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"да" – подконтрольный товар;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"нет" – в остальных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упаковки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потребительской упаковки, сформированное на основе использования гармонизированных со стандартами GS1 наименований типов упаковок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упаковки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материалов потребительской упаковки, сформированное с использованием гармонизированных со стандартами GS1 наименований материалов упаковок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единице товара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товара с НДС*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цене товара с учетом НДС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указываются в валюте государства-члена импортера.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единицы товара*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единицы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сумме НДС в валюте государства-члена импортера по каждой единице товара, подлежащей уплате в государстве-члене импортера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истечения срока 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оператора(администратора) государства-члена, в котором зарегистрирован экспортер.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сведений должны быть заполнены оба элемента, указанные под номером 1 и под номером 2.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идентификаторов применения (AI), используемых при маркировке товаров, указанных в перечнетоваров, подлежащих маркировке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AI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AI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Серийный код транспортной упаковки (тары) – SSCC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(Serial Shipping Container Code)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N2+N18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данных содержит номер SSCC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 AI (00) показывает, что цифровое поле из 18 символов, следующих непосредственно за ним, содержит серийный код транспортной упаковки (тары) (SSCC), который используется для маркировки логистической единицы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Глобальный идентификационный номер единицы товара – GTIN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(Global Trade Item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N2+N14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GTIN (Global Trade Item Number) –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глобальный идентификационный номер разновидности товара одного наименования (артикула) в системе открытых стандартов GS1.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14-значный цифровой 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 AI (01) показывает, что цифровое поле из 14 символов, следующих непосредственно за ним, содержит глобальный идентификационный номер единицы товара (GTIN), который используется для идентификации единицы товара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(Serial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(Serial Number)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 AI (21) показывает, что поле размером 6 символов, следующих непосредственно за ним, содержит серийный номер товара, который присваивается товару оператором или изготовителем на весь срок его службы. В сочетании с GTIN серийный номер является уникальным идентификатором каждой товарной единицы Пояснение: для целей идентификации товаров используется индивидуальный серийный номер товара, состоящий из 6 символов (цифр, строчных и прописных букв латинского алфавита, а также специальных символов (! " % &amp; ' * + - . / _ , : ; = &lt; &gt; ?))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(индивидуальный порядковый номер) ключа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соответствии с законодательством государства-члена и актами, составляющими право Евразийского экономического союза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проверки, создаваемого с использованием асимметричных криптографических алгоритмов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соответствии с законодательством государства-члена и актами, составляющими право Евразийского экономического союза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проверки, создаваемого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симметричных криптографических алгоритмов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соответствии с законодательством государства-члена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актами, составляющими право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реквизита "Блок данных средства идентификации", используемые при маркировке товаров, указанных в перечне товаров, подлежащих маркировке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средства идентификации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 реквизита "Блок данных средства идентификации"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 "Блок данных средства идентификации" в части средства идентификации, нанесенного на потребительскую или групповую упаковку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Минимальное количество создаваемых экземпляров реквизита "Блок данных средства идентификации": 3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Требования к первому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"01";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"Символьное значение блока информации": реквизит должен содержать идентификационный номер товара (GTIN)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Требования ко второму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"21";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"Символьное значение блока информации": реквизит должен содержать индивидуальный серийный номер товара (SN)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третьему экземпляру реквизита "Блок данных средства идентификации":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(AI): "91" или "93";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"Символьное значение блока информации": реквизит должен содержать идентификатор ключа проверки или значение кода проверки (применяются в соответствии с законодательством государства-члена и актами, составляющими право Евразийского экономического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четвертому экземпляру реквизита "Блок данных средства идентификации":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(AI): "92";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"Символьное значение блока информации": реквизит должен содержать значение кода проверки (применяется в соответствии с законодательством государства-члена и актами, составляющими право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 "Блок данных средства идентификации" в части средств идентификации, нанесенных на транспортную упаковку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Минимальное количество создаваемых экземпляров реквизита "Блок данных средства идентификации": 1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Требования к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"00" или иное значение реквизита в соответствии с международными стандартами GS1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"Символьное значение блока информации": реквизит должен содержать уникальный идентификатор транспортной упаковки (код идентификации транспортной упаковки может содержать от 18 до 74 символов включительно и состоять из цифр (0 – 9), букв латинского алфавита (A – Z a – z) и специальных символов (% &amp; ' " ( ) * + , - _ . / : ; &lt; = &gt; ? !)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120</w:t>
            </w:r>
          </w:p>
        </w:tc>
      </w:tr>
    </w:tbl>
    <w:bookmarkStart w:name="z12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Глобальный номер торговой единицы (Global Trade Item Number (GTIN)).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серийный номер единицы товара (SN).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единой Товарной номенклатуры внешнеэкономической деятельности Евразийского экономического союза (10 знаков).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Функциональное наименование товара (вид товара).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товара на этикетке.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Товарный знак (бренд).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товаре: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нетто или объем продукции;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содержания генетически модифицированных организмов (ГМО);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сырья;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продукции детского питания;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товара;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(вид) производства/обработки;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белков, жиров, углеводов ("г/100г" или "г/100мл" или "г/порция");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ценность ("ккал/100г" или "ккал/100мл" или "ккал/порция");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подконтрольности товара ветеринарному надзору;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упаковки;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упаковки;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производства;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годности.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требованиям, установленным законодательством государств – членов Евразийского экономического союза (вид документа, номер документа).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Страна происхождения товара.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субъекте хозяйствования, предоставившем информацию о маркируемом товаре (краткое наименование юридического лица, фамилия, имя, отчество (при наличии) физического лица, зарегистрированного в качестве индивидуального предпринимателя (далее – индивидуальный предприниматель), идентификационный код (номер) (для Республики Армения –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номер (ИИН)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(ИНН)), адрес места нахождения юридического лица или индивидуального предпринимателя).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производителе товара (краткое наименование юридического лица, фамилия, имя, отчество (при наличии) индивидуального предпринимателя) (заполняется для товаров, произведенных на территории государств-членов).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