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665" w14:textId="87de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года, утвержденный распоряжением Совета Евразийской экономической комиссии от 9 августа 2016 г. № 16,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переговорной делегации следующих лиц: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Бермет Искендеровна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реализации решений по экспорту и интеграции Управления реализации решений Министерства водных ресурсов, сельского хозяйства и перерабатывающей промышленности Кыргызской Республики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Табылдиевич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 Никогайосович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ВТО Департамента экономического сотрудничества с Европейским союзом Министерства экономики Республики Армения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торговли товарами Департамента торговых переговоров Министерства экономического развития Российской Федерации;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переговорной делегации: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Мартинович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экономического сотрудничества с Европейским союзом Министерства экономики Республики Армения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Куделевич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Хаджимуратовна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ВТО Управления торговой политики Министерства экономики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сотрудничества по вопросам торговли Департамента торговой политики;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переговорной делегации Береналиева А.Б., Каарбаеву Н.Т., Ормонову С.А., Горелика Ю.В. и Малгаждарова Д.Б.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