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1dd3" w14:textId="c221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мероприятий по реализации основных ориентиров макроэкономической политики государств – членов Евразийского экономического союза на 2024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октября 2024 года № 27.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25 декабря 2023 г. № 26 "Об основных ориентирах макроэкономической политики государств – членов Евразийского экономического союза на 2024 – 2025 годы":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основных ориентиров макроэкономической политики государств – членов Евразийского экономического союза на 2024 – 2025 годы (далее – перечень).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государства – члены Евразийского экономического союза при проведении макроэкономической политики учитывать мероприятия, предусмотренные перечнем, в части, отнесенной к компетенции государств-членов.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Коллегии Евразийской экономической комиссии проводить анализ действий, направленных на реализацию основных ориентиров макроэкономической политики государств – членов Евразийского экономического союза на 2024 – 2025 годы, и координировать выполнение мероприятий, предусмотренных перечнем, в части, отнесенной к компетенции Евразийской экономической комиссии.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2024 г. № 27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реализации основных ориентиров макроэкономической политики государств – членов Евразийского экономического союза на 2024 – 2025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направленные на реализацию основных ориентиров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рекомендуемые для осуществления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 – членами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осуществляемые Евразийской экономической комиссией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 в Евразийской экономической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экономический результат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Создание благоприятных макроэкономических условий для наращивания объемов инвестиций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Поддержание стабильности цен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Евразийского экономического союза (далее соответственно – государства-члены, Союз) гибкой денежно-кредитной политики, направленной на достижение целевых уровней инфляции мониторинг цен на продовольствие, топливо, лекарственные средства и услуги в целях оперативного обнаружения эпизодов необоснованного роста цен подготовка и внесение на рассмотрение органов Союза предложений по изменению ставок ввозных таможенных пошлин в целях сдерживания роста потребительских цен на отдельные товары и недопущения дефицита на внутреннем рынке Союза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соответствия уровня инфляции в государствах-членах количественному значению, установленному статьей 63 Договора о Евразийском экономическом союзе от 29 мая 2014 года (далее – Договор) проведение работы по совершенствованию расчета количественного значения инфляции, установленного статьей 63 Договора проведение консультаций с уполномоченными органами государств-членов и разработка рекомендаций в случае превышения количественного значения уровня инфляции, установленного статьей 63 Договора оказание аналитического содействия по предложениям государств-членов в рамках полномочий, установленных Договором обеспечение рассмотрения органами Союза предложений по изменению ставок ввозных таможенных пошлин в целях сдерживания роста потребительских цен на отдельные товары и недопущения дефицита на внутреннем рынке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 член Коллегии (Министр) по торговле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макроэкономической устойчивости в государствах-членах достижение целевых значений показателей инфляции в государствах-членах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Развитие использования национальных валют государств-членов для осуществления расчетов во взаимной торговле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государств-членов по направлениям, определенным Рекомендациями по развитию использования национальных валют во взаимной торговле государств – членов Евразийского экономического союза, одобренными распоряжением Евразийского межправительственного совета от 26 августа 2022 г. № 20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реализации государствами-членами Рекомендаций по развитию использования национальных валют во взаимной торговле государств – членов Евразийского экономического союза, одобренных распоряжением Евразийского межправительственного совета от 26 августа 2022 г. № 20, и информирование Совета Евразийской экономической комиссии (далее – Комиссия) о ходе их выполнения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экономике и финансовой политике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расчетов в национальных валютах государств-членов во взаимной торговле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Обеспечение прямых взаимных котировок национальных валют и повышение ликвидности биржевых валютных рынков государств-членов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государств-членов по направлениям, определенным Рекомендациями по развитию использования национальных валют во взаимной торговле государств – членов Евразийского экономического союза, одобренными распоряжением Евразийского межправительственного совета от 26 августа 2022 г. № 20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реализации государствами-членами Рекомендаций по развитию использования национальных валют во взаимной торговле государств – членов Евразийского экономического союза, одобренных распоряжением Евразийского межправительственного совета от 26 августа 2022 г. № 20, и информирование Совета Комиссии о ходе их выполнения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финансовой политике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расчетов в национальных валютах государств-членов во взаимной торговле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 Проведение бюджетной консолидации, в том числе путем оптимизации бюджетных расходов и направления бюджетных средств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 расходов с наибольшим социально-экономическим эффектом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результативности бюджетных расходов государств-членов и концентрации финансовых ресурсов бюджетов на достижении наибольшего социально-экономического эффекта повышение открытости и прозрачности бюджета, в том числе на основе применения цифровых технологий на всех этапах бюджетного процесса совершенствование работы по анализу и управлению фискальными рисками с целью их минимизации и повышения устойчивости государственных финансов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 мониторинг соответствия годового дефицита консолидированного бюджета сектора государственного управления количественному значению, установленному статьей 63 Договора проведение консультаций с уполномоченными органами государств-членов и разработка рекомендаций в случае превышения количественного значения годового дефицита консолидированного бюджета сектора государственного управления, установленного статьей 63 Договора оказание аналитического содействия по предложениям государств-членов в рамках полномочий, установленных Договором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макроэкономической устойчивости в государствах-членах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бюджетной устойчивости в государствах-членах повышение эффективности бюджетных расходов государств-членов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 Привлечение для финансирования бюджетного дефицита средств в национальной валюте государств-членов для минимизации валютных рисков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увеличению доли средств в национальной валюте государств-членов, привлекаемых для финансирования бюджетных расходов, с учетом экономических интересов государств-членов и стремления к минимизации стоимости заемных средств рассмотрение возможности совершенствования и диверсификации долговых инструментов в национальной валюте для привлечения на рынок государственного долга различных категорий инвесторов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 мониторинг соответствия долга сектора государственного управления количественному значению, установленному статьей 63 Договора проведение консультаций с уполномоченными органами государств-членов и разработка рекомендаций в случае превышения количественного значения долга сектора государственного управления, установленного статьей 63 Договора оказание аналитического содействия по предложениям государств-членов в рамках полномочий, установленных Договором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макроэкономической устойчивости в государствах-членах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долговой устойчивости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валютных рисков по государственному долгу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Развитие кооперации путем реализации совместных кооперационных проектов, в том числе модернизации и (или) расширения существующего производства, посредством использования инструментов финансирования, предусмотренных правом Союза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реализации механизма финансового содействия, оказываемого за счет средств бюджета Союза, при реализации совместных кооперационных проектов в промышленности в соответствии с Положением об отборе совместных кооперационных проектов в отраслях промышленности и оказании финансового содействия при их реализации государствами – членами Евразийского экономического союза, утвержденным Решением Евразийского межправительственного совета от 26 октября 2023 г. № 3 (далее – Положение об отборе проектов)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механизма финансового содействия, оказываемого за счет средств бюджета Союза, при реализации государствами-членами совместных кооперационных проектов в промышленности в рамках Положения об отборе проектов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объема взаимных инвестиций в рамках кооперационных проектов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объема произведенной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объема экспорта государств-членов в рамках взаимной торговли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Продолжение работы по развитию механизмов снижения рисков для розничных инвесторов и потребителей финансовых услуг, в том числе путем повышения финансовой грамотности и развития информационного взаимодействия между финансовыми организациями, операторами связи и органами государственной власти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по развитию механизмов снижения рисков для розничных инвесторов и потребителей финансовых услуг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том числе в рамках реализации плана мероприятий по гармонизации законодательства государств – членов Евразийского экономического союза в сфере финансового рынка, утвержденного распоряжением Совета Евразийской экономической комиссии от 23 ноября 2020 г. № 27 (далее – план гармонизации) повышение финансовой грамотности потребителей финансовых услуг </w:t>
            </w:r>
          </w:p>
          <w:bookmarkEnd w:id="24"/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взаимодействия государств-членов по развитию механизмов снижения рисков для розничных инвесторов и потребителей финансовых услуг в рамках реализации плана гармонизации координация мероприятий, направленных на обеспечение защиты прав и интересов потребителей финансовых услуг в банковском секторе, гармонизацию требований по защите прав и интересов потребителей финансовых услуг в страховом секторе и на рынке ценных бумаг в соответствии с планом гармонизации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рисков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розничных инвесторов и потребителей финансовых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финансовой грамотности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Развитие научно-технологического потенциала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Проведение совместных исследований государств-членов в сфере научно-технологического и инновационного развития на основе совместно определяемых приоритетов научно-технического прогресса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совместных исследований и реализация инновационных проектов в сферах, представляющих взаимный интерес рассмотрение и согласование предложений по организации совместных исследований и инновационных проектов в сферах, представляющих взаимный интерес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совместных исследований и координация реализации инновационных проектов в сферах, представляющих взаимный интерес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организации совместных исследований и инновационных проектов в сферах, представляющих взаимный интерес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проведения научно-исследовательских работ в государствах-членах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Разработка и реализация стратегической программы научно-технического развития Союза, имеющей рамочный характер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 разработке проекта стратегической программы научно-технического развития Союза, имеющей "рамочный" характер согласование проекта стратегической программы научно-технического развития Союза, имеющей "рамочный" характер реализация стратегической программы научно-технического развития Союза, имеющей "рамочный" характер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направленной на разработку проекта стратегической программы научно-технического развития Союза, имеющей "рамочный" характер представление проекта стратегической программы научно-технического развития Союза, имеющей "рамочный" характер, для рассмотрения органами Союза реализация стратегической программы научно-технического развития Союза, имеющей "рамочный" характер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научно-техническому развитию государств-членов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конкурентоспособ-ности экономик государств-членов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наукоемкости их валового внутреннего 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Создание и реализация государствами-членами совместных масштабных высокотехнологичных проектов, способных стать символами евразийской интеграции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 разработке и реализации государствами-членами совместных масштабных высокотехнологичных проектов, способных стать символами евразийской интеграции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работы, направленной на разработку и реализацию государствами-членами совместных масштабных высокотехнологичных проектов, способных стать символами евразийской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производственной кооперации при реализации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высокотехнологич-ных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стимулирование развития высокотехнологич-ных отраслей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конкурентоспособ-ности экономик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2.4. Объединение усилий по локализации высокотехнологичных производств на территориях государств-членов в приоритетных для государств-членов направлениях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актуальной информации по проектам для карты индустриализации Союза подготовка предложений по развитию локализации высокотехнологичных производств на территориях государств-членов в приоритетных для государств-членов направлениях выработка предложений, направленных на повышение конкурентоспособности высокотехнологичной продукции, производимой в государствах-членах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и актуализация на официальном сайте Союза карты индустриализации Союза совершенствование работы по ведению на официальном сайте Союза карты индустриализации Союза выработка предложений, направленных на содействие в выстраивании кооперационных производственных цепочек на уровне Союза рассмотрение предложений государств-членов по развитию локализации высокотехнологичных производств на территориях государств-членов в приоритетных для государств-членов направлениях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конкурентоспособ-ности и снижение импортозависимости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 государств-членов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Развитие цифровых технологий в отраслях экономик государств-членов, цифровой трансформации рынков товаров, услуг, капитала и рабочей силы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новых подходов цифровой повестки Союза с учетом национальных интересов государств-членов реализация плана мероприятий по инфраструктурному обеспечению на базе интегрированной информационной системы Союза (далее – интегрированная система) приоритетов проработки инициатив в рамках реализации цифровой повестки Союза обеспечение организации проведения процедур тестирования межстранового взаимодействия уполномоченных органов государств-членов в рамках общих процессов с учетом национальных интересов государств-членов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согласование подходов цифровой трансформации сфер сотрудничества, предусмотренных Договором подготовка плана мероприятий ("дорожной карты") по инфраструктурному обеспечению на базе интегрированной системы приоритетов проработки инициатив в рамках реализации цифровой повестки Союза подготовка плана-графика мероприятий по тестированию информационных систем государств-членов при реализации общих процессов в рамках Союза с учетом проведенного комплексного анализа их эффективности и востребованности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 использованием интегрированной системы полноформатного информационного взаимодействия государств-членов в сферах сотрудничества, предусмотренных Договором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Реализация программы повышения квалификации исследователей (включая магистрантов, аспирантов) посредством взаимных стажировок в научных организациях и вузах государств-членов в соответствии с Рекомендацией Коллегии Евразийской экономической комиссии от 22 августа 2023 г. № 18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научным организациям и вузам в проведении взаимных стажировок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консультативная поддержка государств-членов по выполнению Рекомендации Коллегии Евразийской экономической комиссии от 22 августа 2023 г. № 18 "О программе повышения квалификации исследователей (включая магистрантов, аспирантов) посредством взаимных стажировок в научных организациях и вузах государств – членов Евразийского экономического союза"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академическому 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обмену и повышению квалификации исследователей (включая магистрантов, аспирантов)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Проработка вопросов, касающихся сближения квалификационных требований по наиболее востребованным профессиям на рынке труда Союза и порядка подтверждения профессиональных квалификаций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выработке рекомендуемых квалификационных требований по наиболее востребованным профессиям на рынке труда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рекомендуемых квалификационных требований по наиболее востребованным профессиям на рынке труда Союза и их внесение на рассмотрение Коллегии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сближению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Укрепление производственной базы государств-членов и развитие кооперации в реальном секторе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Создание условий для развития промышленного сотрудничества между государствами-членами в соответствии с основными направлениями промышленного сотрудничества, утверждаемыми Евразийским межправительствен-ным советом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реализации Основных направлений промышленного сотрудничества в рамках Евразийского экономического союза до 2025 года, утвержденных Решением Евразийского межправительственного совета от 30 апреля 2021 г. № 5 (далее – Основные направления промышленного сотрудничества) участие в подготовке и согласование проекта основных направлений промышленного сотрудничества в рамках Евразийского экономического союза до 2030 года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реализации Основных направлений промышленного сотрудничества координация работ по подготовке проекта основных направлений промышленного сотрудничества в рамках Евразийского экономического союза до 2030 года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ускорение и повышение устойчивости промышленного развития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Развитие кооперационных связей промышленных комплексов государств-членов, формирование евразийских производственных цепочек, расширение участия в них малых и средних промышленных компаний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реализации механизма финансового содействия, оказываемого за счет средств бюджета Союза, при реализации совместных кооперационных проектов в промышленности в рамках Положения об отборе проектов подготовка и рассмотрение инициативных предложений по разработке и реализации межгосударственных программ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механизма финансового содействия, оказываемого за счет средств бюджета Союза, при реализации государствами-членами совместных кооперационных проектов в промышленности в рамках Положения об отборе проектов проработка инициативных предложений участников евразийских технологических платформ по разработке и реализации межгосударственных программ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объема взаимных инвестиций в рамках кооперационных проектов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объема произведенной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объема экспорта государств-членов в рамках взаимной торговли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Развитие сотрудничества с государствами, международными организациями и международными интеграционными объединениями в части применения в рамках Союза наилучших мировых практик, развития международной производственной и научно-технической кооперации, создания условий для продвижения промышленных товаров на рынки третьих стран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предложений по развитию промышленного сотрудничества в рамках Основных направлений промышленного сотрудничества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системного диалога с государствами, международными организациями и международными интеграционными объединениями в соответствии с Основными направлениями международной деятельности Евразийского экономического союза в целях изучения наилучших мировых практик развития промышленного сотрудничества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направлений, перспективных для развития кооперации на рынках третьих стран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Содействие установлению деловых связей между научно-исследовательскими организациями, институтами развития и промышленными предприятиями государств-членов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подготовке и проведении мероприятий, содействующих установлению деловых связей между научно-исследовательскими организациями, институтами развития, евразийскими технологическими платформами и промышленными предприятиями государств-членов, а также развитию партнерских отношений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государствам-членам в вопросе установления деловых связей между научно-исследовательскими организациями, институтами развития, евразийскими технологическими платформами и промышленными предприятиями государств-членов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деловых связей между научно-исследовательскими организациями, институтами развития, евразийскими технологическими платформами и промышленными предприятиями государств-членов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Развитие сотрудничества государств-членов в сфере цифровой трансформации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сотрудничества в сфере цифровой трансформации промышленности при участии отраслевых ассоциаций, ведущих технологических компаний и профильных организаций государств-членов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развитии сотрудничества в сфере цифровой трансформации промышленности при участии отраслевых ассоциаций, ведущих технологических компаний и профильных организаций государств-членов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обмена передовыми практиками и технологиями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Развитие высокотехнологичных секторов агропромышленного комплекса, существенно снижающих зависимость от поставок из третьих стран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рассмотрение предложений о взаимодействии государств-членов в сфере инноваций в агропромышленном комплексе принятие мер по развитию импортозамещения материально-технических средств производства для агропромышленного комплекса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государствам-членам по вопросу взаимодействия в сфере инноваций в агропромышленном комплексе актуализация карты развития агроиндустрии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импортной зависимости в отношении средств производства для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3.7. Унификация законодательства государств-членов в сферах испытания сортов и семеноводства сельскохозяйственных растений в соответствии с перечнем мер, утвержденным Решением Высшего Евразийского экономического совета от 21 мая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государствами-членами мер, направленных на унификацию своего законодательства, регулирующего вопросы испытания сортов и семеноводства сельскохозяйственных растений, в соответствии с перечнем мер, утвержденным Решением Высшего Евразийского экономического совета от 21 мая 2021 г. № 7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с уполномоченными органами государств-членов координация разработки проектов документов в целях реализации Решения Высшего Евразийского экономического совета от 21 мая 2021 г. № 7 и их принятия органами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барьеров при обращении семян в рамках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Продолжение работы по развитию взаимодействия государств-членов в области энергосбережения, повышения энергоэффективности и использования возобновляемых источников энергии по направлениям, представляющим взаимный интерес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взаимодействию в сфере энергосбережения, повышения энергоэффективности и использования возобновляемых источников энергии в рамках работы в целях реализации Декларации о дальнейшем развитии интеграционных процессов в рамках Евразийского экономического союза от 6 декабря 2018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направленной на выработку предложений по взаимодействию в сфере энергосбережения, повышения энергоэффективности и использования возобновляемых источников энергии в целях реализации Декларации о дальнейшем развитии интеграционных процессов в рамках Евразийского экономического союза от 6 декабря 2018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потенциала экономик государств-членов за счет использования передового опыта и наилучших практик в сфере энергосберегающих технологий, повышения энергоэффективнос-ти и развития возобновляемых источников энергии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Реализация мероприятий, направленных на эффективное использование транзитного потенциала и координацию развития транспортной инфраструктуры евразийских транспортных коридоров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приоритетных интеграционных инфраструктурных проектов в сфере транспорта государств-членов, перечень которых одобрен распоряжением Евразийского межправительственного совета от 26 августа 2022 г. № 19 реализация комплексного плана развития евразийских транспортных коридоров, утвержденного распоряжением Коллегии Евразийской экономической комиссии от 5 декабря 2023 г. № 179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приоритетных интеграционных инфраструктурных проектов в сфере транспорта государств-членов, перечень которых одобрен распоряжением Евразийского межправительственного совета от 26 августа 2022 г. № 19 актуализация перечня приоритетных интеграционных инфраструктурных проектов в сфере транспорта государств – членов Евразийского экономического союза, одобренного распоряжением Евразийского межправительственного совета от 26 августа 2022 г. № 19 мониторинг реализации комплексного плана развития евразийских транспортных коридоров, утвержденного распоряжением Коллегии Евразийской экономической комиссии от 5 декабря 2023 г. № 179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грузооборота, пассажирооборота, объема перевозок грузов и пассажиров повышение эффективности функционирования евразийских транспортных коридоров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Продолжение работы по установлению в технических регламентах Союза требований к продукции, основанных на передовых международных и региональных стандартах (с учетом достаточных переходных периодов, необходимых для подготовки промышленности к переходу на такие требования, и особенностей государств-членов), создающих условия и возможности для производства конкурентоспособной, высокотехнологичной и инновационной продукции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разработки технических регламентов Евразийского экономического союза и внесения в них изменений, утвержденного Решением Совета Евразийской экономической комиссии от 23 апреля 2021 г. № 57 (далее – план разработки технических регламентов) подготовка предложений по внесению изменений в план разработки технических регламентов по итогам мониторинга применения технических регламентов Союза (при необходимости)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технических регламентов Союза и внесение изменений в технические регламенты Союза мониторинг исполнения плана разработки технических регламентов внесение изменений в план разработки технических регламентов (при наличии согласованных предложений государств-членов)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производства безопасной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 Развитие внутреннего рынка Союза и расширение экспортных возможностей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Устранение барьеров, сокращение изъятий и ограничений, а также недопущение возникновения новых барьеров на внутреннем рынке Союза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соответствия законодательства государств-членов праву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совместно с государствами-членами системной работы, направленной на полное устранение барьеров, а также максимальное сокращение изъятий и ограничений, в том числе с использованием медиативных процедур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свободного движения товаров, услуг, капитала и рабочей силы в рамках функционирования внутреннего рынка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Подготовка и согласование проекта положения о разработке, финансировании и реализации совместных проектов Союза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согласование проекта положения о разработке, финансировании и реализации совместных проектов государств-членов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доработка проекта положения о разработке, финансировании и реализации совместных проектов государств-членов и обеспечение его рассмотрения органами Союза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совместных (кооперационных) проектов Союза увеличение объемов взаимной торговли и взаимных инвестиций государств-членов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Продолжение формирования общего биржевого (организованного) рынка товаров в рамках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и согласование проекта концепции формирования общего биржевого (организованного) рынка товаров Евразийского экономического союза участие в разработке проекта программы развития биржевых (организованных) торгов товарами реализация программы развития биржевых (организованных) торгов товарами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проекта концепции формирования общего биржевого (организованного) рынка товаров Евразийского экономического союза и обеспечение его рассмотрения органами Союза разработка проекта программы развития биржевых (организованных) торгов товарами и обеспечение его рассмотрения органами Союза реализация программы развития биржевых (организованных) торгов товарами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биржевой торговлиформирование прозрачных механизмов ценообразования на товарных рынках государств-членов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4.4. Формирование общего электро-энергетического рынка, общего рынка газа, общих рынков нефти и нефтепродуктов Союза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продолжение работы по формированию общего электроэнергетического рынка, общего рынка газа, общих рынков нефти и нефтепродуктов Союза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работы, направленной на формирование общего электроэнергетического рынка, общего рынка газа, общих рынков нефти и нефтепродуктов Союза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эффективности рынков энергетических ресурсов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Продолжение работы по созданию общего рынка транспортных услуг и формированию единого транспортного пространства в рамках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и согласование проекта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2024 – 2026 годы (далее – план мероприятий) выполнение плана мероприятий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внесение для рассмотрения на заседаниях органов Союза проекта плана мероприятий мониторинг выполнения плана мероприятий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грузооборота, пассажирооборота, объема перевозок грузов и пассажиров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4.6. Проработка вопроса определения целесообразности расширения номенклатуры товаров для формирования индикативных балансов спроса и предложения по отдельным сельскохозяйствен-ным товарам и продовольствию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и направление в Комиссию предложений (при наличии) по вопросу целесообразности расширения номенклатуры товаров для формирования индикативных балансов спроса и предложения по отдельным сельскохозяйственным товарам и продовольствию</w:t>
            </w:r>
          </w:p>
          <w:bookmarkEnd w:id="76"/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рассмотрения предложений государств-членов по вопросу целесообразности расширения номенклатуры товаров для формирования индикативных балансов спроса и предложения по отдельным сельскохозяйственным товарам и продовольствию при их поступлении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продовольственной обеспеченности государств-членов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4.7. Активизация формирования в рамках Союза единого рынка услуг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имплементация в законодательство государств-членов Общих подходов к условиям осуществления оценочной деятельности в рамках функционирования единого рынка услуг, утвержденных Решением Высшего Евразийского экономического совета от 10 декабря 2021 г. № 23 согласование методических рекомендаций по достижению содержательной эквивалентности регулирования секторов услуг согласование проектов планов либерализации в области услуг по управлению проектами в сфере строительства и их реализация заключение соглашений об административном сотрудничестве по секторам услуг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имплементации государствами-членами Общих подходов к условиям осуществления оценочной деятельности в рамках функционирования единого рынка услуг, утвержденных Решением Высшего Евразийского экономического совета от 10 декабря 2021 г. № 23 подготовка методических рекомендаций по достижению содержательной эквивалентности регулирования секторов услуг разработка проектов планов либерализации в области услуг по управлению проектами в сфере строительства разработка и согласование с компетентными органами государств-членов соглашений об административном сотрудничестве по секторам услуг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взаимная поставка услуг на территориях государств-членов без ограничений обеспечение свободы торговли услугами в рамках Союза в полном объеме наращивание объемов взаимной торговли услугами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Создание благоприятных условий для развития электронной торговли в рамках Союза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("дорожной карты") по созданию благоприятных условий для развития электронной торговли в рамках Евразийского экономического союза, утвержденного Решением Евразийского межправительственного совета от 19 ноября 2021 г. № 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проведение работ по реализации плана мероприятий ("дорожной карты") по созданию благоприятных условий для развития электронной торговли в рамках Евразийского экономического союза, утвержденного Решением Евразийского межправительственного совета от 19 ноября 2021 г. №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объемов внутренней и взаимной электронной торговли в государствах-членах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4.9. Продолжение работы по интенсификации торгово-экономического сотрудничества с третьими сторонами с целью расширения экспортных возможностей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переговорах о заключении торговых соглашений Союза и его государств-членов с Арабской Республикой Египет, Республикой Индией Республикой Индонезией, Объединенными Арабскими Эмиратами, Монголией в соответствии с решениями Высшего Евразийского экономического совета о начале переговоров о заключении торговых соглашений участие в переговорах о заключении торговых соглашений Союза и его государств-членов с другими торговыми партнерами Союза в случае принятия Высшим Евразийским экономическим советом соответствующих решений подготовка в случае заинтересованности государств-членов предложений о заключении соглашений о свободной торговле с третьими странами участие в работе совместных комитетов и вспомогательных органов, в проведении экспертных консультаций в рамках реализации заключенных торговых соглашений с третьими сторонами взаимодействие с бизнес-сообществами государств-членов с целью информирования о действующих уступках и выгодах в рамках заключенных соглашений, а также с целью выявления проблем, касающихся доступа на рынки третьих сторон предоставление информации об ограничительных мерах, применяемых третьими сторонами, с целью их устранения в соответствии с Порядком взаимодействия между государствами – членами Евразийского экономического союза и Евразийской экономической комиссией в целях устранения ограничительных мер в торговле с третьими сторонами, утвержденным Решением Совета Евразийской экономической комиссии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2018 г. № 76 (далее – Порядок)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переговоров о заключении торговых соглашений Союза и его государств-членов с Арабской Республикой Египет, Республикой Индией Республикой Индонезией, Объединенными Арабскими Эмиратами, Монголией в соответствии с решениями Высшего Евразийского экономического совета о начале переговоров о заключении торговых соглашений организация и проведение переговоров о заключении торговых соглашений Союза и его государств-членов с другими торговыми партнерами Союза в случае принятия Высшим Евразийским экономическим советом соответствующих решений подготовка и обеспечение рассмотрения на площадке Комиссии предложений по заключению соглашений о свободной торговле организация и проведение заседаний совместных комитетов и вспомогательных органов, экспертных консультаций в рамках реализации заключенных торговых соглашений с третьими сторонами информирование бизнес-сообществ государств-членов о позитивных результатах заключения торговых соглашений, рассмотрение вопросов, связанных с имплементацией торговых соглашений в законодательство государств-членов, в рамках бизнес-диалогов и других мероприятий с участием представителей бизнеса мониторинг ограничительных мер третьих сторон, применяемых в отношении государств-членов и Союза в целом, проведение консультаций с третьими сторонами на основе предложений, поступивших от государств-членов, в целях устранения ограничительных мер в соответствии с положениями действующих торговых соглашений, меморандумов и Порядка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интенсификация торгового сотрудничества Союза и его государств-членов со странами – торговыми партнерами Союза упрощение условий доступа товаров государств-членов на рынки третьих стран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4.10.Обеспечение функционирования Евразийской перестраховочной компании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Евразийской перестраховочной компании в соответствии с Соглашением об учреждении Евразийской перестраховочной компании от 20 октября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 управления Евразийской перестраховочной компании по вопросам развития экспорта товаров Союза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взаимной и внешней торговли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4.11. Проработка возможности участия государств – наблюдателей при Союзе в отдельных инициативах в рамках Союза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возможности участия государств – наблюдателей при Союзе в отдельных кооперационных и инфраструктурных проектах Союза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проработки возможности участия государств – наблюдателей при Союзе в отдельных кооперационных и инфраструктурных проектах Союза </w:t>
            </w:r>
          </w:p>
          <w:bookmarkEnd w:id="91"/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торгово-экономического сотрудничества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государствами – наблюдателями при Союзе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 Выстраивание системного диалога с ключевыми региональными экономическими объединениями, международными и региональными организациями в целях налаживания взаимовыгодного сотрудничества и продвижения интересов Союза на мировом рынке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целей и задач международной повестки во взаимодействии с Комиссией в соответствии с Основными направлениями международной деятельности Евразийского экономического союза на 2024 год, утвержденными Решением Высшего Евразийского экономического совета от 25 декабря 2023 г. № 27 рассмотрение и согласование проекта Основных направлений международной деятельности Евразийского экономического союза на 2025 год обеспечение единообразного и оперативного представления государствами-членами, являющимися членами ВТО, согласованных на площадке Комиссии нотификаций в ВТО по мерам регулирования внешней торговли, принимаемым в рамках Союза участие в координационных встречах по обсуждению вопросов повестки дня сессий Конференции министров ВТО и заседаний органов ВТО, представляющих интерес для государств-членов и Союза в целом использование в работе на площадке ВТО результатов обсуждения, достигнутых в ходе указанных встреч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целей и задач международной повестки во взаимодействии с уполномоченными органами государств-членов в соответствии с Основными направлениями международной деятельности Евразийского экономического союза на 2024 год, утвержденными Решением Высшего Евразийского экономического совета от 25 декабря 2023 г. № 27 подготовка проекта Основных направлений международной деятельности Евразийского экономического союза на 2025 год и обеспечение его рассмотрения органами Союза подготовка и согласование с государствами-членами проектов нотификаций по мерам регулирования внешней торговли, принимаемым в рамках Союза, для дальнейшего представления в ВТО организация и проведение координационных встреч по обсуждению вопросов повестки дня сессий Конференции министров ВТО и заседаний органов ВТО, представляющих интерес для государств-членов и Союза в целом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 члены Коллегии (в рамках своей компетенции) член Коллегии (Министр) по торговле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активизация сотрудничества Комиссии и государств-членов с иностранными партнерами по направлениям, представляющим взаимный интерес обеспечение выполнения обязательств государств-членов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ВТО по транспарентности в части компетенции Союза, отсутствие соответствующих исков в спорах с третьими 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представления и продвижения позиций государств-членов по вопросам, относящимся к компетенции Комиссии, на площадке ВТО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