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7e5e" w14:textId="eeb7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 октября 2024 года № 19.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16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на основании представления Российской Федерации: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 Высшему Евразийскому экономическому совету кандидатуру члена Коллегии Евразийской экономической комиссии от Российской Федерации - Давыдова Руслана Валентиновича.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/>
          <w:i w:val="false"/>
          <w:color w:val="000000"/>
          <w:sz w:val="28"/>
        </w:rPr>
        <w:t xml:space="preserve"> Евразийского межправительственного 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