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32c3" w14:textId="7533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13 декабря 2024 года № 22.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30-31 января 2025 г. в городе Алматы (Республика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