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860ba" w14:textId="b2860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том VI Пояснений к единой Товарной номенклатуре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16 июля 2024 года № 15.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Коллегия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соответствии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статьей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Таможенного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союза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рекомендуе</w:t>
      </w:r>
      <w:r>
        <w:rPr>
          <w:rFonts w:ascii="Times New Roman"/>
          <w:b/>
          <w:i w:val="false"/>
          <w:color w:val="000000"/>
          <w:sz w:val="28"/>
        </w:rPr>
        <w:t>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 – членам Евразийского экономического союза с даты вступления в силу решения Коллегии Евразийской экономической комиссии 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союза, а также в перечень чувствительных товаров, в отношении которых решение об изменении ставки ввозной таможенной пошлины принимается Советом Евразийской экономической комиссии, в отношении отдельных видов крышек: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</w:t>
      </w:r>
      <w:r>
        <w:rPr>
          <w:rFonts w:ascii="Times New Roman"/>
          <w:b/>
          <w:i w:val="false"/>
          <w:color w:val="000000"/>
          <w:sz w:val="28"/>
        </w:rPr>
        <w:t>рименять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Пояснения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единой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Товарной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номенклатуре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внешнеэкономической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деятельности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союза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</w:t>
      </w:r>
      <w:r>
        <w:rPr>
          <w:rFonts w:ascii="Times New Roman"/>
          <w:b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Рекомендации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Коллегии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ноября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2017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г.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21)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учетом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/>
          <w:i w:val="false"/>
          <w:color w:val="00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Врио Председателя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Рекомендации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16 июля 2024 г. № 15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ИЗМЕНЕНИЕ,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вносимое в том VI Пояснений к единой Товарной номенклатуре внешнеэкономической деятельности Евразийского экономического союза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группе 83 после пояснений к субпозиции 8302 20 000 0 ТН ВЭД ЕАЭС дополнить пояснениями следующего содержания: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"8309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Пробки, колпачки и крышки (включая крончатые колпачки, завинчивающиеся колпачки и пробки с устройством для разливки), закупорочные крышки для бутылок, пробки нарезные, оболочки пробок, герметизирующие и прочие упаковочные принадлежности, из недрагоценных металлов 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8309 90 900 1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Крышки из белой жести, покрытой или не покрытой лаком и/или эмалью, или из хромированной лакированной жести, винтовые или с бортиком для прикатки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данную подсубпозицию включаются: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винтовая крышка – крышка с уплотнительной прокладкой, закрепляемая на укупорочном кольце венчика горловины банки или бутылки и открываемая путем поворота против часовой стрелки;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крышка с бортиком для прикатки – крышка с бортиком для прикатки к корпусу банки, на который нанесена уплотнительная паста, имеющая или не имеющая кольцевой или фигурный надрез и кольцо, потянув за которое можно полностью вскрыть крышку по линии надреза.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Изображения таких крышек приведены ниже.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20900" cy="2120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0900" cy="2120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905000" cy="1905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Винтовая крышка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09800" cy="2019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0" cy="201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Крышка с бортиком для прикатки без кольцевого надреза и кольца для полного открывания".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Крышка с бортиком для прикатки с кольцевым надрезом и кольцом для полного открывания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