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31a0" w14:textId="325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2025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г. № 263,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2025 г. № 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Инструкцию о порядке использования транспортных (перевозочных), коммерческих и (или) иных документов в качестве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 таможенную процедуру реэкспорта в целях завершения действия специальной таможенной процедуры" заменить словами "в целях завершения действия специальной таможенной процедуры под таможенную процедуру реэкспорта или специальную таможенную процедуру";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незарегистрированных лекарственных средств, крови человеческой и ее компонентов, органов и (или) тканей человека, в том числе гемопоэтических стволовых клеток и (или) костного мозга, ввозимых (ввезенных) для оказания медицинской помощи по жизненным показаниям конкретного пациента и (или) проведения неродственной трансплантации, помещаемых под специальную таможенную процедуру (за исключением случаев, предусмотренных подпунктом 3 пункта 4 настоящей Инструкции);".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таблице к пункту 8: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 3 – 6 слово "по" заменить словами "в соответствии с";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7 слово "документами" заменить словом "документами</w:t>
      </w:r>
      <w:r>
        <w:rPr>
          <w:rFonts w:ascii="Times New Roman"/>
          <w:b w:val="false"/>
          <w:i w:val="false"/>
          <w:color w:val="000000"/>
          <w:vertAlign w:val="superscript"/>
        </w:rPr>
        <w:t>3а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8 слово "валюты" заменить словом "валюты</w:t>
      </w:r>
      <w:r>
        <w:rPr>
          <w:rFonts w:ascii="Times New Roman"/>
          <w:b w:val="false"/>
          <w:i w:val="false"/>
          <w:color w:val="000000"/>
          <w:vertAlign w:val="superscript"/>
        </w:rPr>
        <w:t>3а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9 слово "товаров" заменить словом "товаров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сноской 3а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декларировании товаров, указанных в подпункте 12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графа может не заполняться в случае отсутствия соответствующих сведений в документах, используемых в качестве декларации на товары.";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сноской 5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