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9154" w14:textId="5ae9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подраздел 2.4 классификатора видов налогов, сборов и иных платежей, взимание которых возложено на таможенные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марта 2025 года № 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подразделе 2.4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классификатора видов налогов</w:t>
      </w:r>
      <w:r>
        <w:rPr>
          <w:rFonts w:ascii="Times New Roman"/>
          <w:b w:val="false"/>
          <w:i w:val="false"/>
          <w:color w:val="000000"/>
          <w:sz w:val="28"/>
        </w:rPr>
        <w:t>, сборов и иных платежей, взимание которых возложено на таможенные органы (Приложение 9 к Решению Комиссии Таможенного союза от 20 сентября 2010 г. № 378), в пункте 2.4.14 слова "табачные изделия" заменить словами "изделия с нагреваемым табаком".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