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72fb2" w14:textId="1572f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примечания к единой Товарной номенклатуре внешнеэкономической деятельности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8 апреля 2025 года № 35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45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В </w:t>
      </w:r>
      <w:r>
        <w:rPr>
          <w:rFonts w:ascii="Times New Roman"/>
          <w:b w:val="false"/>
          <w:i w:val="false"/>
          <w:color w:val="000000"/>
          <w:sz w:val="28"/>
        </w:rPr>
        <w:t>примечаниях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единой Товарной номенклатуре внешнеэкономической деятельности Евразийского экономического союза, утвержденной Решением Совета Евразийской экономической комиссии от 14 сентября 2021 г. № 80, в таблице "Уполномоченный орган исполнительной власти, осуществляющий функции по выработке государственной политики и нормативно-правовому регулированию в сфере промышленности, государства–члена Евразийского экономического союза" слова "Министерство промышленности и строительства Республики Казахстан" заменить словами "Министерство промышленности и строительства Республики Казахстан – в курируемых отраслях промышленности; Министерство транспорта Республики Казахстан – в сфере гражданской авиации".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