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b88d" w14:textId="1dfb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газа горючего природного, подготовленного к транспортированию и (или) использованию" (ТР ЕАЭС 046/2018) и осуществления оценки соответствия объектов технического регулирования требованиям этого технического регламента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апреля 2025 года № 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пункта 1 статьи 51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 xml:space="preserve">а: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газа горючего природного, подготовленного к транспортированию и (или) использованию" (ТР ЕАЭС 046/2018) и осуществления оценки соответствия объектов технического регулирования требованиям этого технического регламента.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мая 2022 г. № 81 "О Программе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газа горючего природного, подготовленного к транспортированию и (или) использованию" (ТР ЕАЭС 046/2018) и осуществления оценки соответствия объектов технического регулирования требованиям этого технического регламента".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2025 г. № 39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газа горючего природного, подготовленного к транспортированию и (или) использованию" (ТР ЕАЭС 046/2018) и осуществления оценки соответствия объектов технического регулирования требованиям этого технического регламента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МКС/МТК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темы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межгосударственного стандарта.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разработки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 – ответственный разработчик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согласовании с МТК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75.060/052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052.RU.1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природный. Определение состава методом газовой хроматографии с оценкой неопределенности. Часть 3. Прецизионность и смещение.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31371.3-2008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–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"молярная доля компонентов (компонентный состав)";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"молярная доля кислорода";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"молярная доля диоксида углерода";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"молярная доля метана";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"молярная доля азота";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"молярная доля негорючих компонентов (суммарная)"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75.060/052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052.RU.2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природный. Определение состава методом газовой хроматографии с оценкой неопределенности. Часть 4. Требования к эффективности анализатора.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31371.4-2008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–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"молярная доля компонентов (компонентный состав)";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"молярная доля кислорода";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"молярная доля диоксида углерода";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"молярная доля метана";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"молярная доля азота";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"молярная доля негорючих компонентов (суммарная)"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75.060/052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052.RU.3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природный. Определение состава методом газовой хроматографии с оценкой неопределенности. Часть 7. Методика измерений молярной доли компонентов.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ГОСТ 31371.7-2020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–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"молярная доля компонентов (компонентный состав)";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"молярная доля кислорода";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"молярная доля диоксида углерода";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"молярная доля метана";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"молярная доля азота";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"молярная доля негорючих компонентов (суммарная)"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75.060/052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052.RU.4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 сжиженный. Определение компонентного состава методом газовой хроматографии.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4,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"молярная доля компонентов (компонентный состав)";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"молярная доля метана";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"молярная доля азота";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"молярная доля диоксида углерода";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"молярная доля кислорода"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