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de27" w14:textId="f68d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конкурентной политике, антимонопольному регулированию и государственному ценовому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февраля 2025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конкурентной политике, антимонопольному регулированию и государственному ценовому регулированию.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2022 г. № 90 "О составе Консультативного комитета по конкурентной политике, антимонопольному регулированию и государственному ценовому регулированию";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октября 2023 г. № 145 "О внесении изменений в состав Консультативного комитета по конкурентной политике, антимонопольному регулированию и государственному ценовому регулированию".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г. № 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конкурентной политике, антимонопольному регулированию и государственному ценовому регулированию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Маркосян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Артурович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защите конкуренции Республики Армения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Шушан Степановна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8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"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Василевская </w:t>
                  </w:r>
                </w:p>
                <w:bookmarkEnd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Наталья Валерьяновна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"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Министра антимонопольного регулирования и торговли Республики Беларусь</w:t>
                  </w:r>
                </w:p>
                <w:bookmarkEnd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"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Вежновец</w:t>
                  </w:r>
                </w:p>
                <w:bookmarkEnd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Иван Валерьевич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первый заместитель Министра антимонопольного регулирования и торговли Республики Беларусь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Бауыржанулы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Талгатович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15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6" w:id="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Асылбаева </w:t>
                  </w:r>
                </w:p>
                <w:bookmarkEnd w:id="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Гюльшат Кадыровна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 Министра экономики и коммерции Кыргызской Республики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" w:id="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Орозбаев </w:t>
                  </w:r>
                </w:p>
                <w:bookmarkEnd w:id="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Женалы Байсалович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председатель Службы антимонопольного регулирования при Министерстве экономики и коммерции Кыргызской Республики</w:t>
                  </w:r>
                </w:p>
              </w:tc>
            </w:tr>
          </w:tbl>
          <w:p/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Пузыревский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антимонопольной службы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