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c839" w14:textId="6fac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"Формирование, ведение и использование единой информационной базы данных качественных и недоброкачественных ветеринарных лекарственных препаратов, а также фальсифицированных и (или) контрафактных ветеринарных лекарственных препаратов, выявленных в рамках государственного контроля и надзора в сфере обращения ветеринарных лекарственных средств на территориях государств – членов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11 марта 2025 года № 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 Ввести в действие с даты вступления в силу настоящего распоряжения общий процесс "Формирование, ведение и использование единой информационной базы данных качественных и недоброкачественных ветеринарных лекарственных препаратов, а также фальсифицированных и (или) контрафактных ветеринарных лекарственных препаратов, выявленных в рамках государственного контроля и надзора в сфере обращения ветеринарных лекарственных средств на территориях государств – членов Евразийского экономического союза".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"Формирование, ведение и использование единой информационной базы данных качественных и недоброкачественных ветеринарных лекарственных препаратов, а также фальсифицированных и (или) контрафактных ветеринарных лекарственных препаратов, выявленных в рамках государственного контроля и надзора в сфере обращения ветеринарных лекарственных средств на территориях государств–членов Евразийского экономического союза", утвержденному Решением Коллегии Евразийской экономической комиссии от 30 мая 2023 г. № 69.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по истечении 30 календарных дней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