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7f5f" w14:textId="ae67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общего процесса "Формирование, ведение и использование базы данных о племенных животных и селекционных достижениях в области племенного животноводства"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 апреля 2025 года № 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1. Ввести в действие с даты вступления в силу настоящего распоряжения общий процесс "Формирование, ведение и использование базы данных о племенных животных и селекционных достижениях в области племенного животноводства".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Присоединение новых участников к общему процессу, введенному в действие в соответствии с настоящим распоряжением, осуществляется путем выполнения процедуры присоединения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Порядку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к общему процессу "Формирование, ведение и использование базы данных о племенных животных и селекционных достижениях в области племенного животноводства", утвержденному Решением Коллегии Евразийской экономической комиссии от 19 апреля 2023 г. № 51.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распоряжение вступает в силу по истечении 30 календарных дней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