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6185" w14:textId="75f6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совета по взаимодействию Евразийской экономической комиссии и Делового совета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15 апреля 2025 года № 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совета по взаимодействию Евразийской экономической комиссии и Делового совета Евразийского экономического союза, утвержденный распоряжением Коллегии Евразийской экономической комиссии от 10 августа 2021 г. № 112,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совета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Делового совета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Баталов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Раимбек Анварович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Делового совета Евразийского экономического союза, председатель президиума Национальной палаты предпринимателей Республики Казахстан "Атамекен"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Жаркенов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Зеилович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представитель члена президиума Делового совета Евразийского экономического союза, член правления – заместитель председателя правления Национальной палаты предпринимателей Республики Казахстан "Атамекен"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науке и инновациям общества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 "Софт клуб"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Тимофеевич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союза некоммерческих организаций "Конфедерация промышленников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предпринимателей (нанимателей)"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Горячко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инженера Республиканского унитарного предприятия "Белнипиэнергопром"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Коношенко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союза некоммерческих организаций "Конфедерация промышленников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предпринимателей (нанимателей)"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Республиканского унитарного предприятия "Управляющая компания холдинга "Белфармпром"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Ничкасов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Союза строителей Республики Беларусь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Абдина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Кабиевна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"C.Spaarmann Kazakhstan", заместитель председателя совета объединения юридических лиц "Казахстанская ассоциация таможенных брокеров (представителей)" по вопросам саморегулируемых организаций (СРО)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Агафонов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объединения юридических лиц "Казахстанская ассоциация энергоремонтных, проектных, инжиниринговых компаний и производителей энергетического оборудования"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Адамбаева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Мухиджановна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объединения юридических лиц "Казахстанская ассоциация перевозчиков и операторов вагонов (контейнеров)"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Жанаровна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"Казахстанский автомобильный союз"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Невзоров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"Ассоциация "Масложировой союз Казахстана"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Табажанова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Жанаргуль Кенжехамитовна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объединения юридических лиц "Казахстанская ассоциация перевозчиков и операторов вагонов (контейнеров)"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Шестаков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объединения юридических лиц "Казахстанская ассоциация таможенных брокеров (представителей)"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объединения юридических лиц "Ассоциация предпринимателей морского транспорта"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 Жекшебаевич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предприятий легкой промышленности "Легпром"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Дуйшобаева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Дилорамкан Камиловна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объединения юридических лиц "Ассоциация кыргызских швейников"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Сагынбаев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Улукбек Джиргалбекович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вице-президент Кыргызского союза промышленников и предпринимателей, председатель закрытого акционерного общества "Союз производителей мебели"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Антонов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продовольственному рынку Делового совета Евразийского экономического союза, старший вице-президент, директор по внешним связям и GR группы агропредприятий "Ресурс"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Долганов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публичного акционерного общества коммерческий банк "Центр-Инвест", член комитета по стандартам деятельности кредитных организаций, член комитета по малому и среднему предпринимательству Ассоциации банков России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Кедрин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Ассоциации фармацевтических производителей Евразийского экономического союза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Красильников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Рэмович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вице-президент – управляющий директор управления международного двустороннего сотрудничества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Российского союза промышленников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Саламатов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комитета по торгово-экономическим отношениям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странами – торговыми партнерами Делового совета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Шадрин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рабочей группы по сближению квалификаций специалистов различных видов профессиональной деятельности государств – членов Евразийского экономического союза Делового совета Евразийского экономического союза, генеральный директор автономной некоммерческой организации "Национальное агентство развития квалификаций";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совета: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Борисюк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таможенных представителей Беларуси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Федотович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Республиканской ассоциации бизнеса и нанимателей "БСП-ПРОМ"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Пумпянский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комитета Российского союза промышленников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предпринимателей по техническому регулированию;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состава Консультативного совета Баталова Р.А. и Жаркенова Т.З. (в качестве представителей от Республики Казахстан).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