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08174" w14:textId="69081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Совета Евразийской экономической комиссии от 23 ноября 2020 г. № 105</w:t>
      </w:r>
    </w:p>
    <w:p>
      <w:pPr>
        <w:spacing w:after="0"/>
        <w:ind w:left="0"/>
        <w:jc w:val="both"/>
      </w:pPr>
      <w:r>
        <w:rPr>
          <w:rFonts w:ascii="Times New Roman"/>
          <w:b w:val="false"/>
          <w:i w:val="false"/>
          <w:color w:val="000000"/>
          <w:sz w:val="28"/>
        </w:rPr>
        <w:t>Решение Совета Евразийской экономической комиссии от 24 января 2025 года № 1.</w:t>
      </w:r>
    </w:p>
    <w:p>
      <w:pPr>
        <w:spacing w:after="0"/>
        <w:ind w:left="0"/>
        <w:jc w:val="both"/>
      </w:pPr>
      <w:bookmarkStart w:name="z4" w:id="0"/>
      <w:r>
        <w:rPr>
          <w:rFonts w:ascii="Times New Roman"/>
          <w:b w:val="false"/>
          <w:i w:val="false"/>
          <w:color w:val="000000"/>
          <w:sz w:val="28"/>
        </w:rPr>
        <w:t xml:space="preserve">
      Совет Евразийской экономической комиссии </w:t>
      </w:r>
      <w:r>
        <w:rPr>
          <w:rFonts w:ascii="Times New Roman"/>
          <w:b/>
          <w:i w:val="false"/>
          <w:color w:val="000000"/>
          <w:sz w:val="28"/>
        </w:rPr>
        <w:t>реши</w:t>
      </w:r>
      <w:r>
        <w:rPr>
          <w:rFonts w:ascii="Times New Roman"/>
          <w:b/>
          <w:i w:val="false"/>
          <w:color w:val="000000"/>
          <w:sz w:val="28"/>
        </w:rPr>
        <w:t>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Совета Евразийской экономической комиссии от 23 ноября 2020 г. № 105 "Об утверждении Правил определения страны происхождения отдельных видов товаров для целей государственных (муниципальных) закупок"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2. Настоящее Решение вступает в силу по истечении 10 календарных дней с даты его официального опубликования и распространяется на правоотношения, возникшие с 1 января 2025 г. </w:t>
      </w:r>
    </w:p>
    <w:bookmarkEnd w:id="2"/>
    <w:bookmarkStart w:name="z7" w:id="3"/>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w:t>
      </w:r>
      <w:r>
        <w:rPr>
          <w:rFonts w:ascii="Times New Roman"/>
          <w:b w:val="false"/>
          <w:i w:val="false"/>
          <w:color w:val="000000"/>
          <w:sz w:val="28"/>
        </w:rPr>
        <w:t xml:space="preserve"> </w:t>
      </w:r>
      <w:r>
        <w:rPr>
          <w:rFonts w:ascii="Times New Roman"/>
          <w:b/>
          <w:i w:val="false"/>
          <w:color w:val="000000"/>
          <w:sz w:val="28"/>
        </w:rPr>
        <w:t>Совета</w:t>
      </w:r>
      <w:r>
        <w:rPr>
          <w:rFonts w:ascii="Times New Roman"/>
          <w:b w:val="false"/>
          <w:i w:val="false"/>
          <w:color w:val="000000"/>
          <w:sz w:val="28"/>
        </w:rPr>
        <w:t xml:space="preserve"> </w:t>
      </w:r>
      <w:r>
        <w:rPr>
          <w:rFonts w:ascii="Times New Roman"/>
          <w:b/>
          <w:i w:val="false"/>
          <w:color w:val="000000"/>
          <w:sz w:val="28"/>
        </w:rPr>
        <w:t>Евразийской</w:t>
      </w:r>
      <w:r>
        <w:rPr>
          <w:rFonts w:ascii="Times New Roman"/>
          <w:b w:val="false"/>
          <w:i w:val="false"/>
          <w:color w:val="000000"/>
          <w:sz w:val="28"/>
        </w:rPr>
        <w:t xml:space="preserve"> </w:t>
      </w:r>
      <w:r>
        <w:rPr>
          <w:rFonts w:ascii="Times New Roman"/>
          <w:b/>
          <w:i w:val="false"/>
          <w:color w:val="000000"/>
          <w:sz w:val="28"/>
        </w:rPr>
        <w:t>экономической</w:t>
      </w:r>
      <w:r>
        <w:rPr>
          <w:rFonts w:ascii="Times New Roman"/>
          <w:b w:val="false"/>
          <w:i w:val="false"/>
          <w:color w:val="000000"/>
          <w:sz w:val="28"/>
        </w:rPr>
        <w:t xml:space="preserve"> </w:t>
      </w:r>
      <w:r>
        <w:rPr>
          <w:rFonts w:ascii="Times New Roman"/>
          <w:b/>
          <w:i w:val="false"/>
          <w:color w:val="000000"/>
          <w:sz w:val="28"/>
        </w:rPr>
        <w:t>комиссии:</w:t>
      </w:r>
    </w:p>
    <w:bookmarkEnd w:id="3"/>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Армения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Беларусь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Республики</w:t>
            </w:r>
          </w:p>
          <w:p>
            <w:pPr>
              <w:spacing w:after="20"/>
              <w:ind w:left="20"/>
              <w:jc w:val="both"/>
            </w:pPr>
          </w:p>
          <w:p>
            <w:pPr>
              <w:spacing w:after="20"/>
              <w:ind w:left="20"/>
              <w:jc w:val="both"/>
            </w:pPr>
            <w:r>
              <w:rPr>
                <w:rFonts w:ascii="Times New Roman"/>
                <w:b/>
                <w:i w:val="false"/>
                <w:color w:val="000000"/>
                <w:sz w:val="20"/>
              </w:rPr>
              <w:t>Казахстан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Кыргызской</w:t>
            </w:r>
          </w:p>
          <w:p>
            <w:pPr>
              <w:spacing w:after="20"/>
              <w:ind w:left="20"/>
              <w:jc w:val="both"/>
            </w:pPr>
          </w:p>
          <w:p>
            <w:pPr>
              <w:spacing w:after="20"/>
              <w:ind w:left="20"/>
              <w:jc w:val="both"/>
            </w:pPr>
            <w:r>
              <w:rPr>
                <w:rFonts w:ascii="Times New Roman"/>
                <w:b/>
                <w:i w:val="false"/>
                <w:color w:val="000000"/>
                <w:sz w:val="20"/>
              </w:rPr>
              <w:t>Республики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От Российской</w:t>
            </w:r>
          </w:p>
          <w:p>
            <w:pPr>
              <w:spacing w:after="20"/>
              <w:ind w:left="20"/>
              <w:jc w:val="both"/>
            </w:pPr>
          </w:p>
          <w:p>
            <w:pPr>
              <w:spacing w:after="20"/>
              <w:ind w:left="20"/>
              <w:jc w:val="both"/>
            </w:pPr>
            <w:r>
              <w:rPr>
                <w:rFonts w:ascii="Times New Roman"/>
                <w:b/>
                <w:i w:val="false"/>
                <w:color w:val="000000"/>
                <w:sz w:val="20"/>
              </w:rPr>
              <w:t>Федерации
</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 Григорян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 Петришенко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 Жумангарин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p>
            <w:pPr>
              <w:spacing w:after="20"/>
              <w:ind w:left="20"/>
              <w:jc w:val="both"/>
            </w:pPr>
          </w:p>
          <w:p>
            <w:pPr>
              <w:spacing w:after="20"/>
              <w:ind w:left="20"/>
              <w:jc w:val="both"/>
            </w:pPr>
            <w:r>
              <w:rPr>
                <w:rFonts w:ascii="Times New Roman"/>
                <w:b/>
                <w:i w:val="false"/>
                <w:color w:val="000000"/>
                <w:sz w:val="20"/>
              </w:rPr>
              <w:t>
Д. Амангельдиев
</w:t>
            </w:r>
          </w:p>
        </w:tc>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 Оверчук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24 января 2025 г. № 1</w:t>
            </w:r>
          </w:p>
        </w:tc>
      </w:tr>
    </w:tbl>
    <w:bookmarkStart w:name="z9" w:id="4"/>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Решение Совета Евразийской экономической комиссии от 23 ноября 2020 г. № 105</w:t>
      </w:r>
    </w:p>
    <w:bookmarkEnd w:id="4"/>
    <w:bookmarkStart w:name="z10" w:id="5"/>
    <w:p>
      <w:pPr>
        <w:spacing w:after="0"/>
        <w:ind w:left="0"/>
        <w:jc w:val="both"/>
      </w:pPr>
      <w:r>
        <w:rPr>
          <w:rFonts w:ascii="Times New Roman"/>
          <w:b w:val="false"/>
          <w:i w:val="false"/>
          <w:color w:val="000000"/>
          <w:sz w:val="28"/>
        </w:rPr>
        <w:t xml:space="preserve">
      1. Абзац второй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5"/>
    <w:bookmarkStart w:name="z11" w:id="6"/>
    <w:p>
      <w:pPr>
        <w:spacing w:after="0"/>
        <w:ind w:left="0"/>
        <w:jc w:val="both"/>
      </w:pPr>
      <w:r>
        <w:rPr>
          <w:rFonts w:ascii="Times New Roman"/>
          <w:b w:val="false"/>
          <w:i w:val="false"/>
          <w:color w:val="000000"/>
          <w:sz w:val="28"/>
        </w:rPr>
        <w:t>
      "Приложение № 11 к Правилам действует до 31 декабря 2025 г. включительно.".</w:t>
      </w:r>
    </w:p>
    <w:bookmarkEnd w:id="6"/>
    <w:bookmarkStart w:name="z12" w:id="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Правилах</w:t>
      </w:r>
      <w:r>
        <w:rPr>
          <w:rFonts w:ascii="Times New Roman"/>
          <w:b w:val="false"/>
          <w:i w:val="false"/>
          <w:color w:val="000000"/>
          <w:sz w:val="28"/>
        </w:rPr>
        <w:t xml:space="preserve"> определения страны происхождения отдельных видов товаров для целей государственных (муниципальных) закупок, утвержденных указанным Решением:</w:t>
      </w:r>
    </w:p>
    <w:bookmarkEnd w:id="7"/>
    <w:bookmarkStart w:name="z13" w:id="8"/>
    <w:p>
      <w:pPr>
        <w:spacing w:after="0"/>
        <w:ind w:left="0"/>
        <w:jc w:val="both"/>
      </w:pPr>
      <w:r>
        <w:rPr>
          <w:rFonts w:ascii="Times New Roman"/>
          <w:b w:val="false"/>
          <w:i w:val="false"/>
          <w:color w:val="000000"/>
          <w:sz w:val="28"/>
        </w:rPr>
        <w:t xml:space="preserve">
      а) в </w:t>
      </w:r>
      <w:r>
        <w:rPr>
          <w:rFonts w:ascii="Times New Roman"/>
          <w:b w:val="false"/>
          <w:i w:val="false"/>
          <w:color w:val="000000"/>
          <w:sz w:val="28"/>
        </w:rPr>
        <w:t>приложении № 1</w:t>
      </w:r>
      <w:r>
        <w:rPr>
          <w:rFonts w:ascii="Times New Roman"/>
          <w:b w:val="false"/>
          <w:i w:val="false"/>
          <w:color w:val="000000"/>
          <w:sz w:val="28"/>
        </w:rPr>
        <w:t xml:space="preserve"> к указанным Правилам: </w:t>
      </w:r>
    </w:p>
    <w:bookmarkEnd w:id="8"/>
    <w:bookmarkStart w:name="z14" w:id="9"/>
    <w:p>
      <w:pPr>
        <w:spacing w:after="0"/>
        <w:ind w:left="0"/>
        <w:jc w:val="both"/>
      </w:pPr>
      <w:r>
        <w:rPr>
          <w:rFonts w:ascii="Times New Roman"/>
          <w:b w:val="false"/>
          <w:i w:val="false"/>
          <w:color w:val="000000"/>
          <w:sz w:val="28"/>
        </w:rPr>
        <w:t>
      в разделе III позицию "из 6401, из 6402, из 6403, из 6404, из 6405 Обувь защитная и специальная, производимая в соответствии с требованиями технического регламента Таможенного союза "О безопасности средств индивидуальной защиты" (ТР ТС 019/2011)" в графе первой дополнить словами "и (или) технического регламента Евразийского экономического союза "О требованиях к средствам обеспечения пожарной безопасности и пожаротушения" (ТР ЕАЭС 043/2017)";</w:t>
      </w:r>
    </w:p>
    <w:bookmarkEnd w:id="9"/>
    <w:bookmarkStart w:name="z15" w:id="10"/>
    <w:p>
      <w:pPr>
        <w:spacing w:after="0"/>
        <w:ind w:left="0"/>
        <w:jc w:val="both"/>
      </w:pPr>
      <w:r>
        <w:rPr>
          <w:rFonts w:ascii="Times New Roman"/>
          <w:b w:val="false"/>
          <w:i w:val="false"/>
          <w:color w:val="000000"/>
          <w:sz w:val="28"/>
        </w:rPr>
        <w:t>
      в разделе V в позиции "8429 40 Машины трамбовочные и катки дорожные из 8430 61 000 0 Машины для трамбования и уплотнения" в графе первой слова "из 8430 61 000 0 Машины для трамбования и уплотнения" исключить;</w:t>
      </w:r>
    </w:p>
    <w:bookmarkEnd w:id="10"/>
    <w:bookmarkStart w:name="z16" w:id="11"/>
    <w:p>
      <w:pPr>
        <w:spacing w:after="0"/>
        <w:ind w:left="0"/>
        <w:jc w:val="both"/>
      </w:pPr>
      <w:r>
        <w:rPr>
          <w:rFonts w:ascii="Times New Roman"/>
          <w:b w:val="false"/>
          <w:i w:val="false"/>
          <w:color w:val="000000"/>
          <w:sz w:val="28"/>
        </w:rPr>
        <w:t>
      в разделе IX в позиции "8532 10 000 0 Конденсаторы специального назначения и косинусные (КЭП(Ф); КЭП; КЭС; КЭ; КПС) 8532 29 000 0 Конденсаторы (электротермические, связи) 8532 90 000 0 Подставки изолирующие 8537 10 980 0 Установки конденсаторные низковольтные, батареи статических конденсаторов мощностью свыше 72,5 кВ 8537 20 920 0 Установки конденсаторные высоковольтные, батареи статических конденсаторов мощностью до 72,5 кВ" в графе первой слова "8537 10 980 0 Установки конденсаторные низковольтные, батареи статических конденсаторов мощностью свыше 72,5 кВ 8537 20 920 0 Установки конденсаторные высоковольтные, батареи статических конденсаторов мощностью до 72,5 кВ" заменить словами "из 8537 10 980 0 Установки конденсаторные низковольтные на напряжение не более 1000 В из 8537 20 920 0 Батареи статических конденсаторов на напряжение более 1000 В, но не более 72 кВ, установки конденсаторные высоковольтные из 8537 20 980 0 Батареи статических конденсаторов на напряжение более 72,5 кВ";</w:t>
      </w:r>
    </w:p>
    <w:bookmarkEnd w:id="11"/>
    <w:bookmarkStart w:name="z17" w:id="12"/>
    <w:p>
      <w:pPr>
        <w:spacing w:after="0"/>
        <w:ind w:left="0"/>
        <w:jc w:val="both"/>
      </w:pPr>
      <w:r>
        <w:rPr>
          <w:rFonts w:ascii="Times New Roman"/>
          <w:b w:val="false"/>
          <w:i w:val="false"/>
          <w:color w:val="000000"/>
          <w:sz w:val="28"/>
        </w:rPr>
        <w:t>
      в разделе XVII в позиции "9014 10 000 0 Компасы для определения направления" в графе первой текст изложить в следующей редакции:</w:t>
      </w:r>
    </w:p>
    <w:bookmarkEnd w:id="12"/>
    <w:bookmarkStart w:name="z18" w:id="13"/>
    <w:p>
      <w:pPr>
        <w:spacing w:after="0"/>
        <w:ind w:left="0"/>
        <w:jc w:val="both"/>
      </w:pPr>
      <w:r>
        <w:rPr>
          <w:rFonts w:ascii="Times New Roman"/>
          <w:b w:val="false"/>
          <w:i w:val="false"/>
          <w:color w:val="000000"/>
          <w:sz w:val="28"/>
        </w:rPr>
        <w:t>
      "из 9014 10 000 0 Компасы магнитные и гироскопические";</w:t>
      </w:r>
    </w:p>
    <w:bookmarkEnd w:id="13"/>
    <w:bookmarkStart w:name="z19" w:id="14"/>
    <w:p>
      <w:pPr>
        <w:spacing w:after="0"/>
        <w:ind w:left="0"/>
        <w:jc w:val="both"/>
      </w:pPr>
      <w:r>
        <w:rPr>
          <w:rFonts w:ascii="Times New Roman"/>
          <w:b w:val="false"/>
          <w:i w:val="false"/>
          <w:color w:val="000000"/>
          <w:sz w:val="28"/>
        </w:rPr>
        <w:t xml:space="preserve">
      б) </w:t>
      </w:r>
      <w:r>
        <w:rPr>
          <w:rFonts w:ascii="Times New Roman"/>
          <w:b w:val="false"/>
          <w:i w:val="false"/>
          <w:color w:val="000000"/>
          <w:sz w:val="28"/>
        </w:rPr>
        <w:t>приложение № 11</w:t>
      </w:r>
      <w:r>
        <w:rPr>
          <w:rFonts w:ascii="Times New Roman"/>
          <w:b w:val="false"/>
          <w:i w:val="false"/>
          <w:color w:val="000000"/>
          <w:sz w:val="28"/>
        </w:rPr>
        <w:t xml:space="preserve"> к указанным Правилам изложить в следующей редакции:</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rPr>
                <w:rFonts w:ascii="Times New Roman"/>
                <w:b w:val="false"/>
                <w:i w:val="false"/>
                <w:color w:val="000000"/>
                <w:vertAlign w:val="superscript"/>
              </w:rPr>
              <w:t>1</w:t>
            </w:r>
            <w:r>
              <w:br/>
            </w:r>
            <w:r>
              <w:rPr>
                <w:rFonts w:ascii="Times New Roman"/>
                <w:b w:val="false"/>
                <w:i w:val="false"/>
                <w:color w:val="000000"/>
                <w:sz w:val="20"/>
              </w:rPr>
              <w:t>к Правилам определения страны</w:t>
            </w:r>
            <w:r>
              <w:br/>
            </w:r>
            <w:r>
              <w:rPr>
                <w:rFonts w:ascii="Times New Roman"/>
                <w:b w:val="false"/>
                <w:i w:val="false"/>
                <w:color w:val="000000"/>
                <w:sz w:val="20"/>
              </w:rPr>
              <w:t>происхождения отдельных</w:t>
            </w:r>
            <w:r>
              <w:br/>
            </w:r>
            <w:r>
              <w:rPr>
                <w:rFonts w:ascii="Times New Roman"/>
                <w:b w:val="false"/>
                <w:i w:val="false"/>
                <w:color w:val="000000"/>
                <w:sz w:val="20"/>
              </w:rPr>
              <w:t>видов товаров для целей</w:t>
            </w:r>
            <w:r>
              <w:br/>
            </w:r>
            <w:r>
              <w:rPr>
                <w:rFonts w:ascii="Times New Roman"/>
                <w:b w:val="false"/>
                <w:i w:val="false"/>
                <w:color w:val="000000"/>
                <w:sz w:val="20"/>
              </w:rPr>
              <w:t>государственных</w:t>
            </w:r>
            <w:r>
              <w:br/>
            </w:r>
            <w:r>
              <w:rPr>
                <w:rFonts w:ascii="Times New Roman"/>
                <w:b w:val="false"/>
                <w:i w:val="false"/>
                <w:color w:val="000000"/>
                <w:sz w:val="20"/>
              </w:rPr>
              <w:t>(муниципальных) закупок</w:t>
            </w:r>
            <w:r>
              <w:br/>
            </w:r>
            <w:r>
              <w:rPr>
                <w:rFonts w:ascii="Times New Roman"/>
                <w:b w:val="false"/>
                <w:i w:val="false"/>
                <w:color w:val="000000"/>
                <w:sz w:val="20"/>
              </w:rPr>
              <w:t>(в редакции Решения Совета</w:t>
            </w:r>
            <w:r>
              <w:br/>
            </w:r>
            <w:r>
              <w:rPr>
                <w:rFonts w:ascii="Times New Roman"/>
                <w:b w:val="false"/>
                <w:i w:val="false"/>
                <w:color w:val="000000"/>
                <w:sz w:val="20"/>
              </w:rPr>
              <w:t>Евразийской экономической</w:t>
            </w:r>
            <w:r>
              <w:br/>
            </w:r>
            <w:r>
              <w:rPr>
                <w:rFonts w:ascii="Times New Roman"/>
                <w:b w:val="false"/>
                <w:i w:val="false"/>
                <w:color w:val="000000"/>
                <w:sz w:val="20"/>
              </w:rPr>
              <w:t>комиссии от 24 января 2025 г. № 1)</w:t>
            </w:r>
          </w:p>
        </w:tc>
      </w:tr>
    </w:tbl>
    <w:bookmarkStart w:name="z21" w:id="15"/>
    <w:p>
      <w:pPr>
        <w:spacing w:after="0"/>
        <w:ind w:left="0"/>
        <w:jc w:val="left"/>
      </w:pPr>
      <w:r>
        <w:rPr>
          <w:rFonts w:ascii="Times New Roman"/>
          <w:b/>
          <w:i w:val="false"/>
          <w:color w:val="000000"/>
        </w:rPr>
        <w:t xml:space="preserve"> ПЕРЕЧЕНЬ</w:t>
      </w:r>
      <w:r>
        <w:br/>
      </w:r>
      <w:r>
        <w:rPr>
          <w:rFonts w:ascii="Times New Roman"/>
          <w:b/>
          <w:i w:val="false"/>
          <w:color w:val="000000"/>
        </w:rPr>
        <w:t>товаров, в отношении которых применяются критерии происхождения в соответствии с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года</w:t>
      </w:r>
    </w:p>
    <w:bookmarkEnd w:id="15"/>
    <w:bookmarkStart w:name="z22" w:id="16"/>
    <w:p>
      <w:pPr>
        <w:spacing w:after="0"/>
        <w:ind w:left="0"/>
        <w:jc w:val="both"/>
      </w:pPr>
      <w:r>
        <w:rPr>
          <w:rFonts w:ascii="Times New Roman"/>
          <w:b w:val="false"/>
          <w:i w:val="false"/>
          <w:color w:val="000000"/>
          <w:sz w:val="28"/>
        </w:rPr>
        <w:t>
      1. Предметы одежды, кроме форменной (ведомственной), специальной, защитной огнестойкой одежды, униформы, школьной формы, жилетов и поясов спасательных и бельевого трикотажа (из групп 61, 62 и 63 ТН ВЭД ЕАЭС).</w:t>
      </w:r>
    </w:p>
    <w:bookmarkEnd w:id="16"/>
    <w:bookmarkStart w:name="z23" w:id="17"/>
    <w:p>
      <w:pPr>
        <w:spacing w:after="0"/>
        <w:ind w:left="0"/>
        <w:jc w:val="both"/>
      </w:pPr>
      <w:r>
        <w:rPr>
          <w:rFonts w:ascii="Times New Roman"/>
          <w:b w:val="false"/>
          <w:i w:val="false"/>
          <w:color w:val="000000"/>
          <w:sz w:val="28"/>
        </w:rPr>
        <w:t>
      2. Изделия текстильные, кроме белья постельного, столового, туалетного и кухонного, тканей текстильных и трикотажных полотен машинного или ручного вязания (из групп 57, 58 и 59 ТН ВЭД ЕАЭС).</w:t>
      </w:r>
    </w:p>
    <w:bookmarkEnd w:id="17"/>
    <w:bookmarkStart w:name="z24" w:id="18"/>
    <w:p>
      <w:pPr>
        <w:spacing w:after="0"/>
        <w:ind w:left="0"/>
        <w:jc w:val="both"/>
      </w:pPr>
      <w:r>
        <w:rPr>
          <w:rFonts w:ascii="Times New Roman"/>
          <w:b w:val="false"/>
          <w:i w:val="false"/>
          <w:color w:val="000000"/>
          <w:sz w:val="28"/>
        </w:rPr>
        <w:t>
      3. Предметы одежды, принадлежности к одежде и прочие изделия, из натурального меха (из кода 4303 ТН ВЭД ЕАЭС).</w:t>
      </w:r>
    </w:p>
    <w:bookmarkEnd w:id="18"/>
    <w:bookmarkStart w:name="z25" w:id="19"/>
    <w:p>
      <w:pPr>
        <w:spacing w:after="0"/>
        <w:ind w:left="0"/>
        <w:jc w:val="both"/>
      </w:pPr>
      <w:r>
        <w:rPr>
          <w:rFonts w:ascii="Times New Roman"/>
          <w:b w:val="false"/>
          <w:i w:val="false"/>
          <w:color w:val="000000"/>
          <w:sz w:val="28"/>
        </w:rPr>
        <w:t>
      4. Предметы одежды трикотажные машинного или ручного вязания, кроме чулочно-носочных изделий, костюмов для мальчиков трикотажных или вязаных, брюк для мальчиков трикотажных или вязаных, костюмов для девочек трикотажных или вязаных, юбок, юбок-брюк для девочек трикотажных или вязаных (из группы 61 ТН ВЭД ЕАЭС).</w:t>
      </w:r>
    </w:p>
    <w:bookmarkEnd w:id="19"/>
    <w:bookmarkStart w:name="z26" w:id="20"/>
    <w:p>
      <w:pPr>
        <w:spacing w:after="0"/>
        <w:ind w:left="0"/>
        <w:jc w:val="both"/>
      </w:pPr>
      <w:r>
        <w:rPr>
          <w:rFonts w:ascii="Times New Roman"/>
          <w:b w:val="false"/>
          <w:i w:val="false"/>
          <w:color w:val="000000"/>
          <w:sz w:val="28"/>
        </w:rPr>
        <w:t>
      5. Кожа дубленая и выделанная; чемоданы, сумки дамские, изделия шорно-седельные и упряжь; меха выделанные и окрашенные (из групп ТН ВЭД ЕАЭС 41, 42 и 43).</w:t>
      </w:r>
    </w:p>
    <w:bookmarkEnd w:id="20"/>
    <w:bookmarkStart w:name="z27" w:id="21"/>
    <w:p>
      <w:pPr>
        <w:spacing w:after="0"/>
        <w:ind w:left="0"/>
        <w:jc w:val="both"/>
      </w:pPr>
      <w:r>
        <w:rPr>
          <w:rFonts w:ascii="Times New Roman"/>
          <w:b w:val="false"/>
          <w:i w:val="false"/>
          <w:color w:val="000000"/>
          <w:sz w:val="28"/>
        </w:rPr>
        <w:t>
      6. Обувь, за исключением защитной и специальной обуви (из группы 64 ТН ВЭД ЕАЭС).</w:t>
      </w:r>
    </w:p>
    <w:bookmarkEnd w:id="21"/>
    <w:bookmarkStart w:name="z28" w:id="22"/>
    <w:p>
      <w:pPr>
        <w:spacing w:after="0"/>
        <w:ind w:left="0"/>
        <w:jc w:val="both"/>
      </w:pPr>
      <w:r>
        <w:rPr>
          <w:rFonts w:ascii="Times New Roman"/>
          <w:b w:val="false"/>
          <w:i w:val="false"/>
          <w:color w:val="000000"/>
          <w:sz w:val="28"/>
        </w:rPr>
        <w:t>
      7. Уборы головные из текстильных материалов (из группы 65 ТН ВЭД ЕАЭС).</w:t>
      </w:r>
    </w:p>
    <w:bookmarkEnd w:id="22"/>
    <w:bookmarkStart w:name="z29" w:id="23"/>
    <w:p>
      <w:pPr>
        <w:spacing w:after="0"/>
        <w:ind w:left="0"/>
        <w:jc w:val="both"/>
      </w:pPr>
      <w:r>
        <w:rPr>
          <w:rFonts w:ascii="Times New Roman"/>
          <w:b w:val="false"/>
          <w:i w:val="false"/>
          <w:color w:val="000000"/>
          <w:sz w:val="28"/>
        </w:rPr>
        <w:t>
      8. Бумага и картон (из кода 4802 ТН ВЭД ЕАЭС).</w:t>
      </w:r>
    </w:p>
    <w:bookmarkEnd w:id="23"/>
    <w:bookmarkStart w:name="z30" w:id="24"/>
    <w:p>
      <w:pPr>
        <w:spacing w:after="0"/>
        <w:ind w:left="0"/>
        <w:jc w:val="both"/>
      </w:pPr>
      <w:r>
        <w:rPr>
          <w:rFonts w:ascii="Times New Roman"/>
          <w:b w:val="false"/>
          <w:i w:val="false"/>
          <w:color w:val="000000"/>
          <w:sz w:val="28"/>
        </w:rPr>
        <w:t>
      9. Троллейбусы (из кода 8702 ТН ВЭД ЕАЭС).</w:t>
      </w:r>
    </w:p>
    <w:bookmarkEnd w:id="24"/>
    <w:bookmarkStart w:name="z31" w:id="25"/>
    <w:p>
      <w:pPr>
        <w:spacing w:after="0"/>
        <w:ind w:left="0"/>
        <w:jc w:val="both"/>
      </w:pPr>
      <w:r>
        <w:rPr>
          <w:rFonts w:ascii="Times New Roman"/>
          <w:b w:val="false"/>
          <w:i w:val="false"/>
          <w:color w:val="000000"/>
          <w:sz w:val="28"/>
        </w:rPr>
        <w:t>
      10. Отвалы бульдозеров неповоротные или поворотные (из кода 8431 42 000 0 ТН ВЭД ЕАЭС).</w:t>
      </w:r>
    </w:p>
    <w:bookmarkEnd w:id="25"/>
    <w:bookmarkStart w:name="z32" w:id="26"/>
    <w:p>
      <w:pPr>
        <w:spacing w:after="0"/>
        <w:ind w:left="0"/>
        <w:jc w:val="both"/>
      </w:pPr>
      <w:r>
        <w:rPr>
          <w:rFonts w:ascii="Times New Roman"/>
          <w:b w:val="false"/>
          <w:i w:val="false"/>
          <w:color w:val="000000"/>
          <w:sz w:val="28"/>
        </w:rPr>
        <w:t>
      11. Оборудование для смешивания и аналогичной обработки грунта, камня, руды и прочих минеральных ископаемых (из кода 8474 ТН ВЭД ЕАЭС).</w:t>
      </w:r>
    </w:p>
    <w:bookmarkEnd w:id="26"/>
    <w:bookmarkStart w:name="z33" w:id="27"/>
    <w:p>
      <w:pPr>
        <w:spacing w:after="0"/>
        <w:ind w:left="0"/>
        <w:jc w:val="both"/>
      </w:pPr>
      <w:r>
        <w:rPr>
          <w:rFonts w:ascii="Times New Roman"/>
          <w:b w:val="false"/>
          <w:i w:val="false"/>
          <w:color w:val="000000"/>
          <w:sz w:val="28"/>
        </w:rPr>
        <w:t>
      12. Велосипеды двухколесные и прочие велосипеды без двигателя (из кода 8712 00 ТН ВЭД ЕАЭС).</w:t>
      </w:r>
    </w:p>
    <w:bookmarkEnd w:id="27"/>
    <w:bookmarkStart w:name="z34" w:id="28"/>
    <w:p>
      <w:pPr>
        <w:spacing w:after="0"/>
        <w:ind w:left="0"/>
        <w:jc w:val="both"/>
      </w:pPr>
      <w:r>
        <w:rPr>
          <w:rFonts w:ascii="Times New Roman"/>
          <w:b w:val="false"/>
          <w:i w:val="false"/>
          <w:color w:val="000000"/>
          <w:sz w:val="28"/>
        </w:rPr>
        <w:t>
      13. Транспортные средства, предназначенные для перемещения лесоматериалов (из кода 8704 ТН ВЭД ЕАЭС).</w:t>
      </w:r>
    </w:p>
    <w:bookmarkEnd w:id="28"/>
    <w:bookmarkStart w:name="z35" w:id="29"/>
    <w:p>
      <w:pPr>
        <w:spacing w:after="0"/>
        <w:ind w:left="0"/>
        <w:jc w:val="both"/>
      </w:pPr>
      <w:r>
        <w:rPr>
          <w:rFonts w:ascii="Times New Roman"/>
          <w:b w:val="false"/>
          <w:i w:val="false"/>
          <w:color w:val="000000"/>
          <w:sz w:val="28"/>
        </w:rPr>
        <w:t>
      14. Транспортные средства пожарные, в том числе пожарные автомобили и автоцистерны пожарные (из кода 8705 30 000 ТН ВЭД ЕАЭС).</w:t>
      </w:r>
    </w:p>
    <w:bookmarkEnd w:id="29"/>
    <w:bookmarkStart w:name="z36" w:id="30"/>
    <w:p>
      <w:pPr>
        <w:spacing w:after="0"/>
        <w:ind w:left="0"/>
        <w:jc w:val="both"/>
      </w:pPr>
      <w:r>
        <w:rPr>
          <w:rFonts w:ascii="Times New Roman"/>
          <w:b w:val="false"/>
          <w:i w:val="false"/>
          <w:color w:val="000000"/>
          <w:sz w:val="28"/>
        </w:rPr>
        <w:t>
      15. Средства транспортные для аварийно-спасательных служб и полиции (из кода 8705 90 ТН ВЭД ЕАЭС).</w:t>
      </w:r>
    </w:p>
    <w:bookmarkEnd w:id="30"/>
    <w:bookmarkStart w:name="z37" w:id="31"/>
    <w:p>
      <w:pPr>
        <w:spacing w:after="0"/>
        <w:ind w:left="0"/>
        <w:jc w:val="both"/>
      </w:pPr>
      <w:r>
        <w:rPr>
          <w:rFonts w:ascii="Times New Roman"/>
          <w:b w:val="false"/>
          <w:i w:val="false"/>
          <w:color w:val="000000"/>
          <w:sz w:val="28"/>
        </w:rPr>
        <w:t>
      16. Средства транспортные для обслуживания нефтяных и газовых скважин (из кодов 8705 90 и 8705 20 ТН ВЭД ЕАЭС).</w:t>
      </w:r>
    </w:p>
    <w:bookmarkEnd w:id="31"/>
    <w:bookmarkStart w:name="z38" w:id="32"/>
    <w:p>
      <w:pPr>
        <w:spacing w:after="0"/>
        <w:ind w:left="0"/>
        <w:jc w:val="both"/>
      </w:pPr>
      <w:r>
        <w:rPr>
          <w:rFonts w:ascii="Times New Roman"/>
          <w:b w:val="false"/>
          <w:i w:val="false"/>
          <w:color w:val="000000"/>
          <w:sz w:val="28"/>
        </w:rPr>
        <w:t>
      17. Моторные транспортные средства для перевозки грузов с использованием прицепа-роспуска (из кода 8704 90 000 0 ТН ВЭД ЕАЭС).</w:t>
      </w:r>
    </w:p>
    <w:bookmarkEnd w:id="32"/>
    <w:bookmarkStart w:name="z39" w:id="33"/>
    <w:p>
      <w:pPr>
        <w:spacing w:after="0"/>
        <w:ind w:left="0"/>
        <w:jc w:val="both"/>
      </w:pPr>
      <w:r>
        <w:rPr>
          <w:rFonts w:ascii="Times New Roman"/>
          <w:b w:val="false"/>
          <w:i w:val="false"/>
          <w:color w:val="000000"/>
          <w:sz w:val="28"/>
        </w:rPr>
        <w:t>
      18. Контейнеры, специально предназначенные и оборудованные для перевозки одним или несколькими видами транспорта (из кода 8609 00 900 9 ТН ВЭД ЕАЭС).</w:t>
      </w:r>
    </w:p>
    <w:bookmarkEnd w:id="33"/>
    <w:bookmarkStart w:name="z40" w:id="34"/>
    <w:p>
      <w:pPr>
        <w:spacing w:after="0"/>
        <w:ind w:left="0"/>
        <w:jc w:val="both"/>
      </w:pPr>
      <w:r>
        <w:rPr>
          <w:rFonts w:ascii="Times New Roman"/>
          <w:b w:val="false"/>
          <w:i w:val="false"/>
          <w:color w:val="000000"/>
          <w:sz w:val="28"/>
        </w:rPr>
        <w:t>
      19. Резервуары, цистерны, баки и аналогичные емкости, из черных металлов, для любых веществ (кроме сжатого или сжиженного газа) вместимостью более 300 л, с облицовкой или теплоизоляцией или без них, но без механического или теплотехнического оборудования для твердых веществ (из кода 7309 00 900 0 ТН ВЭД ЕАЭС).</w:t>
      </w:r>
    </w:p>
    <w:bookmarkEnd w:id="34"/>
    <w:bookmarkStart w:name="z41" w:id="35"/>
    <w:p>
      <w:pPr>
        <w:spacing w:after="0"/>
        <w:ind w:left="0"/>
        <w:jc w:val="both"/>
      </w:pPr>
      <w:r>
        <w:rPr>
          <w:rFonts w:ascii="Times New Roman"/>
          <w:b w:val="false"/>
          <w:i w:val="false"/>
          <w:color w:val="000000"/>
          <w:sz w:val="28"/>
        </w:rPr>
        <w:t>
      20. Машины подъемные для механизации складов (из кода 8428 ТН ВЭД ЕАЭС, за исключением кодов 8428 20 и 8428 90 ТН ВЭД ЕАЭС).</w:t>
      </w:r>
    </w:p>
    <w:bookmarkEnd w:id="35"/>
    <w:bookmarkStart w:name="z42" w:id="36"/>
    <w:p>
      <w:pPr>
        <w:spacing w:after="0"/>
        <w:ind w:left="0"/>
        <w:jc w:val="both"/>
      </w:pPr>
      <w:r>
        <w:rPr>
          <w:rFonts w:ascii="Times New Roman"/>
          <w:b w:val="false"/>
          <w:i w:val="false"/>
          <w:color w:val="000000"/>
          <w:sz w:val="28"/>
        </w:rPr>
        <w:t>
      21. Радиаторы и их части (из кода 8708 91 ТН ВЭД ЕАЭС).</w:t>
      </w:r>
    </w:p>
    <w:bookmarkEnd w:id="36"/>
    <w:bookmarkStart w:name="z43" w:id="37"/>
    <w:p>
      <w:pPr>
        <w:spacing w:after="0"/>
        <w:ind w:left="0"/>
        <w:jc w:val="both"/>
      </w:pPr>
      <w:r>
        <w:rPr>
          <w:rFonts w:ascii="Times New Roman"/>
          <w:b w:val="false"/>
          <w:i w:val="false"/>
          <w:color w:val="000000"/>
          <w:sz w:val="28"/>
        </w:rPr>
        <w:t>
      22. Дальномеры, теодолиты и тахеометры (из кодов 9015 10 и 9015 20 ТН ВЭД ЕАЭС).</w:t>
      </w:r>
    </w:p>
    <w:bookmarkEnd w:id="37"/>
    <w:bookmarkStart w:name="z44" w:id="38"/>
    <w:p>
      <w:pPr>
        <w:spacing w:after="0"/>
        <w:ind w:left="0"/>
        <w:jc w:val="both"/>
      </w:pPr>
      <w:r>
        <w:rPr>
          <w:rFonts w:ascii="Times New Roman"/>
          <w:b w:val="false"/>
          <w:i w:val="false"/>
          <w:color w:val="000000"/>
          <w:sz w:val="28"/>
        </w:rPr>
        <w:t>
      23. Инструменты и приборы геодезические (из кода 9015 40 ТН ВЭД ЕАЭС).</w:t>
      </w:r>
    </w:p>
    <w:bookmarkEnd w:id="38"/>
    <w:bookmarkStart w:name="z45" w:id="39"/>
    <w:p>
      <w:pPr>
        <w:spacing w:after="0"/>
        <w:ind w:left="0"/>
        <w:jc w:val="both"/>
      </w:pPr>
      <w:r>
        <w:rPr>
          <w:rFonts w:ascii="Times New Roman"/>
          <w:b w:val="false"/>
          <w:i w:val="false"/>
          <w:color w:val="000000"/>
          <w:sz w:val="28"/>
        </w:rPr>
        <w:t>
      24. Инструменты и приборы гидрографические (из кода 9015 80 910 0 ТН ВЭД ЕАЭС).</w:t>
      </w:r>
    </w:p>
    <w:bookmarkEnd w:id="39"/>
    <w:bookmarkStart w:name="z46" w:id="40"/>
    <w:p>
      <w:pPr>
        <w:spacing w:after="0"/>
        <w:ind w:left="0"/>
        <w:jc w:val="both"/>
      </w:pPr>
      <w:r>
        <w:rPr>
          <w:rFonts w:ascii="Times New Roman"/>
          <w:b w:val="false"/>
          <w:i w:val="false"/>
          <w:color w:val="000000"/>
          <w:sz w:val="28"/>
        </w:rPr>
        <w:t>
      25. Аппаратура радиолокационная (из кода 8526 10 000 ТН ВЭД ЕАЭС).</w:t>
      </w:r>
    </w:p>
    <w:bookmarkEnd w:id="40"/>
    <w:bookmarkStart w:name="z47" w:id="41"/>
    <w:p>
      <w:pPr>
        <w:spacing w:after="0"/>
        <w:ind w:left="0"/>
        <w:jc w:val="both"/>
      </w:pPr>
      <w:r>
        <w:rPr>
          <w:rFonts w:ascii="Times New Roman"/>
          <w:b w:val="false"/>
          <w:i w:val="false"/>
          <w:color w:val="000000"/>
          <w:sz w:val="28"/>
        </w:rPr>
        <w:t>
      26. Аппаратура радионавигационная прочая (код 8526 91 800 0 ТН ВЭД ЕАЭС).</w:t>
      </w:r>
    </w:p>
    <w:bookmarkEnd w:id="41"/>
    <w:bookmarkStart w:name="z48" w:id="42"/>
    <w:p>
      <w:pPr>
        <w:spacing w:after="0"/>
        <w:ind w:left="0"/>
        <w:jc w:val="both"/>
      </w:pPr>
      <w:r>
        <w:rPr>
          <w:rFonts w:ascii="Times New Roman"/>
          <w:b w:val="false"/>
          <w:i w:val="false"/>
          <w:color w:val="000000"/>
          <w:sz w:val="28"/>
        </w:rPr>
        <w:t>
      27. Радиоаппаратура дистанционного управления (код 8526 92 000 ТН ВЭД ЕАЭС).</w:t>
      </w:r>
    </w:p>
    <w:bookmarkEnd w:id="42"/>
    <w:bookmarkStart w:name="z49" w:id="43"/>
    <w:p>
      <w:pPr>
        <w:spacing w:after="0"/>
        <w:ind w:left="0"/>
        <w:jc w:val="both"/>
      </w:pPr>
      <w:r>
        <w:rPr>
          <w:rFonts w:ascii="Times New Roman"/>
          <w:b w:val="false"/>
          <w:i w:val="false"/>
          <w:color w:val="000000"/>
          <w:sz w:val="28"/>
        </w:rPr>
        <w:t>
      28. Машины чертежные (из кода 9017 10 ТН ВЭД ЕАЭС).</w:t>
      </w:r>
    </w:p>
    <w:bookmarkEnd w:id="43"/>
    <w:bookmarkStart w:name="z50" w:id="44"/>
    <w:p>
      <w:pPr>
        <w:spacing w:after="0"/>
        <w:ind w:left="0"/>
        <w:jc w:val="both"/>
      </w:pPr>
      <w:r>
        <w:rPr>
          <w:rFonts w:ascii="Times New Roman"/>
          <w:b w:val="false"/>
          <w:i w:val="false"/>
          <w:color w:val="000000"/>
          <w:sz w:val="28"/>
        </w:rPr>
        <w:t>
      29. Инструменты для черчения, разметки или математических расчетов, прочие (из кода 9017 20 ТН ВЭД ЕАЭС).</w:t>
      </w:r>
    </w:p>
    <w:bookmarkEnd w:id="44"/>
    <w:bookmarkStart w:name="z51" w:id="45"/>
    <w:p>
      <w:pPr>
        <w:spacing w:after="0"/>
        <w:ind w:left="0"/>
        <w:jc w:val="both"/>
      </w:pPr>
      <w:r>
        <w:rPr>
          <w:rFonts w:ascii="Times New Roman"/>
          <w:b w:val="false"/>
          <w:i w:val="false"/>
          <w:color w:val="000000"/>
          <w:sz w:val="28"/>
        </w:rPr>
        <w:t>
      30. Анализаторы спектра, прочие приборы и аппаратура для измерения или контроля электрических величин, кроме измерительных приборов товарной позиции 9028 ТН ВЭД ЕАЭС; приборы и аппаратура для обнаружения или измерения альфа-, бета-, гамма-, рентгеновского, космического или прочих ионизирующих излучений (из кода 9030 ТН ВЭД ЕАЭС).</w:t>
      </w:r>
    </w:p>
    <w:bookmarkEnd w:id="45"/>
    <w:bookmarkStart w:name="z52" w:id="46"/>
    <w:p>
      <w:pPr>
        <w:spacing w:after="0"/>
        <w:ind w:left="0"/>
        <w:jc w:val="both"/>
      </w:pPr>
      <w:r>
        <w:rPr>
          <w:rFonts w:ascii="Times New Roman"/>
          <w:b w:val="false"/>
          <w:i w:val="false"/>
          <w:color w:val="000000"/>
          <w:sz w:val="28"/>
        </w:rPr>
        <w:t>
      31. Детекторы ионизирующих излучений (из кода 9030 ТН ВЭД ЕАЭС).</w:t>
      </w:r>
    </w:p>
    <w:bookmarkEnd w:id="46"/>
    <w:bookmarkStart w:name="z53" w:id="47"/>
    <w:p>
      <w:pPr>
        <w:spacing w:after="0"/>
        <w:ind w:left="0"/>
        <w:jc w:val="both"/>
      </w:pPr>
      <w:r>
        <w:rPr>
          <w:rFonts w:ascii="Times New Roman"/>
          <w:b w:val="false"/>
          <w:i w:val="false"/>
          <w:color w:val="000000"/>
          <w:sz w:val="28"/>
        </w:rPr>
        <w:t>
      32. Приборы и аппаратура, основанные на действии оптического излучения (ультрафиолетового, видимой части спектра, инфракрасного) (из кода 9027 50 000 0 ТН ВЭД ЕАЭС).</w:t>
      </w:r>
    </w:p>
    <w:bookmarkEnd w:id="47"/>
    <w:bookmarkStart w:name="z54" w:id="48"/>
    <w:p>
      <w:pPr>
        <w:spacing w:after="0"/>
        <w:ind w:left="0"/>
        <w:jc w:val="both"/>
      </w:pPr>
      <w:r>
        <w:rPr>
          <w:rFonts w:ascii="Times New Roman"/>
          <w:b w:val="false"/>
          <w:i w:val="false"/>
          <w:color w:val="000000"/>
          <w:sz w:val="28"/>
        </w:rPr>
        <w:t>
      33. Приборы и аппаратура для физического или химического анализа (например, поляриметры, рефрактометры, спектрометры, газо- или дымоанализаторы); приборы и аппаратура для измерения или контроля вязкости, пористости, расширения, поверхностного натяжения или аналогичные; приборы и аппаратура для измерения или контроля количества тепла, звука или света (включая экспонометры); микротомы: -- прочие (из кода 9027 89 000 0 ТН ВЭД ЕАЭС).</w:t>
      </w:r>
    </w:p>
    <w:bookmarkEnd w:id="48"/>
    <w:bookmarkStart w:name="z55" w:id="49"/>
    <w:p>
      <w:pPr>
        <w:spacing w:after="0"/>
        <w:ind w:left="0"/>
        <w:jc w:val="both"/>
      </w:pPr>
      <w:r>
        <w:rPr>
          <w:rFonts w:ascii="Times New Roman"/>
          <w:b w:val="false"/>
          <w:i w:val="false"/>
          <w:color w:val="000000"/>
          <w:sz w:val="28"/>
        </w:rPr>
        <w:t>
      34. Микроскопы, кроме микроскопов оптических (из кода 9012 10 ТН ВЭД ЕАЭС).</w:t>
      </w:r>
    </w:p>
    <w:bookmarkEnd w:id="49"/>
    <w:bookmarkStart w:name="z56" w:id="50"/>
    <w:p>
      <w:pPr>
        <w:spacing w:after="0"/>
        <w:ind w:left="0"/>
        <w:jc w:val="both"/>
      </w:pPr>
      <w:r>
        <w:rPr>
          <w:rFonts w:ascii="Times New Roman"/>
          <w:b w:val="false"/>
          <w:i w:val="false"/>
          <w:color w:val="000000"/>
          <w:sz w:val="28"/>
        </w:rPr>
        <w:t>
      35. Счетчики числа оборотов, счетчики количества продукции, таксометры, счетчики пройденного расстояния в милях, шагомеры и аналогичные приборы; спидометры и тахометры, кроме приборов и инструментов товарной позиции 9014 или 9015 ТН ВЭД ЕАЭС; стробоскопы: - спидометры и тахометры; стробоскопы: ---- прочие (из кода ТН ВЭД ЕАЭС 9029 20 380 9).</w:t>
      </w:r>
    </w:p>
    <w:bookmarkEnd w:id="50"/>
    <w:bookmarkStart w:name="z57" w:id="51"/>
    <w:p>
      <w:pPr>
        <w:spacing w:after="0"/>
        <w:ind w:left="0"/>
        <w:jc w:val="both"/>
      </w:pPr>
      <w:r>
        <w:rPr>
          <w:rFonts w:ascii="Times New Roman"/>
          <w:b w:val="false"/>
          <w:i w:val="false"/>
          <w:color w:val="000000"/>
          <w:sz w:val="28"/>
        </w:rPr>
        <w:t>
      36. Счетчики числа оборотов и счетчики количества продукции прочие (из кода 9029 ТН ВЭД ЕАЭС).</w:t>
      </w:r>
    </w:p>
    <w:bookmarkEnd w:id="51"/>
    <w:bookmarkStart w:name="z58" w:id="52"/>
    <w:p>
      <w:pPr>
        <w:spacing w:after="0"/>
        <w:ind w:left="0"/>
        <w:jc w:val="both"/>
      </w:pPr>
      <w:r>
        <w:rPr>
          <w:rFonts w:ascii="Times New Roman"/>
          <w:b w:val="false"/>
          <w:i w:val="false"/>
          <w:color w:val="000000"/>
          <w:sz w:val="28"/>
        </w:rPr>
        <w:t>
      37. Машины и устройства для испытания на твердость, прочность, сжатие, упругость или другие механические свойства материалов (например, металлов, древесины, текстильных материалов, бумаги, пластмасс): -- прочие; - части и принадлежности (из кодов 9024 10 900 0, 9024 80 190 0 и 9024 90 000 0 ТН ВЭД ЕАЭС).</w:t>
      </w:r>
    </w:p>
    <w:bookmarkEnd w:id="52"/>
    <w:bookmarkStart w:name="z59" w:id="53"/>
    <w:p>
      <w:pPr>
        <w:spacing w:after="0"/>
        <w:ind w:left="0"/>
        <w:jc w:val="both"/>
      </w:pPr>
      <w:r>
        <w:rPr>
          <w:rFonts w:ascii="Times New Roman"/>
          <w:b w:val="false"/>
          <w:i w:val="false"/>
          <w:color w:val="000000"/>
          <w:sz w:val="28"/>
        </w:rPr>
        <w:t>
      38. Измерительные или контрольные приборы, устройства и машины, в другом месте данной группы не поименованные или не включенные; проекторы профильные: - стенды испытательные; (из кода 9031 ТН ВЭД ЕАЭС).</w:t>
      </w:r>
    </w:p>
    <w:bookmarkEnd w:id="53"/>
    <w:bookmarkStart w:name="z60" w:id="54"/>
    <w:p>
      <w:pPr>
        <w:spacing w:after="0"/>
        <w:ind w:left="0"/>
        <w:jc w:val="both"/>
      </w:pPr>
      <w:r>
        <w:rPr>
          <w:rFonts w:ascii="Times New Roman"/>
          <w:b w:val="false"/>
          <w:i w:val="false"/>
          <w:color w:val="000000"/>
          <w:sz w:val="28"/>
        </w:rPr>
        <w:t>
      39. Приборы и аппаратура для физического или химического анализа (например, поляриметры, рефрактометры, спектрометры, газо- или дымоанализаторы); приборы и аппаратура для измерения или контроля вязкости, пористости, расширения, поверхностного натяжения или аналогичные; приборы и аппаратура для измерения или контроля количества тепла, звука или света (включая экспонометры); микротомы (из кода 9027 ТН ВЭД ЕАЭС).</w:t>
      </w:r>
    </w:p>
    <w:bookmarkEnd w:id="54"/>
    <w:bookmarkStart w:name="z61" w:id="55"/>
    <w:p>
      <w:pPr>
        <w:spacing w:after="0"/>
        <w:ind w:left="0"/>
        <w:jc w:val="both"/>
      </w:pPr>
      <w:r>
        <w:rPr>
          <w:rFonts w:ascii="Times New Roman"/>
          <w:b w:val="false"/>
          <w:i w:val="false"/>
          <w:color w:val="000000"/>
          <w:sz w:val="28"/>
        </w:rPr>
        <w:t>
      40. Приборы и аппараты для функциональной диагностики прочие, применяемые в медицинских целях (из кода 9018 ТН ВЭД ЕАЭС).</w:t>
      </w:r>
    </w:p>
    <w:bookmarkEnd w:id="55"/>
    <w:bookmarkStart w:name="z62" w:id="56"/>
    <w:p>
      <w:pPr>
        <w:spacing w:after="0"/>
        <w:ind w:left="0"/>
        <w:jc w:val="both"/>
      </w:pPr>
      <w:r>
        <w:rPr>
          <w:rFonts w:ascii="Times New Roman"/>
          <w:b w:val="false"/>
          <w:i w:val="false"/>
          <w:color w:val="000000"/>
          <w:sz w:val="28"/>
        </w:rPr>
        <w:t>
      41. Люстры и прочее электрическое осветительное оборудование, потолочное или настенное, кроме осветительного оборудования, используемого для освещения открытых общественных пространств или транспортных магистралей (из кода 9405 ТН ВЭД ЕАЭС).</w:t>
      </w:r>
    </w:p>
    <w:bookmarkEnd w:id="56"/>
    <w:bookmarkStart w:name="z63" w:id="57"/>
    <w:p>
      <w:pPr>
        <w:spacing w:after="0"/>
        <w:ind w:left="0"/>
        <w:jc w:val="both"/>
      </w:pPr>
      <w:r>
        <w:rPr>
          <w:rFonts w:ascii="Times New Roman"/>
          <w:b w:val="false"/>
          <w:i w:val="false"/>
          <w:color w:val="000000"/>
          <w:sz w:val="28"/>
        </w:rPr>
        <w:t>
      42. Прочие устройства осветительные электрические подвесные, потолочные, встраиваемые и настенные (из кода 9405 ТН ВЭД ЕАЭС).</w:t>
      </w:r>
    </w:p>
    <w:bookmarkEnd w:id="57"/>
    <w:bookmarkStart w:name="z64" w:id="58"/>
    <w:p>
      <w:pPr>
        <w:spacing w:after="0"/>
        <w:ind w:left="0"/>
        <w:jc w:val="both"/>
      </w:pPr>
      <w:r>
        <w:rPr>
          <w:rFonts w:ascii="Times New Roman"/>
          <w:b w:val="false"/>
          <w:i w:val="false"/>
          <w:color w:val="000000"/>
          <w:sz w:val="28"/>
        </w:rPr>
        <w:t>
      43. Прожекторы и лампы узконаправленного света (из кодов 9405 41 001, 9405 42 001 и 9405 49 001 ТН ВЭД ЕАЭС).</w:t>
      </w:r>
    </w:p>
    <w:bookmarkEnd w:id="58"/>
    <w:bookmarkStart w:name="z65" w:id="59"/>
    <w:p>
      <w:pPr>
        <w:spacing w:after="0"/>
        <w:ind w:left="0"/>
        <w:jc w:val="both"/>
      </w:pPr>
      <w:r>
        <w:rPr>
          <w:rFonts w:ascii="Times New Roman"/>
          <w:b w:val="false"/>
          <w:i w:val="false"/>
          <w:color w:val="000000"/>
          <w:sz w:val="28"/>
        </w:rPr>
        <w:t>
      44. Прожекторы и аналогичные светильники узконаправленного света (из кодов 9405 41 001, 9405 42 001 и 9405 49 001 ТН ВЭД ЕАЭС).</w:t>
      </w:r>
    </w:p>
    <w:bookmarkEnd w:id="59"/>
    <w:bookmarkStart w:name="z66" w:id="60"/>
    <w:p>
      <w:pPr>
        <w:spacing w:after="0"/>
        <w:ind w:left="0"/>
        <w:jc w:val="both"/>
      </w:pPr>
      <w:r>
        <w:rPr>
          <w:rFonts w:ascii="Times New Roman"/>
          <w:b w:val="false"/>
          <w:i w:val="false"/>
          <w:color w:val="000000"/>
          <w:sz w:val="28"/>
        </w:rPr>
        <w:t>
      45. Световые вывески, световые таблички с именем, или названием, или адресом и аналогичные изделия (из кода 9405 ТН ВЭД ЕАЭС).</w:t>
      </w:r>
    </w:p>
    <w:bookmarkEnd w:id="60"/>
    <w:bookmarkStart w:name="z67" w:id="61"/>
    <w:p>
      <w:pPr>
        <w:spacing w:after="0"/>
        <w:ind w:left="0"/>
        <w:jc w:val="both"/>
      </w:pPr>
      <w:r>
        <w:rPr>
          <w:rFonts w:ascii="Times New Roman"/>
          <w:b w:val="false"/>
          <w:i w:val="false"/>
          <w:color w:val="000000"/>
          <w:sz w:val="28"/>
        </w:rPr>
        <w:t>
      46. Указатели светящиеся, световые табло и подобные им устройства (из кода 9405 ТН ВЭД ЕАЭС).</w:t>
      </w:r>
    </w:p>
    <w:bookmarkEnd w:id="61"/>
    <w:bookmarkStart w:name="z68" w:id="62"/>
    <w:p>
      <w:pPr>
        <w:spacing w:after="0"/>
        <w:ind w:left="0"/>
        <w:jc w:val="both"/>
      </w:pPr>
      <w:r>
        <w:rPr>
          <w:rFonts w:ascii="Times New Roman"/>
          <w:b w:val="false"/>
          <w:i w:val="false"/>
          <w:color w:val="000000"/>
          <w:sz w:val="28"/>
        </w:rPr>
        <w:t>
      47. Прочие части ламп и осветительного оборудования, включая части прожекторов, ламп узконаправленного света, фар; части световых вывесок, световых табличек с именем, или названием, или адресом и аналогичных изделий, имеющих встроенный источник света (из кода 8530 90 000 0 ТН ВЭД ЕАЭС).</w:t>
      </w:r>
    </w:p>
    <w:bookmarkEnd w:id="62"/>
    <w:bookmarkStart w:name="z69" w:id="63"/>
    <w:p>
      <w:pPr>
        <w:spacing w:after="0"/>
        <w:ind w:left="0"/>
        <w:jc w:val="both"/>
      </w:pPr>
      <w:r>
        <w:rPr>
          <w:rFonts w:ascii="Times New Roman"/>
          <w:b w:val="false"/>
          <w:i w:val="false"/>
          <w:color w:val="000000"/>
          <w:sz w:val="28"/>
        </w:rPr>
        <w:t>
      48. Прочие части светильников и осветительного оборудования, включая прожекторы, лампы узконаправленного света, фары (из кода 9405 99 000 ТН ВЭД ЕАЭС).</w:t>
      </w:r>
    </w:p>
    <w:bookmarkEnd w:id="63"/>
    <w:bookmarkStart w:name="z70" w:id="64"/>
    <w:p>
      <w:pPr>
        <w:spacing w:after="0"/>
        <w:ind w:left="0"/>
        <w:jc w:val="both"/>
      </w:pPr>
      <w:r>
        <w:rPr>
          <w:rFonts w:ascii="Times New Roman"/>
          <w:b w:val="false"/>
          <w:i w:val="false"/>
          <w:color w:val="000000"/>
          <w:sz w:val="28"/>
        </w:rPr>
        <w:t>
      49. Части светильников и осветительных устройств (из кодов 8513 90 000 0 и 8530 90 000 0 ТН ВЭД ЕАЭС).</w:t>
      </w:r>
    </w:p>
    <w:bookmarkEnd w:id="64"/>
    <w:bookmarkStart w:name="z71" w:id="65"/>
    <w:p>
      <w:pPr>
        <w:spacing w:after="0"/>
        <w:ind w:left="0"/>
        <w:jc w:val="both"/>
      </w:pPr>
      <w:r>
        <w:rPr>
          <w:rFonts w:ascii="Times New Roman"/>
          <w:b w:val="false"/>
          <w:i w:val="false"/>
          <w:color w:val="000000"/>
          <w:sz w:val="28"/>
        </w:rPr>
        <w:t>
      50. Матрацы (из кодов 9404 21 и 9404 29 ТН ВЭД ЕАЭС).</w:t>
      </w:r>
    </w:p>
    <w:bookmarkEnd w:id="65"/>
    <w:bookmarkStart w:name="z72" w:id="66"/>
    <w:p>
      <w:pPr>
        <w:spacing w:after="0"/>
        <w:ind w:left="0"/>
        <w:jc w:val="both"/>
      </w:pPr>
      <w:r>
        <w:rPr>
          <w:rFonts w:ascii="Times New Roman"/>
          <w:b w:val="false"/>
          <w:i w:val="false"/>
          <w:color w:val="000000"/>
          <w:sz w:val="28"/>
        </w:rPr>
        <w:t>
      51. Приборы, аппаратура и модели, предназначенные для демонстрационных целей (например, при обучении или экспонировании), не пригодные для другого использования (из кода 9023 00 ТН ВЭД ЕАЭС).</w:t>
      </w:r>
    </w:p>
    <w:bookmarkEnd w:id="66"/>
    <w:bookmarkStart w:name="z73" w:id="67"/>
    <w:p>
      <w:pPr>
        <w:spacing w:after="0"/>
        <w:ind w:left="0"/>
        <w:jc w:val="both"/>
      </w:pPr>
      <w:r>
        <w:rPr>
          <w:rFonts w:ascii="Times New Roman"/>
          <w:b w:val="false"/>
          <w:i w:val="false"/>
          <w:color w:val="000000"/>
          <w:sz w:val="28"/>
        </w:rPr>
        <w:t>
      52. Записывающие видеокамеры (из кода 8525 ТН ВЭД ЕАЭС).</w:t>
      </w:r>
    </w:p>
    <w:bookmarkEnd w:id="67"/>
    <w:bookmarkStart w:name="z74" w:id="68"/>
    <w:p>
      <w:pPr>
        <w:spacing w:after="0"/>
        <w:ind w:left="0"/>
        <w:jc w:val="both"/>
      </w:pPr>
      <w:r>
        <w:rPr>
          <w:rFonts w:ascii="Times New Roman"/>
          <w:b w:val="false"/>
          <w:i w:val="false"/>
          <w:color w:val="000000"/>
          <w:sz w:val="28"/>
        </w:rPr>
        <w:t>
      53. Шлагбаумы автоматические (из кодов 8530 80 000 0 и 8608 00 000 9 ТН ВЭД ЕАЭС).</w:t>
      </w:r>
    </w:p>
    <w:bookmarkEnd w:id="68"/>
    <w:bookmarkStart w:name="z75" w:id="69"/>
    <w:p>
      <w:pPr>
        <w:spacing w:after="0"/>
        <w:ind w:left="0"/>
        <w:jc w:val="both"/>
      </w:pPr>
      <w:r>
        <w:rPr>
          <w:rFonts w:ascii="Times New Roman"/>
          <w:b w:val="false"/>
          <w:i w:val="false"/>
          <w:color w:val="000000"/>
          <w:sz w:val="28"/>
        </w:rPr>
        <w:t>
      54. Пылесосы со встроенным электродвигателем, мощностью не более 1500 Вт, имеющие мешок для сбора пыли или другой пылесборник объемом не более 20 л (из кода 8508 11 000 0 ТН ВЭД ЕАЭС).</w:t>
      </w:r>
    </w:p>
    <w:bookmarkEnd w:id="69"/>
    <w:bookmarkStart w:name="z76" w:id="70"/>
    <w:p>
      <w:pPr>
        <w:spacing w:after="0"/>
        <w:ind w:left="0"/>
        <w:jc w:val="both"/>
      </w:pPr>
      <w:r>
        <w:rPr>
          <w:rFonts w:ascii="Times New Roman"/>
          <w:b w:val="false"/>
          <w:i w:val="false"/>
          <w:color w:val="000000"/>
          <w:sz w:val="28"/>
        </w:rPr>
        <w:t>
      55. Машины электромеханические бытовые хозяйственные со встроенным электродвигателем, кроме пылесосов товарной позиции 8508 (из кода 8509 ТН ВЭД ЕАЭС).</w:t>
      </w:r>
    </w:p>
    <w:bookmarkEnd w:id="70"/>
    <w:bookmarkStart w:name="z77" w:id="71"/>
    <w:p>
      <w:pPr>
        <w:spacing w:after="0"/>
        <w:ind w:left="0"/>
        <w:jc w:val="both"/>
      </w:pPr>
      <w:r>
        <w:rPr>
          <w:rFonts w:ascii="Times New Roman"/>
          <w:b w:val="false"/>
          <w:i w:val="false"/>
          <w:color w:val="000000"/>
          <w:sz w:val="28"/>
        </w:rPr>
        <w:t>
      56. Электрические водонагреватели проточные или накопительные (емкостные) и электронагреватели погружные (из кода 8516 10 ТН ВЭД ЕАЭС).</w:t>
      </w:r>
    </w:p>
    <w:bookmarkEnd w:id="71"/>
    <w:bookmarkStart w:name="z78" w:id="72"/>
    <w:p>
      <w:pPr>
        <w:spacing w:after="0"/>
        <w:ind w:left="0"/>
        <w:jc w:val="both"/>
      </w:pPr>
      <w:r>
        <w:rPr>
          <w:rFonts w:ascii="Times New Roman"/>
          <w:b w:val="false"/>
          <w:i w:val="false"/>
          <w:color w:val="000000"/>
          <w:sz w:val="28"/>
        </w:rPr>
        <w:t>
      57. Прочее электрооборудование обогрева пространства и обогрева грунта, со встроенным вентилятором, за исключением грузового обогревателя (испарителя) судового (из кода 8516 29 910 0 ТН ВЭД ЕАЭС).</w:t>
      </w:r>
    </w:p>
    <w:bookmarkEnd w:id="72"/>
    <w:bookmarkStart w:name="z79" w:id="73"/>
    <w:p>
      <w:pPr>
        <w:spacing w:after="0"/>
        <w:ind w:left="0"/>
        <w:jc w:val="both"/>
      </w:pPr>
      <w:r>
        <w:rPr>
          <w:rFonts w:ascii="Times New Roman"/>
          <w:b w:val="false"/>
          <w:i w:val="false"/>
          <w:color w:val="000000"/>
          <w:sz w:val="28"/>
        </w:rPr>
        <w:t>
      58. Прочее электрооборудование обогрева пространства и обогрева грунта, за исключением грузового обогревателя (испарителя) судового (из кода 8516 29 990 0 ТН ВЭД ЕАЭС).</w:t>
      </w:r>
    </w:p>
    <w:bookmarkEnd w:id="73"/>
    <w:bookmarkStart w:name="z80" w:id="74"/>
    <w:p>
      <w:pPr>
        <w:spacing w:after="0"/>
        <w:ind w:left="0"/>
        <w:jc w:val="both"/>
      </w:pPr>
      <w:r>
        <w:rPr>
          <w:rFonts w:ascii="Times New Roman"/>
          <w:b w:val="false"/>
          <w:i w:val="false"/>
          <w:color w:val="000000"/>
          <w:sz w:val="28"/>
        </w:rPr>
        <w:t>
      59. Электроутюги (из кода 8516 40 000 0 ТН ВЭД ЕАЭС).</w:t>
      </w:r>
    </w:p>
    <w:bookmarkEnd w:id="74"/>
    <w:bookmarkStart w:name="z81" w:id="75"/>
    <w:p>
      <w:pPr>
        <w:spacing w:after="0"/>
        <w:ind w:left="0"/>
        <w:jc w:val="both"/>
      </w:pPr>
      <w:r>
        <w:rPr>
          <w:rFonts w:ascii="Times New Roman"/>
          <w:b w:val="false"/>
          <w:i w:val="false"/>
          <w:color w:val="000000"/>
          <w:sz w:val="28"/>
        </w:rPr>
        <w:t>
      60. Печи микроволновые (из кода 8516 50 000 0 ТН ВЭД ЕАЭС).</w:t>
      </w:r>
    </w:p>
    <w:bookmarkEnd w:id="75"/>
    <w:bookmarkStart w:name="z82" w:id="76"/>
    <w:p>
      <w:pPr>
        <w:spacing w:after="0"/>
        <w:ind w:left="0"/>
        <w:jc w:val="both"/>
      </w:pPr>
      <w:r>
        <w:rPr>
          <w:rFonts w:ascii="Times New Roman"/>
          <w:b w:val="false"/>
          <w:i w:val="false"/>
          <w:color w:val="000000"/>
          <w:sz w:val="28"/>
        </w:rPr>
        <w:t>
      61. Приборы электронагревательные прочие для приготовления кофе или чая (из кода 8516 71 000 0 ТН ВЭД ЕАЭС).</w:t>
      </w:r>
    </w:p>
    <w:bookmarkEnd w:id="76"/>
    <w:bookmarkStart w:name="z83" w:id="77"/>
    <w:p>
      <w:pPr>
        <w:spacing w:after="0"/>
        <w:ind w:left="0"/>
        <w:jc w:val="both"/>
      </w:pPr>
      <w:r>
        <w:rPr>
          <w:rFonts w:ascii="Times New Roman"/>
          <w:b w:val="false"/>
          <w:i w:val="false"/>
          <w:color w:val="000000"/>
          <w:sz w:val="28"/>
        </w:rPr>
        <w:t>
      62. Лампы-вспышки фотографические, фотоосветители типа "кубик" и аналогичные изделия (из кода 9006 ТН ВЭД ЕАЭС).</w:t>
      </w:r>
    </w:p>
    <w:bookmarkEnd w:id="77"/>
    <w:bookmarkStart w:name="z84" w:id="78"/>
    <w:p>
      <w:pPr>
        <w:spacing w:after="0"/>
        <w:ind w:left="0"/>
        <w:jc w:val="both"/>
      </w:pPr>
      <w:r>
        <w:rPr>
          <w:rFonts w:ascii="Times New Roman"/>
          <w:b w:val="false"/>
          <w:i w:val="false"/>
          <w:color w:val="000000"/>
          <w:sz w:val="28"/>
        </w:rPr>
        <w:t>
      63. Лампы и трубки электронные вакуумные или газонаполненные с термокатодом, холодным катодом, фотокатодом, включая трубки электронно-лучевые (из кода 8540 ТН ВЭД ЕАЭС).</w:t>
      </w:r>
    </w:p>
    <w:bookmarkEnd w:id="78"/>
    <w:bookmarkStart w:name="z85" w:id="79"/>
    <w:p>
      <w:pPr>
        <w:spacing w:after="0"/>
        <w:ind w:left="0"/>
        <w:jc w:val="both"/>
      </w:pPr>
      <w:r>
        <w:rPr>
          <w:rFonts w:ascii="Times New Roman"/>
          <w:b w:val="false"/>
          <w:i w:val="false"/>
          <w:color w:val="000000"/>
          <w:sz w:val="28"/>
        </w:rPr>
        <w:t>
      64. Диоды и транзисторы (за исключением светодиодов, в том числе светодиодных модулей по технологии chip-on-board и иных модификаций сборок светоизлучающих полупроводниковых кристаллов) (из кода 8541 ТН ВЭД ЕАЭС).</w:t>
      </w:r>
    </w:p>
    <w:bookmarkEnd w:id="79"/>
    <w:bookmarkStart w:name="z86" w:id="80"/>
    <w:p>
      <w:pPr>
        <w:spacing w:after="0"/>
        <w:ind w:left="0"/>
        <w:jc w:val="both"/>
      </w:pPr>
      <w:r>
        <w:rPr>
          <w:rFonts w:ascii="Times New Roman"/>
          <w:b w:val="false"/>
          <w:i w:val="false"/>
          <w:color w:val="000000"/>
          <w:sz w:val="28"/>
        </w:rPr>
        <w:t>
      65. Радиоприемники широковещательные (из кода 8527 ТН ВЭД ЕАЭС).</w:t>
      </w:r>
    </w:p>
    <w:bookmarkEnd w:id="80"/>
    <w:bookmarkStart w:name="z87" w:id="81"/>
    <w:p>
      <w:pPr>
        <w:spacing w:after="0"/>
        <w:ind w:left="0"/>
        <w:jc w:val="both"/>
      </w:pPr>
      <w:r>
        <w:rPr>
          <w:rFonts w:ascii="Times New Roman"/>
          <w:b w:val="false"/>
          <w:i w:val="false"/>
          <w:color w:val="000000"/>
          <w:sz w:val="28"/>
        </w:rPr>
        <w:t>
      66. Приемники телевизионные (телевизоры) цветного изображения с устройствами записи и воспроизведения звука и изображения (из кодов 8528 71 и 8528 72 ТН ВЭД ЕАЭС).</w:t>
      </w:r>
    </w:p>
    <w:bookmarkEnd w:id="81"/>
    <w:bookmarkStart w:name="z88" w:id="82"/>
    <w:p>
      <w:pPr>
        <w:spacing w:after="0"/>
        <w:ind w:left="0"/>
        <w:jc w:val="both"/>
      </w:pPr>
      <w:r>
        <w:rPr>
          <w:rFonts w:ascii="Times New Roman"/>
          <w:b w:val="false"/>
          <w:i w:val="false"/>
          <w:color w:val="000000"/>
          <w:sz w:val="28"/>
        </w:rPr>
        <w:t>
      67. Аппаратура видеозаписывающая или видеовоспроизводящая (за исключением видеокамер, устройств наведения промышленных, функциональных приборов промышленных телевизионных систем, а также прочей продукции, для которой установлены условия производства в соответствии с перечнем, предусмотренным приложением № 1 к Правилам определения страны происхождения отдельных видов товаров для целей государственных (муниципальных) закупок, утвержденным Решением Совета Евразийской экономической комиссии от 23 ноября 2020 г. № 105) (из кода 8521 ТН ВЭД ЕАЭС).</w:t>
      </w:r>
    </w:p>
    <w:bookmarkEnd w:id="82"/>
    <w:bookmarkStart w:name="z89" w:id="83"/>
    <w:p>
      <w:pPr>
        <w:spacing w:after="0"/>
        <w:ind w:left="0"/>
        <w:jc w:val="both"/>
      </w:pPr>
      <w:r>
        <w:rPr>
          <w:rFonts w:ascii="Times New Roman"/>
          <w:b w:val="false"/>
          <w:i w:val="false"/>
          <w:color w:val="000000"/>
          <w:sz w:val="28"/>
        </w:rPr>
        <w:t>
      68. Приборы и аппаратура для телекоммуникаций (за исключением оборудования, предназначенного для связи или ее построения (маршрутизаторы, роутеры, коммутаторы и др.) (из кодов 8517 69 900 0 и 9030 40 000 0 ТН ВЭД ЕАЭС).</w:t>
      </w:r>
    </w:p>
    <w:bookmarkEnd w:id="83"/>
    <w:bookmarkStart w:name="z90" w:id="84"/>
    <w:p>
      <w:pPr>
        <w:spacing w:after="0"/>
        <w:ind w:left="0"/>
        <w:jc w:val="both"/>
      </w:pPr>
      <w:r>
        <w:rPr>
          <w:rFonts w:ascii="Times New Roman"/>
          <w:b w:val="false"/>
          <w:i w:val="false"/>
          <w:color w:val="000000"/>
          <w:sz w:val="28"/>
        </w:rPr>
        <w:t>
      69. Части и принадлежности аппаратов, основанных на использовании рентгеновского или альфа-, бета- или гамма-излучения, для медицинского применения, в том числе в хирургии, стоматологии, ветеринарии (за исключением трубок рентгеновских для медицинской аппаратуры, генераторов рентгеновского излучения, генераторов высокого напряжения для медицинской аппаратуры) (из кода 9022 ТН ВЭД ЕАЭС).</w:t>
      </w:r>
    </w:p>
    <w:bookmarkEnd w:id="84"/>
    <w:bookmarkStart w:name="z91" w:id="85"/>
    <w:p>
      <w:pPr>
        <w:spacing w:after="0"/>
        <w:ind w:left="0"/>
        <w:jc w:val="both"/>
      </w:pPr>
      <w:r>
        <w:rPr>
          <w:rFonts w:ascii="Times New Roman"/>
          <w:b w:val="false"/>
          <w:i w:val="false"/>
          <w:color w:val="000000"/>
          <w:sz w:val="28"/>
        </w:rPr>
        <w:t>
      70. Аппараты микроволновой терапии (из кода 9018 90 840 9 ТН ВЭД ЕАЭС).</w:t>
      </w:r>
    </w:p>
    <w:bookmarkEnd w:id="85"/>
    <w:bookmarkStart w:name="z92" w:id="86"/>
    <w:p>
      <w:pPr>
        <w:spacing w:after="0"/>
        <w:ind w:left="0"/>
        <w:jc w:val="both"/>
      </w:pPr>
      <w:r>
        <w:rPr>
          <w:rFonts w:ascii="Times New Roman"/>
          <w:b w:val="false"/>
          <w:i w:val="false"/>
          <w:color w:val="000000"/>
          <w:sz w:val="28"/>
        </w:rPr>
        <w:t>
      71. Аппараты ультразвуковой терапии (из кода 9018 ТН ВЭД ЕАЭС).</w:t>
      </w:r>
    </w:p>
    <w:bookmarkEnd w:id="86"/>
    <w:bookmarkStart w:name="z93" w:id="87"/>
    <w:p>
      <w:pPr>
        <w:spacing w:after="0"/>
        <w:ind w:left="0"/>
        <w:jc w:val="both"/>
      </w:pPr>
      <w:r>
        <w:rPr>
          <w:rFonts w:ascii="Times New Roman"/>
          <w:b w:val="false"/>
          <w:i w:val="false"/>
          <w:color w:val="000000"/>
          <w:sz w:val="28"/>
        </w:rPr>
        <w:t>
      72. Оборудование фотографическое и его части (из кодов 8525 и 9006 ТН ВЭД ЕАЭС).</w:t>
      </w:r>
    </w:p>
    <w:bookmarkEnd w:id="87"/>
    <w:bookmarkStart w:name="z94" w:id="88"/>
    <w:p>
      <w:pPr>
        <w:spacing w:after="0"/>
        <w:ind w:left="0"/>
        <w:jc w:val="both"/>
      </w:pPr>
      <w:r>
        <w:rPr>
          <w:rFonts w:ascii="Times New Roman"/>
          <w:b w:val="false"/>
          <w:i w:val="false"/>
          <w:color w:val="000000"/>
          <w:sz w:val="28"/>
        </w:rPr>
        <w:t>
      73. Носители данных оптические без записи (из кода 8523 41 ТН ВЭД ЕАЭС).</w:t>
      </w:r>
    </w:p>
    <w:bookmarkEnd w:id="88"/>
    <w:bookmarkStart w:name="z95" w:id="89"/>
    <w:p>
      <w:pPr>
        <w:spacing w:after="0"/>
        <w:ind w:left="0"/>
        <w:jc w:val="both"/>
      </w:pPr>
      <w:r>
        <w:rPr>
          <w:rFonts w:ascii="Times New Roman"/>
          <w:b w:val="false"/>
          <w:i w:val="false"/>
          <w:color w:val="000000"/>
          <w:sz w:val="28"/>
        </w:rPr>
        <w:t>
      74. Носители данных прочие, включая матрицы и основы для производства дисков (из кода 8523 59 930 0 ТН ВЭД ЕАЭС).</w:t>
      </w:r>
    </w:p>
    <w:bookmarkEnd w:id="89"/>
    <w:bookmarkStart w:name="z96" w:id="90"/>
    <w:p>
      <w:pPr>
        <w:spacing w:after="0"/>
        <w:ind w:left="0"/>
        <w:jc w:val="both"/>
      </w:pPr>
      <w:r>
        <w:rPr>
          <w:rFonts w:ascii="Times New Roman"/>
          <w:b w:val="false"/>
          <w:i w:val="false"/>
          <w:color w:val="000000"/>
          <w:sz w:val="28"/>
        </w:rPr>
        <w:t>
      75. Карты магнитные (из кодов 8523 52 900 9 и 8523 21 000 0 ТН ВЭД ЕАЭС).</w:t>
      </w:r>
    </w:p>
    <w:bookmarkEnd w:id="90"/>
    <w:bookmarkStart w:name="z97" w:id="91"/>
    <w:p>
      <w:pPr>
        <w:spacing w:after="0"/>
        <w:ind w:left="0"/>
        <w:jc w:val="both"/>
      </w:pPr>
      <w:r>
        <w:rPr>
          <w:rFonts w:ascii="Times New Roman"/>
          <w:b w:val="false"/>
          <w:i w:val="false"/>
          <w:color w:val="000000"/>
          <w:sz w:val="28"/>
        </w:rPr>
        <w:t>
      76. Лампы накаливания или газоразрядные, дуговые лампы, светодиоды (из кода 8539 ТН ВЭД ЕАЭС).</w:t>
      </w:r>
    </w:p>
    <w:bookmarkEnd w:id="91"/>
    <w:bookmarkStart w:name="z98" w:id="92"/>
    <w:p>
      <w:pPr>
        <w:spacing w:after="0"/>
        <w:ind w:left="0"/>
        <w:jc w:val="both"/>
      </w:pPr>
      <w:r>
        <w:rPr>
          <w:rFonts w:ascii="Times New Roman"/>
          <w:b w:val="false"/>
          <w:i w:val="false"/>
          <w:color w:val="000000"/>
          <w:sz w:val="28"/>
        </w:rPr>
        <w:t>
      77. Светильники электрические настольные, прикроватные или напольные (из кодов 9405 и 8486 ТН ВЭД ЕАЭС).</w:t>
      </w:r>
    </w:p>
    <w:bookmarkEnd w:id="92"/>
    <w:bookmarkStart w:name="z99" w:id="93"/>
    <w:p>
      <w:pPr>
        <w:spacing w:after="0"/>
        <w:ind w:left="0"/>
        <w:jc w:val="both"/>
      </w:pPr>
      <w:r>
        <w:rPr>
          <w:rFonts w:ascii="Times New Roman"/>
          <w:b w:val="false"/>
          <w:i w:val="false"/>
          <w:color w:val="000000"/>
          <w:sz w:val="28"/>
        </w:rPr>
        <w:t>
      78. Машины и приборы для механизации кухонных работ (из кода 8509 ТН ВЭД ЕАЭС).</w:t>
      </w:r>
    </w:p>
    <w:bookmarkEnd w:id="93"/>
    <w:bookmarkStart w:name="z100" w:id="94"/>
    <w:p>
      <w:pPr>
        <w:spacing w:after="0"/>
        <w:ind w:left="0"/>
        <w:jc w:val="both"/>
      </w:pPr>
      <w:r>
        <w:rPr>
          <w:rFonts w:ascii="Times New Roman"/>
          <w:b w:val="false"/>
          <w:i w:val="false"/>
          <w:color w:val="000000"/>
          <w:sz w:val="28"/>
        </w:rPr>
        <w:t>
      79. Приборы световой и звуковой сигнализации электрические (из кода 8512 ТН ВЭД ЕАЭС).</w:t>
      </w:r>
    </w:p>
    <w:bookmarkEnd w:id="94"/>
    <w:bookmarkStart w:name="z101" w:id="95"/>
    <w:p>
      <w:pPr>
        <w:spacing w:after="0"/>
        <w:ind w:left="0"/>
        <w:jc w:val="both"/>
      </w:pPr>
      <w:r>
        <w:rPr>
          <w:rFonts w:ascii="Times New Roman"/>
          <w:b w:val="false"/>
          <w:i w:val="false"/>
          <w:color w:val="000000"/>
          <w:sz w:val="28"/>
        </w:rPr>
        <w:t>
      80. Генераторы сигналов электрические (за исключением средств измерения) (из кода 8543 20 000 0 ТН ВЭД ЕАЭС).</w:t>
      </w:r>
    </w:p>
    <w:bookmarkEnd w:id="95"/>
    <w:bookmarkStart w:name="z102" w:id="96"/>
    <w:p>
      <w:pPr>
        <w:spacing w:after="0"/>
        <w:ind w:left="0"/>
        <w:jc w:val="both"/>
      </w:pPr>
      <w:r>
        <w:rPr>
          <w:rFonts w:ascii="Times New Roman"/>
          <w:b w:val="false"/>
          <w:i w:val="false"/>
          <w:color w:val="000000"/>
          <w:sz w:val="28"/>
        </w:rPr>
        <w:t>
      81. Электрические устройства сигнализации, обеспечения безопасности или управления движением на железных дорогах, трамвайных путях, автомобильных дорогах, внутренних водных путях, парковочных сооружений, портов или аэродромов (за исключением системы контроля дееспособности вахтенного помощника капитана) (из кода 8530 ТН ВЭД ЕАЭС).</w:t>
      </w:r>
    </w:p>
    <w:bookmarkEnd w:id="96"/>
    <w:bookmarkStart w:name="z103" w:id="97"/>
    <w:p>
      <w:pPr>
        <w:spacing w:after="0"/>
        <w:ind w:left="0"/>
        <w:jc w:val="both"/>
      </w:pPr>
      <w:r>
        <w:rPr>
          <w:rFonts w:ascii="Times New Roman"/>
          <w:b w:val="false"/>
          <w:i w:val="false"/>
          <w:color w:val="000000"/>
          <w:sz w:val="28"/>
        </w:rPr>
        <w:t>
      82. Облучатели – рециркуляторы воздуха, рециркуляторы бактерицидные (из кода 9018 20 000 0 ТН ВЭД ЕАЭС).</w:t>
      </w:r>
    </w:p>
    <w:bookmarkEnd w:id="97"/>
    <w:bookmarkStart w:name="z104" w:id="98"/>
    <w:p>
      <w:pPr>
        <w:spacing w:after="0"/>
        <w:ind w:left="0"/>
        <w:jc w:val="both"/>
      </w:pPr>
      <w:r>
        <w:rPr>
          <w:rFonts w:ascii="Times New Roman"/>
          <w:b w:val="false"/>
          <w:i w:val="false"/>
          <w:color w:val="000000"/>
          <w:sz w:val="28"/>
        </w:rPr>
        <w:t>
      83. Тахографы (из кода 9029 20 380 ТН ВЭД ЕАЭС).</w:t>
      </w:r>
    </w:p>
    <w:bookmarkEnd w:id="98"/>
    <w:bookmarkStart w:name="z105" w:id="99"/>
    <w:p>
      <w:pPr>
        <w:spacing w:after="0"/>
        <w:ind w:left="0"/>
        <w:jc w:val="both"/>
      </w:pPr>
      <w:r>
        <w:rPr>
          <w:rFonts w:ascii="Times New Roman"/>
          <w:b w:val="false"/>
          <w:i w:val="false"/>
          <w:color w:val="000000"/>
          <w:sz w:val="28"/>
        </w:rPr>
        <w:t>
      84. Консоли подвода медицинских газов и электропитания (только для медицинского применения) (из кодов 9018 90 840 9 и 9019 20 ТН ВЭД ЕАЭС).</w:t>
      </w:r>
    </w:p>
    <w:bookmarkEnd w:id="99"/>
    <w:bookmarkStart w:name="z106" w:id="100"/>
    <w:p>
      <w:pPr>
        <w:spacing w:after="0"/>
        <w:ind w:left="0"/>
        <w:jc w:val="both"/>
      </w:pPr>
      <w:r>
        <w:rPr>
          <w:rFonts w:ascii="Times New Roman"/>
          <w:b w:val="false"/>
          <w:i w:val="false"/>
          <w:color w:val="000000"/>
          <w:sz w:val="28"/>
        </w:rPr>
        <w:t>
      85. Электрочайники (из кода 8516 79 700 0 ТН ВЭД ЕАЭС).</w:t>
      </w:r>
    </w:p>
    <w:bookmarkEnd w:id="100"/>
    <w:bookmarkStart w:name="z107" w:id="101"/>
    <w:p>
      <w:pPr>
        <w:spacing w:after="0"/>
        <w:ind w:left="0"/>
        <w:jc w:val="both"/>
      </w:pPr>
      <w:r>
        <w:rPr>
          <w:rFonts w:ascii="Times New Roman"/>
          <w:b w:val="false"/>
          <w:i w:val="false"/>
          <w:color w:val="000000"/>
          <w:sz w:val="28"/>
        </w:rPr>
        <w:t>
      86. Кипятильники погружные электрические (из кода 8516 10 800 0 ТН ВЭД ЕАЭС).</w:t>
      </w:r>
    </w:p>
    <w:bookmarkEnd w:id="101"/>
    <w:bookmarkStart w:name="z108" w:id="102"/>
    <w:p>
      <w:pPr>
        <w:spacing w:after="0"/>
        <w:ind w:left="0"/>
        <w:jc w:val="both"/>
      </w:pPr>
      <w:r>
        <w:rPr>
          <w:rFonts w:ascii="Times New Roman"/>
          <w:b w:val="false"/>
          <w:i w:val="false"/>
          <w:color w:val="000000"/>
          <w:sz w:val="28"/>
        </w:rPr>
        <w:t>
      87. Электропечи сопротивления, печи сушильные индукционные, печи отжига, печи обжига, печи полимеризации, печи пиролиза (из кода 8514 ТН ВЭД ЕАЭС).</w:t>
      </w:r>
    </w:p>
    <w:bookmarkEnd w:id="102"/>
    <w:bookmarkStart w:name="z109" w:id="103"/>
    <w:p>
      <w:pPr>
        <w:spacing w:after="0"/>
        <w:ind w:left="0"/>
        <w:jc w:val="both"/>
      </w:pPr>
      <w:r>
        <w:rPr>
          <w:rFonts w:ascii="Times New Roman"/>
          <w:b w:val="false"/>
          <w:i w:val="false"/>
          <w:color w:val="000000"/>
          <w:sz w:val="28"/>
        </w:rPr>
        <w:t>
      88. Части ручных инструментов с механизированным приводом (из кода 8467 ТН ВЭД ЕАЭС).</w:t>
      </w:r>
    </w:p>
    <w:bookmarkEnd w:id="103"/>
    <w:bookmarkStart w:name="z110" w:id="104"/>
    <w:p>
      <w:pPr>
        <w:spacing w:after="0"/>
        <w:ind w:left="0"/>
        <w:jc w:val="both"/>
      </w:pPr>
      <w:r>
        <w:rPr>
          <w:rFonts w:ascii="Times New Roman"/>
          <w:b w:val="false"/>
          <w:i w:val="false"/>
          <w:color w:val="000000"/>
          <w:sz w:val="28"/>
        </w:rPr>
        <w:t>
      89. Модули светодиодные (LED) (за исключением модулей светодиодных по технологии chip-on-board и иных модификаций сборок светоизлучающих полупроводниковых кристаллов) (из кодов 8541 41 000 4 и 8539 51 ТН ВЭД ЕАЭС).</w:t>
      </w:r>
    </w:p>
    <w:bookmarkEnd w:id="104"/>
    <w:bookmarkStart w:name="z111" w:id="105"/>
    <w:p>
      <w:pPr>
        <w:spacing w:after="0"/>
        <w:ind w:left="0"/>
        <w:jc w:val="both"/>
      </w:pPr>
      <w:r>
        <w:rPr>
          <w:rFonts w:ascii="Times New Roman"/>
          <w:b w:val="false"/>
          <w:i w:val="false"/>
          <w:color w:val="000000"/>
          <w:sz w:val="28"/>
        </w:rPr>
        <w:t>
      90. Приборы и инструменты для аэронавигации или космической навигации (кроме компасов) (из кода 9014 20 ТН ВЭД ЕАЭС).</w:t>
      </w:r>
    </w:p>
    <w:bookmarkEnd w:id="105"/>
    <w:bookmarkStart w:name="z112" w:id="106"/>
    <w:p>
      <w:pPr>
        <w:spacing w:after="0"/>
        <w:ind w:left="0"/>
        <w:jc w:val="both"/>
      </w:pPr>
      <w:r>
        <w:rPr>
          <w:rFonts w:ascii="Times New Roman"/>
          <w:b w:val="false"/>
          <w:i w:val="false"/>
          <w:color w:val="000000"/>
          <w:sz w:val="28"/>
        </w:rPr>
        <w:t>
      91. Нивелиры прочие (из кода 9015 30 900 0 ТН ВЭД ЕАЭС).</w:t>
      </w:r>
    </w:p>
    <w:bookmarkEnd w:id="106"/>
    <w:bookmarkStart w:name="z113" w:id="107"/>
    <w:p>
      <w:pPr>
        <w:spacing w:after="0"/>
        <w:ind w:left="0"/>
        <w:jc w:val="both"/>
      </w:pPr>
      <w:r>
        <w:rPr>
          <w:rFonts w:ascii="Times New Roman"/>
          <w:b w:val="false"/>
          <w:i w:val="false"/>
          <w:color w:val="000000"/>
          <w:sz w:val="28"/>
        </w:rPr>
        <w:t>
      92. Части и принадлежности приборов и инструментов геодезических или топографических (включая фотограмметрических), гидрографических, океанографических, гидрологических, метеорологических или геофизических, кроме компасов; части и принадлежности дальномеров (из кода 9015 90 000 0 ТН ВЭД ЕАЭС).</w:t>
      </w:r>
    </w:p>
    <w:bookmarkEnd w:id="107"/>
    <w:bookmarkStart w:name="z114" w:id="108"/>
    <w:p>
      <w:pPr>
        <w:spacing w:after="0"/>
        <w:ind w:left="0"/>
        <w:jc w:val="both"/>
      </w:pPr>
      <w:r>
        <w:rPr>
          <w:rFonts w:ascii="Times New Roman"/>
          <w:b w:val="false"/>
          <w:i w:val="false"/>
          <w:color w:val="000000"/>
          <w:sz w:val="28"/>
        </w:rPr>
        <w:t>
      93. Столы чертежные, автоматические или неавтоматические (из кода 9017 10 ТН ВЭД ЕАЭС).</w:t>
      </w:r>
    </w:p>
    <w:bookmarkEnd w:id="108"/>
    <w:bookmarkStart w:name="z115" w:id="109"/>
    <w:p>
      <w:pPr>
        <w:spacing w:after="0"/>
        <w:ind w:left="0"/>
        <w:jc w:val="both"/>
      </w:pPr>
      <w:r>
        <w:rPr>
          <w:rFonts w:ascii="Times New Roman"/>
          <w:b w:val="false"/>
          <w:i w:val="false"/>
          <w:color w:val="000000"/>
          <w:sz w:val="28"/>
        </w:rPr>
        <w:t>
      94. Термометры и пирометры, не объединенные с другими приборами, жидкостные, прямого считывания (из кода 9025 11 ТН ВЭД ЕАЭС).</w:t>
      </w:r>
    </w:p>
    <w:bookmarkEnd w:id="109"/>
    <w:bookmarkStart w:name="z116" w:id="110"/>
    <w:p>
      <w:pPr>
        <w:spacing w:after="0"/>
        <w:ind w:left="0"/>
        <w:jc w:val="both"/>
      </w:pPr>
      <w:r>
        <w:rPr>
          <w:rFonts w:ascii="Times New Roman"/>
          <w:b w:val="false"/>
          <w:i w:val="false"/>
          <w:color w:val="000000"/>
          <w:sz w:val="28"/>
        </w:rPr>
        <w:t>
      95. Приборы и аппаратура для измерения или контроля расхода, уровня, давления или других переменных характеристик жидкостей или газов (например, расходомеры, указатели уровня, манометры, тепломеры), кроме приборов и аппаратуры товарных позиций 9014, 9015, 9028 или 9032 ТН ВЭД ЕАЭС: - приборы или аппаратура, прочие (из кода 9026 80 ТН ВЭД ЕАЭС).</w:t>
      </w:r>
    </w:p>
    <w:bookmarkEnd w:id="110"/>
    <w:bookmarkStart w:name="z117" w:id="111"/>
    <w:p>
      <w:pPr>
        <w:spacing w:after="0"/>
        <w:ind w:left="0"/>
        <w:jc w:val="both"/>
      </w:pPr>
      <w:r>
        <w:rPr>
          <w:rFonts w:ascii="Times New Roman"/>
          <w:b w:val="false"/>
          <w:i w:val="false"/>
          <w:color w:val="000000"/>
          <w:sz w:val="28"/>
        </w:rPr>
        <w:t>
      96. Части и принадлежности приборов и аппаратуры для физического или химического анализа (например, поляриметров, рефрактометров, спектрометров, газо- или дымоанализаторов); части и принадлежности приборов и аппаратуры для измерения или контроля вязкости, пористости, расширения, поверхностного натяжения или аналогичных; части и принадлежности приборов и аппаратуры для измерения или контроля количества тепла, звука или света (в том числе экспонометров); микротомы, их части и принадлежности (из кода 9027 90 ТН ВЭД ЕАЭС).</w:t>
      </w:r>
    </w:p>
    <w:bookmarkEnd w:id="111"/>
    <w:bookmarkStart w:name="z118" w:id="112"/>
    <w:p>
      <w:pPr>
        <w:spacing w:after="0"/>
        <w:ind w:left="0"/>
        <w:jc w:val="both"/>
      </w:pPr>
      <w:r>
        <w:rPr>
          <w:rFonts w:ascii="Times New Roman"/>
          <w:b w:val="false"/>
          <w:i w:val="false"/>
          <w:color w:val="000000"/>
          <w:sz w:val="28"/>
        </w:rPr>
        <w:t>
      97. Счетчики числа оборотов, счетчики количества продукции, таксометры, счетчики пройденного расстояния в милях, шагомеры и аналогичные приборы; спидометры и тахометры, кроме приборов и инструментов товарных позиций 9014 или 9015 ТН ВЭД ЕАЭС; стробоскопы (из кода 9029 ТН ВЭД ЕАЭС).</w:t>
      </w:r>
    </w:p>
    <w:bookmarkEnd w:id="112"/>
    <w:bookmarkStart w:name="z119" w:id="113"/>
    <w:p>
      <w:pPr>
        <w:spacing w:after="0"/>
        <w:ind w:left="0"/>
        <w:jc w:val="both"/>
      </w:pPr>
      <w:r>
        <w:rPr>
          <w:rFonts w:ascii="Times New Roman"/>
          <w:b w:val="false"/>
          <w:i w:val="false"/>
          <w:color w:val="000000"/>
          <w:sz w:val="28"/>
        </w:rPr>
        <w:t>
      98. Части и принадлежности приборов и устройств для автоматического регулирования или управления (из кода 9032 90 000 0 ТН ВЭД ЕАЭС).</w:t>
      </w:r>
    </w:p>
    <w:bookmarkEnd w:id="113"/>
    <w:bookmarkStart w:name="z120" w:id="114"/>
    <w:p>
      <w:pPr>
        <w:spacing w:after="0"/>
        <w:ind w:left="0"/>
        <w:jc w:val="both"/>
      </w:pPr>
      <w:r>
        <w:rPr>
          <w:rFonts w:ascii="Times New Roman"/>
          <w:b w:val="false"/>
          <w:i w:val="false"/>
          <w:color w:val="000000"/>
          <w:sz w:val="28"/>
        </w:rPr>
        <w:t>
      99. Анализаторы спектра, прочие приборы и аппаратура для измерения или контроля электрических величин, кроме измерительных приборов товарной позиции 9028 ТН ВЭД ЕАЭС; приборы и аппаратура для обнаружения или измерения альфа-, бета-, гамма-, рентгеновского, космического или прочих ионизирующих излучений (из кода 9030 ТН ВЭД ЕАЭС).</w:t>
      </w:r>
    </w:p>
    <w:bookmarkEnd w:id="114"/>
    <w:bookmarkStart w:name="z121" w:id="115"/>
    <w:p>
      <w:pPr>
        <w:spacing w:after="0"/>
        <w:ind w:left="0"/>
        <w:jc w:val="both"/>
      </w:pPr>
      <w:r>
        <w:rPr>
          <w:rFonts w:ascii="Times New Roman"/>
          <w:b w:val="false"/>
          <w:i w:val="false"/>
          <w:color w:val="000000"/>
          <w:sz w:val="28"/>
        </w:rPr>
        <w:t>
      100. Компасы для определения направления, за исключением магнитных и гироскопических (из кода 9014 10 000 0 ТН ВЭД ЕАЭС).</w:t>
      </w:r>
    </w:p>
    <w:bookmarkEnd w:id="115"/>
    <w:bookmarkStart w:name="z122" w:id="116"/>
    <w:p>
      <w:pPr>
        <w:spacing w:after="0"/>
        <w:ind w:left="0"/>
        <w:jc w:val="both"/>
      </w:pPr>
      <w:r>
        <w:rPr>
          <w:rFonts w:ascii="Times New Roman"/>
          <w:b w:val="false"/>
          <w:i w:val="false"/>
          <w:color w:val="000000"/>
          <w:sz w:val="28"/>
        </w:rPr>
        <w:t>
      101. Измерительные или контрольные приборы, устройства и машины (из кода 9031 ТН ВЭД ЕАЭС).</w:t>
      </w:r>
    </w:p>
    <w:bookmarkEnd w:id="116"/>
    <w:bookmarkStart w:name="z123" w:id="117"/>
    <w:p>
      <w:pPr>
        <w:spacing w:after="0"/>
        <w:ind w:left="0"/>
        <w:jc w:val="both"/>
      </w:pPr>
      <w:r>
        <w:rPr>
          <w:rFonts w:ascii="Times New Roman"/>
          <w:b w:val="false"/>
          <w:i w:val="false"/>
          <w:color w:val="000000"/>
          <w:sz w:val="28"/>
        </w:rPr>
        <w:t>
      102. Приборы и аппаратура для измерения или контроля расхода или уровня жидкостей (например, расходомеры, указатели уровня), кроме приборов и аппаратуры товарных позиций 9014, 9015, 9028 или 9032 ТН ВЭД ЕАЭС (из кода 9026 10 ТН ВЭД ЕАЭС).</w:t>
      </w:r>
    </w:p>
    <w:bookmarkEnd w:id="117"/>
    <w:bookmarkStart w:name="z124" w:id="118"/>
    <w:p>
      <w:pPr>
        <w:spacing w:after="0"/>
        <w:ind w:left="0"/>
        <w:jc w:val="both"/>
      </w:pPr>
      <w:r>
        <w:rPr>
          <w:rFonts w:ascii="Times New Roman"/>
          <w:b w:val="false"/>
          <w:i w:val="false"/>
          <w:color w:val="000000"/>
          <w:sz w:val="28"/>
        </w:rPr>
        <w:t>
      103. Электрические светильники и осветительное оборудование прочие (из кодов 8512 20 000, 9405 41 00, 9405 42 00 и 9405 49 00 ТН ВЭД ЕАЭС).</w:t>
      </w:r>
    </w:p>
    <w:bookmarkEnd w:id="118"/>
    <w:bookmarkStart w:name="z125" w:id="119"/>
    <w:p>
      <w:pPr>
        <w:spacing w:after="0"/>
        <w:ind w:left="0"/>
        <w:jc w:val="both"/>
      </w:pPr>
      <w:r>
        <w:rPr>
          <w:rFonts w:ascii="Times New Roman"/>
          <w:b w:val="false"/>
          <w:i w:val="false"/>
          <w:color w:val="000000"/>
          <w:sz w:val="28"/>
        </w:rPr>
        <w:t>
      104. Прочее оборудование для подъема, перемещения, погрузки или разгрузки, за исключением манипуляторов погрузочных и разгрузочных (из кода 8428 90 ТН ВЭД ЕАЭС).</w:t>
      </w:r>
    </w:p>
    <w:bookmarkEnd w:id="119"/>
    <w:bookmarkStart w:name="z126" w:id="120"/>
    <w:p>
      <w:pPr>
        <w:spacing w:after="0"/>
        <w:ind w:left="0"/>
        <w:jc w:val="both"/>
      </w:pPr>
      <w:r>
        <w:rPr>
          <w:rFonts w:ascii="Times New Roman"/>
          <w:b w:val="false"/>
          <w:i w:val="false"/>
          <w:color w:val="000000"/>
          <w:sz w:val="28"/>
        </w:rPr>
        <w:t>
      105. Копры и копровое оборудование для свайных работ (из кода 8479 10 000 0 ТН ВЭД ЕАЭС).</w:t>
      </w:r>
    </w:p>
    <w:bookmarkEnd w:id="120"/>
    <w:bookmarkStart w:name="z127" w:id="121"/>
    <w:p>
      <w:pPr>
        <w:spacing w:after="0"/>
        <w:ind w:left="0"/>
        <w:jc w:val="both"/>
      </w:pPr>
      <w:r>
        <w:rPr>
          <w:rFonts w:ascii="Times New Roman"/>
          <w:b w:val="false"/>
          <w:i w:val="false"/>
          <w:color w:val="000000"/>
          <w:sz w:val="28"/>
        </w:rPr>
        <w:t>
      106. Части железнодорожных локомотивов или трамвайных моторных вагонов или прочего подвижного состава, путевое оборудование и устройства и их части, механическое оборудование для управления движением (из кода 8530 90 000 0 ТН ВЭД ЕАЭС).</w:t>
      </w:r>
    </w:p>
    <w:bookmarkEnd w:id="121"/>
    <w:bookmarkStart w:name="z128" w:id="122"/>
    <w:p>
      <w:pPr>
        <w:spacing w:after="0"/>
        <w:ind w:left="0"/>
        <w:jc w:val="both"/>
      </w:pPr>
      <w:r>
        <w:rPr>
          <w:rFonts w:ascii="Times New Roman"/>
          <w:b w:val="false"/>
          <w:i w:val="false"/>
          <w:color w:val="000000"/>
          <w:sz w:val="28"/>
        </w:rPr>
        <w:t xml:space="preserve">
      107. Части железнодорожных локомотивов или моторных вагонов трамвая или подвижного состава (тележки, оси и колеса, их части) (из кода 8607 ТН ВЭД ЕАЭС). </w:t>
      </w:r>
    </w:p>
    <w:bookmarkEnd w:id="122"/>
    <w:bookmarkStart w:name="z129" w:id="123"/>
    <w:p>
      <w:pPr>
        <w:spacing w:after="0"/>
        <w:ind w:left="0"/>
        <w:jc w:val="both"/>
      </w:pPr>
      <w:r>
        <w:rPr>
          <w:rFonts w:ascii="Times New Roman"/>
          <w:b w:val="false"/>
          <w:i w:val="false"/>
          <w:color w:val="000000"/>
          <w:sz w:val="28"/>
        </w:rPr>
        <w:t>
      108. Вертолеты (из кода 8802 ТН ВЭД ЕАЭС).</w:t>
      </w:r>
    </w:p>
    <w:bookmarkEnd w:id="123"/>
    <w:bookmarkStart w:name="z130" w:id="124"/>
    <w:p>
      <w:pPr>
        <w:spacing w:after="0"/>
        <w:ind w:left="0"/>
        <w:jc w:val="both"/>
      </w:pPr>
      <w:r>
        <w:rPr>
          <w:rFonts w:ascii="Times New Roman"/>
          <w:b w:val="false"/>
          <w:i w:val="false"/>
          <w:color w:val="000000"/>
          <w:sz w:val="28"/>
        </w:rPr>
        <w:t>
      109. Аппараты летательные прочие с массой пустого снаряженного аппарата не более 2000 кг (из кода 8802 ТН ВЭД ЕАЭС).</w:t>
      </w:r>
    </w:p>
    <w:bookmarkEnd w:id="124"/>
    <w:bookmarkStart w:name="z131" w:id="125"/>
    <w:p>
      <w:pPr>
        <w:spacing w:after="0"/>
        <w:ind w:left="0"/>
        <w:jc w:val="both"/>
      </w:pPr>
      <w:r>
        <w:rPr>
          <w:rFonts w:ascii="Times New Roman"/>
          <w:b w:val="false"/>
          <w:i w:val="false"/>
          <w:color w:val="000000"/>
          <w:sz w:val="28"/>
        </w:rPr>
        <w:t>
      110. Самолеты и прочие летательные аппараты с массой пустого снаряженного аппарата свыше 15 000 кг (из кода 8802 ТН ВЭД ЕАЭС).</w:t>
      </w:r>
    </w:p>
    <w:bookmarkEnd w:id="125"/>
    <w:bookmarkStart w:name="z132" w:id="126"/>
    <w:p>
      <w:pPr>
        <w:spacing w:after="0"/>
        <w:ind w:left="0"/>
        <w:jc w:val="both"/>
      </w:pPr>
      <w:r>
        <w:rPr>
          <w:rFonts w:ascii="Times New Roman"/>
          <w:b w:val="false"/>
          <w:i w:val="false"/>
          <w:color w:val="000000"/>
          <w:sz w:val="28"/>
        </w:rPr>
        <w:t>
      111. Аппараты дыхательные автономные (из кода 9020 00 000 0 ТН ВЭД ЕАЭС).</w:t>
      </w:r>
    </w:p>
    <w:bookmarkEnd w:id="126"/>
    <w:bookmarkStart w:name="z133" w:id="127"/>
    <w:p>
      <w:pPr>
        <w:spacing w:after="0"/>
        <w:ind w:left="0"/>
        <w:jc w:val="both"/>
      </w:pPr>
      <w:r>
        <w:rPr>
          <w:rFonts w:ascii="Times New Roman"/>
          <w:b w:val="false"/>
          <w:i w:val="false"/>
          <w:color w:val="000000"/>
          <w:sz w:val="28"/>
        </w:rPr>
        <w:t>
      112. Части электронных ламп и трубок и прочих электронных компонентов (из кода 8522 ТН ВЭД ЕАЭС).</w:t>
      </w:r>
    </w:p>
    <w:bookmarkEnd w:id="127"/>
    <w:bookmarkStart w:name="z134" w:id="128"/>
    <w:p>
      <w:pPr>
        <w:spacing w:after="0"/>
        <w:ind w:left="0"/>
        <w:jc w:val="both"/>
      </w:pPr>
      <w:r>
        <w:rPr>
          <w:rFonts w:ascii="Times New Roman"/>
          <w:b w:val="false"/>
          <w:i w:val="false"/>
          <w:color w:val="000000"/>
          <w:sz w:val="28"/>
        </w:rPr>
        <w:t>
      113. Средства связи, выполняющие функцию систем коммутации (из кода 8536 ТН ВЭД ЕАЭС).</w:t>
      </w:r>
    </w:p>
    <w:bookmarkEnd w:id="128"/>
    <w:bookmarkStart w:name="z135" w:id="129"/>
    <w:p>
      <w:pPr>
        <w:spacing w:after="0"/>
        <w:ind w:left="0"/>
        <w:jc w:val="both"/>
      </w:pPr>
      <w:r>
        <w:rPr>
          <w:rFonts w:ascii="Times New Roman"/>
          <w:b w:val="false"/>
          <w:i w:val="false"/>
          <w:color w:val="000000"/>
          <w:sz w:val="28"/>
        </w:rPr>
        <w:t>
      114. Средства связи, выполняющие функцию цифровых транспортных систем (из кода 8517 62 000 3 ТН ВЭД ЕАЭС).</w:t>
      </w:r>
    </w:p>
    <w:bookmarkEnd w:id="129"/>
    <w:bookmarkStart w:name="z136" w:id="130"/>
    <w:p>
      <w:pPr>
        <w:spacing w:after="0"/>
        <w:ind w:left="0"/>
        <w:jc w:val="both"/>
      </w:pPr>
      <w:r>
        <w:rPr>
          <w:rFonts w:ascii="Times New Roman"/>
          <w:b w:val="false"/>
          <w:i w:val="false"/>
          <w:color w:val="000000"/>
          <w:sz w:val="28"/>
        </w:rPr>
        <w:t>
      115. Средства связи, выполняющие функцию систем управления и мониторинга (из кода 8525 60 ТН ВЭД ЕАЭС).</w:t>
      </w:r>
    </w:p>
    <w:bookmarkEnd w:id="130"/>
    <w:bookmarkStart w:name="z137" w:id="131"/>
    <w:p>
      <w:pPr>
        <w:spacing w:after="0"/>
        <w:ind w:left="0"/>
        <w:jc w:val="both"/>
      </w:pPr>
      <w:r>
        <w:rPr>
          <w:rFonts w:ascii="Times New Roman"/>
          <w:b w:val="false"/>
          <w:i w:val="false"/>
          <w:color w:val="000000"/>
          <w:sz w:val="28"/>
        </w:rPr>
        <w:t>
      116. Аппаратура коммуникационная передающая с приемными устройствами прочая (из кода 8525 60 000 9 ТН ВЭД ЕАЭС).</w:t>
      </w:r>
    </w:p>
    <w:bookmarkEnd w:id="131"/>
    <w:bookmarkStart w:name="z138" w:id="132"/>
    <w:p>
      <w:pPr>
        <w:spacing w:after="0"/>
        <w:ind w:left="0"/>
        <w:jc w:val="both"/>
      </w:pPr>
      <w:r>
        <w:rPr>
          <w:rFonts w:ascii="Times New Roman"/>
          <w:b w:val="false"/>
          <w:i w:val="false"/>
          <w:color w:val="000000"/>
          <w:sz w:val="28"/>
        </w:rPr>
        <w:t>
      117. Аппараты телефонные прочие, устройства и аппаратура для передачи и приема голоса, изображений или других данных, включая аппаратуру для коммуникации в сети проводной или беспроводной связи (например, локальных и глобальных сетях) (из кода 8517 ТН ВЭД ЕАЭС).</w:t>
      </w:r>
    </w:p>
    <w:bookmarkEnd w:id="132"/>
    <w:bookmarkStart w:name="z139" w:id="133"/>
    <w:p>
      <w:pPr>
        <w:spacing w:after="0"/>
        <w:ind w:left="0"/>
        <w:jc w:val="both"/>
      </w:pPr>
      <w:r>
        <w:rPr>
          <w:rFonts w:ascii="Times New Roman"/>
          <w:b w:val="false"/>
          <w:i w:val="false"/>
          <w:color w:val="000000"/>
          <w:sz w:val="28"/>
        </w:rPr>
        <w:t>
      118. Части и комплектующие коммуникационного оборудования (из кода 8517 71 ТН ВЭД ЕАЭС).</w:t>
      </w:r>
    </w:p>
    <w:bookmarkEnd w:id="133"/>
    <w:bookmarkStart w:name="z140" w:id="134"/>
    <w:p>
      <w:pPr>
        <w:spacing w:after="0"/>
        <w:ind w:left="0"/>
        <w:jc w:val="both"/>
      </w:pPr>
      <w:r>
        <w:rPr>
          <w:rFonts w:ascii="Times New Roman"/>
          <w:b w:val="false"/>
          <w:i w:val="false"/>
          <w:color w:val="000000"/>
          <w:sz w:val="28"/>
        </w:rPr>
        <w:t>
      119. Антенны и отражатели антенные всех типов и их части (из кода 8517 71 ТН ВЭД ЕАЭС).</w:t>
      </w:r>
    </w:p>
    <w:bookmarkEnd w:id="134"/>
    <w:bookmarkStart w:name="z141" w:id="135"/>
    <w:p>
      <w:pPr>
        <w:spacing w:after="0"/>
        <w:ind w:left="0"/>
        <w:jc w:val="both"/>
      </w:pPr>
      <w:r>
        <w:rPr>
          <w:rFonts w:ascii="Times New Roman"/>
          <w:b w:val="false"/>
          <w:i w:val="false"/>
          <w:color w:val="000000"/>
          <w:sz w:val="28"/>
        </w:rPr>
        <w:t>
      120. Устройства сигнализационные охранные или устройства для подачи пожарного сигнала (из кода 8531 10 ТН ВЭД ЕАЭС).</w:t>
      </w:r>
    </w:p>
    <w:bookmarkEnd w:id="135"/>
    <w:bookmarkStart w:name="z142" w:id="136"/>
    <w:p>
      <w:pPr>
        <w:spacing w:after="0"/>
        <w:ind w:left="0"/>
        <w:jc w:val="both"/>
      </w:pPr>
      <w:r>
        <w:rPr>
          <w:rFonts w:ascii="Times New Roman"/>
          <w:b w:val="false"/>
          <w:i w:val="false"/>
          <w:color w:val="000000"/>
          <w:sz w:val="28"/>
        </w:rPr>
        <w:t>
      121. Приборы управления, приемно-контрольные приборы и оповещатели охранные и охранно-пожарные (из кода 8531 10 ТН ВЭД ЕАЭС).</w:t>
      </w:r>
    </w:p>
    <w:bookmarkEnd w:id="136"/>
    <w:bookmarkStart w:name="z143" w:id="137"/>
    <w:p>
      <w:pPr>
        <w:spacing w:after="0"/>
        <w:ind w:left="0"/>
        <w:jc w:val="both"/>
      </w:pPr>
      <w:r>
        <w:rPr>
          <w:rFonts w:ascii="Times New Roman"/>
          <w:b w:val="false"/>
          <w:i w:val="false"/>
          <w:color w:val="000000"/>
          <w:sz w:val="28"/>
        </w:rPr>
        <w:t>
      122. Части устройств сигнализационных охранных или устройства для подачи пожарного сигнала и аналогичных устройств (из кода 8531 10 ТН ВЭД ЕАЭС).</w:t>
      </w:r>
    </w:p>
    <w:bookmarkEnd w:id="137"/>
    <w:bookmarkStart w:name="z144" w:id="138"/>
    <w:p>
      <w:pPr>
        <w:spacing w:after="0"/>
        <w:ind w:left="0"/>
        <w:jc w:val="both"/>
      </w:pPr>
      <w:r>
        <w:rPr>
          <w:rFonts w:ascii="Times New Roman"/>
          <w:b w:val="false"/>
          <w:i w:val="false"/>
          <w:color w:val="000000"/>
          <w:sz w:val="28"/>
        </w:rPr>
        <w:t>
      123. Аппаратура для записи звука прочая (из кода 8519 81 ТН ВЭД ЕАЭС).</w:t>
      </w:r>
    </w:p>
    <w:bookmarkEnd w:id="138"/>
    <w:bookmarkStart w:name="z145" w:id="139"/>
    <w:p>
      <w:pPr>
        <w:spacing w:after="0"/>
        <w:ind w:left="0"/>
        <w:jc w:val="both"/>
      </w:pPr>
      <w:r>
        <w:rPr>
          <w:rFonts w:ascii="Times New Roman"/>
          <w:b w:val="false"/>
          <w:i w:val="false"/>
          <w:color w:val="000000"/>
          <w:sz w:val="28"/>
        </w:rPr>
        <w:t>
      124. Части звукового и видеооборудования (из кода 8518 90 000 ТН ВЭД ЕАЭС).</w:t>
      </w:r>
    </w:p>
    <w:bookmarkEnd w:id="139"/>
    <w:bookmarkStart w:name="z146" w:id="140"/>
    <w:p>
      <w:pPr>
        <w:spacing w:after="0"/>
        <w:ind w:left="0"/>
        <w:jc w:val="both"/>
      </w:pPr>
      <w:r>
        <w:rPr>
          <w:rFonts w:ascii="Times New Roman"/>
          <w:b w:val="false"/>
          <w:i w:val="false"/>
          <w:color w:val="000000"/>
          <w:sz w:val="28"/>
        </w:rPr>
        <w:t>
      125. Гидрометры, термометры, пирометры, барометры, гигрометры и психрометры (из кода 9025 11 ТН ВЭД ЕАЭС).</w:t>
      </w:r>
    </w:p>
    <w:bookmarkEnd w:id="140"/>
    <w:bookmarkStart w:name="z147" w:id="141"/>
    <w:p>
      <w:pPr>
        <w:spacing w:after="0"/>
        <w:ind w:left="0"/>
        <w:jc w:val="both"/>
      </w:pPr>
      <w:r>
        <w:rPr>
          <w:rFonts w:ascii="Times New Roman"/>
          <w:b w:val="false"/>
          <w:i w:val="false"/>
          <w:color w:val="000000"/>
          <w:sz w:val="28"/>
        </w:rPr>
        <w:t>
      126. Приборы универсальные для определения состава и физико-химических свойств газов, жидкостей и твердых веществ (из кода 9022 19 000 0 ТН ВЭД ЕАЭС, а также из кода 9027 ТН ВЭД ЕАЭС).</w:t>
      </w:r>
    </w:p>
    <w:bookmarkEnd w:id="141"/>
    <w:bookmarkStart w:name="z148" w:id="142"/>
    <w:p>
      <w:pPr>
        <w:spacing w:after="0"/>
        <w:ind w:left="0"/>
        <w:jc w:val="both"/>
      </w:pPr>
      <w:r>
        <w:rPr>
          <w:rFonts w:ascii="Times New Roman"/>
          <w:b w:val="false"/>
          <w:i w:val="false"/>
          <w:color w:val="000000"/>
          <w:sz w:val="28"/>
        </w:rPr>
        <w:t>
      127. Счетчики подачи или производства газа, жидкости или электроэнергии, включая калибрующие (из кода 9028 ТН ВЭД ЕАЭС).</w:t>
      </w:r>
    </w:p>
    <w:bookmarkEnd w:id="142"/>
    <w:bookmarkStart w:name="z149" w:id="143"/>
    <w:p>
      <w:pPr>
        <w:spacing w:after="0"/>
        <w:ind w:left="0"/>
        <w:jc w:val="both"/>
      </w:pPr>
      <w:r>
        <w:rPr>
          <w:rFonts w:ascii="Times New Roman"/>
          <w:b w:val="false"/>
          <w:i w:val="false"/>
          <w:color w:val="000000"/>
          <w:sz w:val="28"/>
        </w:rPr>
        <w:t>
      128. Части и принадлежности аппаратуры радиолокационной, радионавигационной и радиоаппаратуры дистанционного управления (из кодов 8529 ТН ВЭД ЕАЭС и 9620 00 000 ТН ВЭД ЕАЭС).</w:t>
      </w:r>
    </w:p>
    <w:bookmarkEnd w:id="143"/>
    <w:bookmarkStart w:name="z150" w:id="144"/>
    <w:p>
      <w:pPr>
        <w:spacing w:after="0"/>
        <w:ind w:left="0"/>
        <w:jc w:val="both"/>
      </w:pPr>
      <w:r>
        <w:rPr>
          <w:rFonts w:ascii="Times New Roman"/>
          <w:b w:val="false"/>
          <w:i w:val="false"/>
          <w:color w:val="000000"/>
          <w:sz w:val="28"/>
        </w:rPr>
        <w:t>
      129. Части и принадлежности приборов и инструментов геодезических или топографических (включая фотограмметрических), гидрографических, океанографических, гидрологических, метеорологических или геофизических, кроме компасов, части и принадлежности дальномеров (из кода 9015 90 000 0 ТН ВЭД ЕАЭС).</w:t>
      </w:r>
    </w:p>
    <w:bookmarkEnd w:id="144"/>
    <w:bookmarkStart w:name="z151" w:id="145"/>
    <w:p>
      <w:pPr>
        <w:spacing w:after="0"/>
        <w:ind w:left="0"/>
        <w:jc w:val="both"/>
      </w:pPr>
      <w:r>
        <w:rPr>
          <w:rFonts w:ascii="Times New Roman"/>
          <w:b w:val="false"/>
          <w:i w:val="false"/>
          <w:color w:val="000000"/>
          <w:sz w:val="28"/>
        </w:rPr>
        <w:t>
      130.  Части и принадлежности приборов, устройств и машин измерительных или контрольных (из кода 9031 90 ТН ВЭД ЕАЭС).</w:t>
      </w:r>
    </w:p>
    <w:bookmarkEnd w:id="145"/>
    <w:bookmarkStart w:name="z152" w:id="146"/>
    <w:p>
      <w:pPr>
        <w:spacing w:after="0"/>
        <w:ind w:left="0"/>
        <w:jc w:val="both"/>
      </w:pPr>
      <w:r>
        <w:rPr>
          <w:rFonts w:ascii="Times New Roman"/>
          <w:b w:val="false"/>
          <w:i w:val="false"/>
          <w:color w:val="000000"/>
          <w:sz w:val="28"/>
        </w:rPr>
        <w:t>
      131. Эндоскопические комплексы (видеодисплей для эндоскопии, блок обработки видеоизображений для эндоскопа, шкаф для сушки и хранения эндоскопов, источник освещения для эндоскопа с питанием от батареи, система эндоскопической визуализации, система эндоскопическая хирургическая электромеханическая, видеокамера эндоскопа, источник освещения для эндоскопа с питанием от сети, система диатермической электрохирургии эндоскопическая) (из кодов 9022 12 и 9018 11 ТН ВЭД ЕАЭС).</w:t>
      </w:r>
    </w:p>
    <w:bookmarkEnd w:id="146"/>
    <w:bookmarkStart w:name="z153" w:id="147"/>
    <w:p>
      <w:pPr>
        <w:spacing w:after="0"/>
        <w:ind w:left="0"/>
        <w:jc w:val="both"/>
      </w:pPr>
      <w:r>
        <w:rPr>
          <w:rFonts w:ascii="Times New Roman"/>
          <w:b w:val="false"/>
          <w:i w:val="false"/>
          <w:color w:val="000000"/>
          <w:sz w:val="28"/>
        </w:rPr>
        <w:t>
      132. Системы однофотонной эмиссионной компьютерной томографии (гамма-камеры) (гамма-камера стационарная, гамма-камера передвижная, система ОФЭКТ с кольцевым детектором) (из кода 9022 ТН ВЭД ЕАЭС).</w:t>
      </w:r>
    </w:p>
    <w:bookmarkEnd w:id="147"/>
    <w:bookmarkStart w:name="z154" w:id="148"/>
    <w:p>
      <w:pPr>
        <w:spacing w:after="0"/>
        <w:ind w:left="0"/>
        <w:jc w:val="both"/>
      </w:pPr>
      <w:r>
        <w:rPr>
          <w:rFonts w:ascii="Times New Roman"/>
          <w:b w:val="false"/>
          <w:i w:val="false"/>
          <w:color w:val="000000"/>
          <w:sz w:val="28"/>
        </w:rPr>
        <w:t>
      133. Аппараты электродиагностические прочие (из кода 9018 19 ТН ВЭД ЕАЭС).</w:t>
      </w:r>
    </w:p>
    <w:bookmarkEnd w:id="148"/>
    <w:bookmarkStart w:name="z155" w:id="149"/>
    <w:p>
      <w:pPr>
        <w:spacing w:after="0"/>
        <w:ind w:left="0"/>
        <w:jc w:val="both"/>
      </w:pPr>
      <w:r>
        <w:rPr>
          <w:rFonts w:ascii="Times New Roman"/>
          <w:b w:val="false"/>
          <w:i w:val="false"/>
          <w:color w:val="000000"/>
          <w:sz w:val="28"/>
        </w:rPr>
        <w:t>
      134. Оториноскопы (микроскоп хирургический оториноларинголо-гический, набор диагностический офтальмологический / отологический) (из кода 9018 19 ТН ВЭД ЕАЭС).</w:t>
      </w:r>
    </w:p>
    <w:bookmarkEnd w:id="149"/>
    <w:bookmarkStart w:name="z156" w:id="150"/>
    <w:p>
      <w:pPr>
        <w:spacing w:after="0"/>
        <w:ind w:left="0"/>
        <w:jc w:val="both"/>
      </w:pPr>
      <w:r>
        <w:rPr>
          <w:rFonts w:ascii="Times New Roman"/>
          <w:b w:val="false"/>
          <w:i w:val="false"/>
          <w:color w:val="000000"/>
          <w:sz w:val="28"/>
        </w:rPr>
        <w:t>
      135. Тонометры измерения внутриглазного давления (тонометр офтальмологический с питанием от батареи, тонометр офтальмологический с питанием от сети) (из кода 9018 19 ТН ВЭД ЕАЭС).</w:t>
      </w:r>
    </w:p>
    <w:bookmarkEnd w:id="150"/>
    <w:bookmarkStart w:name="z157" w:id="151"/>
    <w:p>
      <w:pPr>
        <w:spacing w:after="0"/>
        <w:ind w:left="0"/>
        <w:jc w:val="both"/>
      </w:pPr>
      <w:r>
        <w:rPr>
          <w:rFonts w:ascii="Times New Roman"/>
          <w:b w:val="false"/>
          <w:i w:val="false"/>
          <w:color w:val="000000"/>
          <w:sz w:val="28"/>
        </w:rPr>
        <w:t>
      136. Электроэнцефалограф, электромиограф, спирограф (устройство для мониторинга состояния функций головного мозга, спирометр диагностический профессиональный, миограф, электроэнцефалограф, система электроэнцефалографического мониторинга портативная, система электроэнцефалографического мониторинга стационарная, электромиограф) (из кода 9018 19 ТН ВЭД ЕАЭС).</w:t>
      </w:r>
    </w:p>
    <w:bookmarkEnd w:id="151"/>
    <w:bookmarkStart w:name="z158" w:id="152"/>
    <w:p>
      <w:pPr>
        <w:spacing w:after="0"/>
        <w:ind w:left="0"/>
        <w:jc w:val="both"/>
      </w:pPr>
      <w:r>
        <w:rPr>
          <w:rFonts w:ascii="Times New Roman"/>
          <w:b w:val="false"/>
          <w:i w:val="false"/>
          <w:color w:val="000000"/>
          <w:sz w:val="28"/>
        </w:rPr>
        <w:t>
      137. Средства измерений массы, силы, энергии, линейных и угловых величин, температуры (из кода 9018 19 ТН ВЭД ЕАЭС).</w:t>
      </w:r>
    </w:p>
    <w:bookmarkEnd w:id="152"/>
    <w:bookmarkStart w:name="z159" w:id="153"/>
    <w:p>
      <w:pPr>
        <w:spacing w:after="0"/>
        <w:ind w:left="0"/>
        <w:jc w:val="both"/>
      </w:pPr>
      <w:r>
        <w:rPr>
          <w:rFonts w:ascii="Times New Roman"/>
          <w:b w:val="false"/>
          <w:i w:val="false"/>
          <w:color w:val="000000"/>
          <w:sz w:val="28"/>
        </w:rPr>
        <w:t>
      138. Приборы для исследования звуковых колебаний в органах человека (из кода 9018 19 ТН ВЭД ЕАЭС).</w:t>
      </w:r>
    </w:p>
    <w:bookmarkEnd w:id="153"/>
    <w:bookmarkStart w:name="z160" w:id="154"/>
    <w:p>
      <w:pPr>
        <w:spacing w:after="0"/>
        <w:ind w:left="0"/>
        <w:jc w:val="both"/>
      </w:pPr>
      <w:r>
        <w:rPr>
          <w:rFonts w:ascii="Times New Roman"/>
          <w:b w:val="false"/>
          <w:i w:val="false"/>
          <w:color w:val="000000"/>
          <w:sz w:val="28"/>
        </w:rPr>
        <w:t>
      139. Облучатели фототерапевтические неонатальные (облучатель верхнего расположения для фототерапии новорожденных, аппарат фототерапии новорожденных со светоизлучающим одеялом, облучатель для фототерапии мультиспектральный, устройство вакуумное для восстановления эректильной функции, облучатель для прямой фототерапии синим светом, система мультимодальной физиотерапии, облучатель для фототерапии красным светом) (из кода 9018 20 000 0 ТН ВЭД ЕАЭС).</w:t>
      </w:r>
    </w:p>
    <w:bookmarkEnd w:id="154"/>
    <w:bookmarkStart w:name="z161" w:id="155"/>
    <w:p>
      <w:pPr>
        <w:spacing w:after="0"/>
        <w:ind w:left="0"/>
        <w:jc w:val="both"/>
      </w:pPr>
      <w:r>
        <w:rPr>
          <w:rFonts w:ascii="Times New Roman"/>
          <w:b w:val="false"/>
          <w:i w:val="false"/>
          <w:color w:val="000000"/>
          <w:sz w:val="28"/>
        </w:rPr>
        <w:t>
      140. Аппараты светолечения (из кода 9018 20 000 0 ТН ВЭД ЕАЭС).</w:t>
      </w:r>
    </w:p>
    <w:bookmarkEnd w:id="155"/>
    <w:bookmarkStart w:name="z162" w:id="156"/>
    <w:p>
      <w:pPr>
        <w:spacing w:after="0"/>
        <w:ind w:left="0"/>
        <w:jc w:val="both"/>
      </w:pPr>
      <w:r>
        <w:rPr>
          <w:rFonts w:ascii="Times New Roman"/>
          <w:b w:val="false"/>
          <w:i w:val="false"/>
          <w:color w:val="000000"/>
          <w:sz w:val="28"/>
        </w:rPr>
        <w:t>
      141. Дефибрилляторы (дефибриллятор внешний с ручным управлением, дефибриллятор внешний полуавтоматический для использования неподготовленными лицами с питанием от аккумуляторной батареи, дефибриллятор внешний автоматический для использования неподготовленными лицами с питанием от аккумуляторной батареи, дефибриллятор внешний автоматический для профессионального использования с питанием от аккумуляторной батареи, кардиовертер-дефибриллятор имплантируемый однокамерный, кардиовертер-дефибриллятор имплантируемый трехкамерный (бивентрикулярный), дефибриллятор внешний полуавтоматический для использования непрофессионалами с питанием от неперезаряжаемой батареи, дефибриллятор внешний автоматический для использования непрофессионалами с питанием от неперезаряжаемой батареи, дефибриллятор внешний полуавтоматический для профессионального использования с питанием от неперезаряжаемой батареи, кардиовертер-дефибриллятор имплантируемый однокамерный (МРТ совместимый), кардиовертер-дефибриллятор имплантируемый двухкамерный (МРТ совместимый), кардиовертер-дефибриллятор имплантируемый трехкамерный (бивентрикулярный) (МРТ совместимый); обогреватели детские неонатальные (кровать с системой флотации, неонатальная); столы неонатальные с автоматическим поддержанием температуры обогрева новорожденных (из кода 9022 ТН ВЭД ЕАЭС).</w:t>
      </w:r>
    </w:p>
    <w:bookmarkEnd w:id="156"/>
    <w:bookmarkStart w:name="z163" w:id="157"/>
    <w:p>
      <w:pPr>
        <w:spacing w:after="0"/>
        <w:ind w:left="0"/>
        <w:jc w:val="both"/>
      </w:pPr>
      <w:r>
        <w:rPr>
          <w:rFonts w:ascii="Times New Roman"/>
          <w:b w:val="false"/>
          <w:i w:val="false"/>
          <w:color w:val="000000"/>
          <w:sz w:val="28"/>
        </w:rPr>
        <w:t>
      142. Части прочего электрического оборудования (из кода 8529 ТН ВЭД ЕАЭС).</w:t>
      </w:r>
    </w:p>
    <w:bookmarkEnd w:id="157"/>
    <w:bookmarkStart w:name="z164" w:id="158"/>
    <w:p>
      <w:pPr>
        <w:spacing w:after="0"/>
        <w:ind w:left="0"/>
        <w:jc w:val="both"/>
      </w:pPr>
      <w:r>
        <w:rPr>
          <w:rFonts w:ascii="Times New Roman"/>
          <w:b w:val="false"/>
          <w:i w:val="false"/>
          <w:color w:val="000000"/>
          <w:sz w:val="28"/>
        </w:rPr>
        <w:t>
      143. Оборудование электрическое прочее (из кода 8516 ТН ВЭД ЕАЭС).</w:t>
      </w:r>
    </w:p>
    <w:bookmarkEnd w:id="158"/>
    <w:bookmarkStart w:name="z165" w:id="159"/>
    <w:p>
      <w:pPr>
        <w:spacing w:after="0"/>
        <w:ind w:left="0"/>
        <w:jc w:val="both"/>
      </w:pPr>
      <w:r>
        <w:rPr>
          <w:rFonts w:ascii="Times New Roman"/>
          <w:b w:val="false"/>
          <w:i w:val="false"/>
          <w:color w:val="000000"/>
          <w:sz w:val="28"/>
        </w:rPr>
        <w:t>
      144. Машины офисные прочие (из кода 8443 39 ТН ВЭД ЕАЭС).</w:t>
      </w:r>
    </w:p>
    <w:bookmarkEnd w:id="159"/>
    <w:bookmarkStart w:name="z166" w:id="160"/>
    <w:p>
      <w:pPr>
        <w:spacing w:after="0"/>
        <w:ind w:left="0"/>
        <w:jc w:val="both"/>
      </w:pPr>
      <w:r>
        <w:rPr>
          <w:rFonts w:ascii="Times New Roman"/>
          <w:b w:val="false"/>
          <w:i w:val="false"/>
          <w:color w:val="000000"/>
          <w:sz w:val="28"/>
        </w:rPr>
        <w:t>
      145. Оборудование и аппаратура, исключительно или в основном используемые для производства полупроводниковых слитков или пластин, полупроводниковых устройств, электронных интегральных микросхем или плоскопанельных дисплеев (из кода 9030 82 000 0 ТН ВЭД ЕАЭС).</w:t>
      </w:r>
    </w:p>
    <w:bookmarkEnd w:id="160"/>
    <w:bookmarkStart w:name="z167" w:id="161"/>
    <w:p>
      <w:pPr>
        <w:spacing w:after="0"/>
        <w:ind w:left="0"/>
        <w:jc w:val="both"/>
      </w:pPr>
      <w:r>
        <w:rPr>
          <w:rFonts w:ascii="Times New Roman"/>
          <w:b w:val="false"/>
          <w:i w:val="false"/>
          <w:color w:val="000000"/>
          <w:sz w:val="28"/>
        </w:rPr>
        <w:t>
      146. Аппараты электрохирургические (система диатермической электрохирургии стоматологическая, система электродная биполярная аппарата электрохирургической диатермии для планарной резекции, генератор электрохирургической системы для внутриматочных вмешательств под ультразвуковым контролем, система электрохирургическая диатермическая офтальмологическая с питанием от сети, система электрохирургическая аргон-усиленная, блок доставки газа для аргон-усиленной электрохирургической системы, генератор аргон-усиленной электрохирургической системы, генератор электрохирургической системы, система электрохирургическая, система шейверная / электрохирургическая, генератор для эндоскопической системы диатермической электрохирургии, система диатермической электрохирургии эндоскопическая) (из кода 9022 ТН ВЭД ЕАЭС).</w:t>
      </w:r>
    </w:p>
    <w:bookmarkEnd w:id="161"/>
    <w:bookmarkStart w:name="z168" w:id="162"/>
    <w:p>
      <w:pPr>
        <w:spacing w:after="0"/>
        <w:ind w:left="0"/>
        <w:jc w:val="both"/>
      </w:pPr>
      <w:r>
        <w:rPr>
          <w:rFonts w:ascii="Times New Roman"/>
          <w:b w:val="false"/>
          <w:i w:val="false"/>
          <w:color w:val="000000"/>
          <w:sz w:val="28"/>
        </w:rPr>
        <w:t>
      147. Оборудование дыхательное прочее (из кода 9020 00 000 0 ТН ВЭД ЕАЭС).</w:t>
      </w:r>
    </w:p>
    <w:bookmarkEnd w:id="162"/>
    <w:bookmarkStart w:name="z169" w:id="163"/>
    <w:p>
      <w:pPr>
        <w:spacing w:after="0"/>
        <w:ind w:left="0"/>
        <w:jc w:val="both"/>
      </w:pPr>
      <w:r>
        <w:rPr>
          <w:rFonts w:ascii="Times New Roman"/>
          <w:b w:val="false"/>
          <w:i w:val="false"/>
          <w:color w:val="000000"/>
          <w:sz w:val="28"/>
        </w:rPr>
        <w:t>
      148. Инкубаторы для новорожденных (из кода 9019 ТН ВЭД ЕАЭС).</w:t>
      </w:r>
    </w:p>
    <w:bookmarkEnd w:id="163"/>
    <w:bookmarkStart w:name="z170" w:id="164"/>
    <w:p>
      <w:pPr>
        <w:spacing w:after="0"/>
        <w:ind w:left="0"/>
        <w:jc w:val="both"/>
      </w:pPr>
      <w:r>
        <w:rPr>
          <w:rFonts w:ascii="Times New Roman"/>
          <w:b w:val="false"/>
          <w:i w:val="false"/>
          <w:color w:val="000000"/>
          <w:sz w:val="28"/>
        </w:rPr>
        <w:t>
      149. Анализаторы жидкостей (из кода 9026 ТН ВЭД ЕАЭС).</w:t>
      </w:r>
    </w:p>
    <w:bookmarkEnd w:id="164"/>
    <w:bookmarkStart w:name="z171" w:id="165"/>
    <w:p>
      <w:pPr>
        <w:spacing w:after="0"/>
        <w:ind w:left="0"/>
        <w:jc w:val="both"/>
      </w:pPr>
      <w:r>
        <w:rPr>
          <w:rFonts w:ascii="Times New Roman"/>
          <w:b w:val="false"/>
          <w:i w:val="false"/>
          <w:color w:val="000000"/>
          <w:sz w:val="28"/>
        </w:rPr>
        <w:t>
      150. Анализаторы аэрозолей, твердых и сыпучих веществ (из кодов 9026 и 9027 ТН ВЭД ЕАЭС).</w:t>
      </w:r>
    </w:p>
    <w:bookmarkEnd w:id="165"/>
    <w:bookmarkStart w:name="z172" w:id="166"/>
    <w:p>
      <w:pPr>
        <w:spacing w:after="0"/>
        <w:ind w:left="0"/>
        <w:jc w:val="both"/>
      </w:pPr>
      <w:r>
        <w:rPr>
          <w:rFonts w:ascii="Times New Roman"/>
          <w:b w:val="false"/>
          <w:i w:val="false"/>
          <w:color w:val="000000"/>
          <w:sz w:val="28"/>
        </w:rPr>
        <w:t>
      151. Провода и кабели электронные и электрические прочие (из кода 8544 ТН ВЭД ЕАЭС).</w:t>
      </w:r>
    </w:p>
    <w:bookmarkEnd w:id="166"/>
    <w:bookmarkStart w:name="z173" w:id="167"/>
    <w:p>
      <w:pPr>
        <w:spacing w:after="0"/>
        <w:ind w:left="0"/>
        <w:jc w:val="both"/>
      </w:pPr>
      <w:r>
        <w:rPr>
          <w:rFonts w:ascii="Times New Roman"/>
          <w:b w:val="false"/>
          <w:i w:val="false"/>
          <w:color w:val="000000"/>
          <w:sz w:val="28"/>
        </w:rPr>
        <w:t>
      152. Оборудование для сельского хозяйства, садоводства, лесного хозяйства, птицеводства или пчеловодства (из кода 8436 80 ТН ВЭД ЕАЭС).</w:t>
      </w:r>
    </w:p>
    <w:bookmarkEnd w:id="167"/>
    <w:bookmarkStart w:name="z174" w:id="168"/>
    <w:p>
      <w:pPr>
        <w:spacing w:after="0"/>
        <w:ind w:left="0"/>
        <w:jc w:val="both"/>
      </w:pPr>
      <w:r>
        <w:rPr>
          <w:rFonts w:ascii="Times New Roman"/>
          <w:b w:val="false"/>
          <w:i w:val="false"/>
          <w:color w:val="000000"/>
          <w:sz w:val="28"/>
        </w:rPr>
        <w:t>
      153. Подгузники и пеленки детские из бумажной массы, бумаги, целлюлозной ваты и полотна из целлюлозных волокон (из кода 9619 00 810 1 ТН ВЭД ЕАЭС).</w:t>
      </w:r>
    </w:p>
    <w:bookmarkEnd w:id="168"/>
    <w:bookmarkStart w:name="z175" w:id="169"/>
    <w:p>
      <w:pPr>
        <w:spacing w:after="0"/>
        <w:ind w:left="0"/>
        <w:jc w:val="both"/>
      </w:pPr>
      <w:r>
        <w:rPr>
          <w:rFonts w:ascii="Times New Roman"/>
          <w:b w:val="false"/>
          <w:i w:val="false"/>
          <w:color w:val="000000"/>
          <w:sz w:val="28"/>
        </w:rPr>
        <w:t>
      154. Записные книжки, блокноты для писем и памятных записок (из кода 4820 10 300 0 ТН ВЭД ЕАЭС).</w:t>
      </w:r>
    </w:p>
    <w:bookmarkEnd w:id="169"/>
    <w:bookmarkStart w:name="z176" w:id="170"/>
    <w:p>
      <w:pPr>
        <w:spacing w:after="0"/>
        <w:ind w:left="0"/>
        <w:jc w:val="both"/>
      </w:pPr>
      <w:r>
        <w:rPr>
          <w:rFonts w:ascii="Times New Roman"/>
          <w:b w:val="false"/>
          <w:i w:val="false"/>
          <w:color w:val="000000"/>
          <w:sz w:val="28"/>
        </w:rPr>
        <w:t>
      155. Альбомы и папки с бумагой (включая блоки) (из кодов 4820 30 000 0 и 4820 50 000 0 ТН ВЭД ЕАЭС).</w:t>
      </w:r>
    </w:p>
    <w:bookmarkEnd w:id="170"/>
    <w:bookmarkStart w:name="z177" w:id="171"/>
    <w:p>
      <w:pPr>
        <w:spacing w:after="0"/>
        <w:ind w:left="0"/>
        <w:jc w:val="both"/>
      </w:pPr>
      <w:r>
        <w:rPr>
          <w:rFonts w:ascii="Times New Roman"/>
          <w:b w:val="false"/>
          <w:i w:val="false"/>
          <w:color w:val="000000"/>
          <w:sz w:val="28"/>
        </w:rPr>
        <w:t>
      156. Тетради (из кода 4820 20 000 0 ТН ВЭД ЕАЭС).</w:t>
      </w:r>
    </w:p>
    <w:bookmarkEnd w:id="171"/>
    <w:bookmarkStart w:name="z178" w:id="172"/>
    <w:p>
      <w:pPr>
        <w:spacing w:after="0"/>
        <w:ind w:left="0"/>
        <w:jc w:val="both"/>
      </w:pPr>
      <w:r>
        <w:rPr>
          <w:rFonts w:ascii="Times New Roman"/>
          <w:b w:val="false"/>
          <w:i w:val="false"/>
          <w:color w:val="000000"/>
          <w:sz w:val="28"/>
        </w:rPr>
        <w:t>
      157. Принадлежности канцелярские прочие из бумаги или картона (из кода 4820 10 900 0 ТН ВЭД ЕАЭС).</w:t>
      </w:r>
    </w:p>
    <w:bookmarkEnd w:id="172"/>
    <w:bookmarkStart w:name="z179" w:id="173"/>
    <w:p>
      <w:pPr>
        <w:spacing w:after="0"/>
        <w:ind w:left="0"/>
        <w:jc w:val="both"/>
      </w:pPr>
      <w:r>
        <w:rPr>
          <w:rFonts w:ascii="Times New Roman"/>
          <w:b w:val="false"/>
          <w:i w:val="false"/>
          <w:color w:val="000000"/>
          <w:sz w:val="28"/>
        </w:rPr>
        <w:t>
      158. Оксиды, пероксиды и гидроксиды металлов (из раздела IV группы 28 ТН ВЭД ЕАЭС).</w:t>
      </w:r>
    </w:p>
    <w:bookmarkEnd w:id="173"/>
    <w:bookmarkStart w:name="z180" w:id="174"/>
    <w:p>
      <w:pPr>
        <w:spacing w:after="0"/>
        <w:ind w:left="0"/>
        <w:jc w:val="both"/>
      </w:pPr>
      <w:r>
        <w:rPr>
          <w:rFonts w:ascii="Times New Roman"/>
          <w:b w:val="false"/>
          <w:i w:val="false"/>
          <w:color w:val="000000"/>
          <w:sz w:val="28"/>
        </w:rPr>
        <w:t>
      159. Красители органические синтетические и составы на их основе; продукты синтетические органические, используемые в качестве препаратов флуоресцентных отбеливающих или люминофоров; лаки цветные (пигментные) и препараты на их основе (из кода 3204 ТН ВЭД ЕАЭС).</w:t>
      </w:r>
    </w:p>
    <w:bookmarkEnd w:id="174"/>
    <w:bookmarkStart w:name="z181" w:id="175"/>
    <w:p>
      <w:pPr>
        <w:spacing w:after="0"/>
        <w:ind w:left="0"/>
        <w:jc w:val="both"/>
      </w:pPr>
      <w:r>
        <w:rPr>
          <w:rFonts w:ascii="Times New Roman"/>
          <w:b w:val="false"/>
          <w:i w:val="false"/>
          <w:color w:val="000000"/>
          <w:sz w:val="28"/>
        </w:rPr>
        <w:t>
      160. Вещества дубильные синтетические органические; вещества дубильные неорганические; составы дубильные; препараты ферментные для предварительного дубления (из кода 3202 ТН ВЭД ЕАЭС).</w:t>
      </w:r>
    </w:p>
    <w:bookmarkEnd w:id="175"/>
    <w:bookmarkStart w:name="z182" w:id="176"/>
    <w:p>
      <w:pPr>
        <w:spacing w:after="0"/>
        <w:ind w:left="0"/>
        <w:jc w:val="both"/>
      </w:pPr>
      <w:r>
        <w:rPr>
          <w:rFonts w:ascii="Times New Roman"/>
          <w:b w:val="false"/>
          <w:i w:val="false"/>
          <w:color w:val="000000"/>
          <w:sz w:val="28"/>
        </w:rPr>
        <w:t>
      161. Пигменты и красители; вещества неорганические, применяемые в качестве люминофоров (из кода 3204 ТН ВЭД ЕАЭС).</w:t>
      </w:r>
    </w:p>
    <w:bookmarkEnd w:id="176"/>
    <w:bookmarkStart w:name="z183" w:id="177"/>
    <w:p>
      <w:pPr>
        <w:spacing w:after="0"/>
        <w:ind w:left="0"/>
        <w:jc w:val="both"/>
      </w:pPr>
      <w:r>
        <w:rPr>
          <w:rFonts w:ascii="Times New Roman"/>
          <w:b w:val="false"/>
          <w:i w:val="false"/>
          <w:color w:val="000000"/>
          <w:sz w:val="28"/>
        </w:rPr>
        <w:t>
      162. Элементы химические; неорганические кислоты и соединения (из кода 3204 ТН ВЭД ЕАЭС).</w:t>
      </w:r>
    </w:p>
    <w:bookmarkEnd w:id="177"/>
    <w:bookmarkStart w:name="z184" w:id="178"/>
    <w:p>
      <w:pPr>
        <w:spacing w:after="0"/>
        <w:ind w:left="0"/>
        <w:jc w:val="both"/>
      </w:pPr>
      <w:r>
        <w:rPr>
          <w:rFonts w:ascii="Times New Roman"/>
          <w:b w:val="false"/>
          <w:i w:val="false"/>
          <w:color w:val="000000"/>
          <w:sz w:val="28"/>
        </w:rPr>
        <w:t>
      163. Галогениды металлов; гипохлориты, хлораты и перхлораты (из кодов 2828, 2829 и 3824 ТН ВЭД ЕАЭС).</w:t>
      </w:r>
    </w:p>
    <w:bookmarkEnd w:id="178"/>
    <w:bookmarkStart w:name="z185" w:id="179"/>
    <w:p>
      <w:pPr>
        <w:spacing w:after="0"/>
        <w:ind w:left="0"/>
        <w:jc w:val="both"/>
      </w:pPr>
      <w:r>
        <w:rPr>
          <w:rFonts w:ascii="Times New Roman"/>
          <w:b w:val="false"/>
          <w:i w:val="false"/>
          <w:color w:val="000000"/>
          <w:sz w:val="28"/>
        </w:rPr>
        <w:t>
      164. Сульфиды, сульфаты; нитраты, фосфаты и карбонаты (из кодов 2830, 2833, 2834, 2835 и 2836 ТН ВЭД ЕАЭС).</w:t>
      </w:r>
    </w:p>
    <w:bookmarkEnd w:id="179"/>
    <w:bookmarkStart w:name="z186" w:id="180"/>
    <w:p>
      <w:pPr>
        <w:spacing w:after="0"/>
        <w:ind w:left="0"/>
        <w:jc w:val="both"/>
      </w:pPr>
      <w:r>
        <w:rPr>
          <w:rFonts w:ascii="Times New Roman"/>
          <w:b w:val="false"/>
          <w:i w:val="false"/>
          <w:color w:val="000000"/>
          <w:sz w:val="28"/>
        </w:rPr>
        <w:t>
      165. Соли прочих металлов (из кода 2825 ТН ВЭД ЕАЭС).</w:t>
      </w:r>
    </w:p>
    <w:bookmarkEnd w:id="180"/>
    <w:bookmarkStart w:name="z187" w:id="181"/>
    <w:p>
      <w:pPr>
        <w:spacing w:after="0"/>
        <w:ind w:left="0"/>
        <w:jc w:val="both"/>
      </w:pPr>
      <w:r>
        <w:rPr>
          <w:rFonts w:ascii="Times New Roman"/>
          <w:b w:val="false"/>
          <w:i w:val="false"/>
          <w:color w:val="000000"/>
          <w:sz w:val="28"/>
        </w:rPr>
        <w:t>
      166. Цианиды, цианид оксиды и цианиды комплексные; фульминаты, цианаты и тиоцианаты; силикаты; бораты; пероксобораты (пербораты); прочие соли неорганических кислот или пероксикислот (из кодов 2837, 2839, 2840 и 2842 ТН ВЭД ЕАЭС).</w:t>
      </w:r>
    </w:p>
    <w:bookmarkEnd w:id="181"/>
    <w:bookmarkStart w:name="z188" w:id="182"/>
    <w:p>
      <w:pPr>
        <w:spacing w:after="0"/>
        <w:ind w:left="0"/>
        <w:jc w:val="both"/>
      </w:pPr>
      <w:r>
        <w:rPr>
          <w:rFonts w:ascii="Times New Roman"/>
          <w:b w:val="false"/>
          <w:i w:val="false"/>
          <w:color w:val="000000"/>
          <w:sz w:val="28"/>
        </w:rPr>
        <w:t>
      167. Пероксид водорода (перекись водорода) (из кода 2847 00 000 0 ТН ВЭД ЕАЭС).</w:t>
      </w:r>
    </w:p>
    <w:bookmarkEnd w:id="182"/>
    <w:bookmarkStart w:name="z189" w:id="183"/>
    <w:p>
      <w:pPr>
        <w:spacing w:after="0"/>
        <w:ind w:left="0"/>
        <w:jc w:val="both"/>
      </w:pPr>
      <w:r>
        <w:rPr>
          <w:rFonts w:ascii="Times New Roman"/>
          <w:b w:val="false"/>
          <w:i w:val="false"/>
          <w:color w:val="000000"/>
          <w:sz w:val="28"/>
        </w:rPr>
        <w:t>
      168. Фосфиды, карбиды, гидриды, нитриды, азиды, силициды и бориды (из кодов 2849, 2850 00 и 2853 ТН ВЭД ЕАЭС).</w:t>
      </w:r>
    </w:p>
    <w:bookmarkEnd w:id="183"/>
    <w:bookmarkStart w:name="z190" w:id="184"/>
    <w:p>
      <w:pPr>
        <w:spacing w:after="0"/>
        <w:ind w:left="0"/>
        <w:jc w:val="both"/>
      </w:pPr>
      <w:r>
        <w:rPr>
          <w:rFonts w:ascii="Times New Roman"/>
          <w:b w:val="false"/>
          <w:i w:val="false"/>
          <w:color w:val="000000"/>
          <w:sz w:val="28"/>
        </w:rPr>
        <w:t>
      169. Производные ациклических углеводородов хлорированные (из кода 2903 ТН ВЭД ЕАЭС).</w:t>
      </w:r>
    </w:p>
    <w:bookmarkEnd w:id="184"/>
    <w:bookmarkStart w:name="z191" w:id="185"/>
    <w:p>
      <w:pPr>
        <w:spacing w:after="0"/>
        <w:ind w:left="0"/>
        <w:jc w:val="both"/>
      </w:pPr>
      <w:r>
        <w:rPr>
          <w:rFonts w:ascii="Times New Roman"/>
          <w:b w:val="false"/>
          <w:i w:val="false"/>
          <w:color w:val="000000"/>
          <w:sz w:val="28"/>
        </w:rPr>
        <w:t>
      170. Производные углеводородов сульфированные, нитрованные или нитрозированные, галогенированные и негалогенированные (из кода 2904 ТН ВЭД ЕАЭС).</w:t>
      </w:r>
    </w:p>
    <w:bookmarkEnd w:id="185"/>
    <w:bookmarkStart w:name="z192" w:id="186"/>
    <w:p>
      <w:pPr>
        <w:spacing w:after="0"/>
        <w:ind w:left="0"/>
        <w:jc w:val="both"/>
      </w:pPr>
      <w:r>
        <w:rPr>
          <w:rFonts w:ascii="Times New Roman"/>
          <w:b w:val="false"/>
          <w:i w:val="false"/>
          <w:color w:val="000000"/>
          <w:sz w:val="28"/>
        </w:rPr>
        <w:t>
      171. Производные углеводородов прочие (из кода 2903 ТН ВЭД ЕАЭС).</w:t>
      </w:r>
    </w:p>
    <w:bookmarkEnd w:id="186"/>
    <w:bookmarkStart w:name="z193" w:id="187"/>
    <w:p>
      <w:pPr>
        <w:spacing w:after="0"/>
        <w:ind w:left="0"/>
        <w:jc w:val="both"/>
      </w:pPr>
      <w:r>
        <w:rPr>
          <w:rFonts w:ascii="Times New Roman"/>
          <w:b w:val="false"/>
          <w:i w:val="false"/>
          <w:color w:val="000000"/>
          <w:sz w:val="28"/>
        </w:rPr>
        <w:t>
      172. Спирты, фенолы, фенолоспирты и их галогенированные, сульфированные, нитрованные или нитрозированные производные; спирты жирные промышленные (из кодов 2905, 2907 и 3823 ТН ВЭД ЕАЭС).</w:t>
      </w:r>
    </w:p>
    <w:bookmarkEnd w:id="187"/>
    <w:bookmarkStart w:name="z194" w:id="188"/>
    <w:p>
      <w:pPr>
        <w:spacing w:after="0"/>
        <w:ind w:left="0"/>
        <w:jc w:val="both"/>
      </w:pPr>
      <w:r>
        <w:rPr>
          <w:rFonts w:ascii="Times New Roman"/>
          <w:b w:val="false"/>
          <w:i w:val="false"/>
          <w:color w:val="000000"/>
          <w:sz w:val="28"/>
        </w:rPr>
        <w:t>
      173. Кислоты промышленные монокарбоновые жирные, кислоты карбоновые и их производные (из кода 2915 ТН ВЭД ЕАЭС).</w:t>
      </w:r>
    </w:p>
    <w:bookmarkEnd w:id="188"/>
    <w:bookmarkStart w:name="z195" w:id="189"/>
    <w:p>
      <w:pPr>
        <w:spacing w:after="0"/>
        <w:ind w:left="0"/>
        <w:jc w:val="both"/>
      </w:pPr>
      <w:r>
        <w:rPr>
          <w:rFonts w:ascii="Times New Roman"/>
          <w:b w:val="false"/>
          <w:i w:val="false"/>
          <w:color w:val="000000"/>
          <w:sz w:val="28"/>
        </w:rPr>
        <w:t>
      174. Органические соединения с азотсодержащими функциональными группами (из кода 2929 ТН ВЭД ЕАЭС).</w:t>
      </w:r>
    </w:p>
    <w:bookmarkEnd w:id="189"/>
    <w:bookmarkStart w:name="z196" w:id="190"/>
    <w:p>
      <w:pPr>
        <w:spacing w:after="0"/>
        <w:ind w:left="0"/>
        <w:jc w:val="both"/>
      </w:pPr>
      <w:r>
        <w:rPr>
          <w:rFonts w:ascii="Times New Roman"/>
          <w:b w:val="false"/>
          <w:i w:val="false"/>
          <w:color w:val="000000"/>
          <w:sz w:val="28"/>
        </w:rPr>
        <w:t>
      175. Соединения сераорганические и прочие соединения элементоорганические; соединения гетероциклические (из кодов 2930, 2932, 2933 и 2934 ТН ВЭД ЕАЭС).</w:t>
      </w:r>
    </w:p>
    <w:bookmarkEnd w:id="190"/>
    <w:bookmarkStart w:name="z197" w:id="191"/>
    <w:p>
      <w:pPr>
        <w:spacing w:after="0"/>
        <w:ind w:left="0"/>
        <w:jc w:val="both"/>
      </w:pPr>
      <w:r>
        <w:rPr>
          <w:rFonts w:ascii="Times New Roman"/>
          <w:b w:val="false"/>
          <w:i w:val="false"/>
          <w:color w:val="000000"/>
          <w:sz w:val="28"/>
        </w:rPr>
        <w:t>
      176. Эфиры простые, пероксиды органические, эпоксиды, ацетали и полуацетали; соединения органические прочие (из кода 2909 ТН ВЭД ЕАЭС).</w:t>
      </w:r>
    </w:p>
    <w:bookmarkEnd w:id="191"/>
    <w:bookmarkStart w:name="z198" w:id="192"/>
    <w:p>
      <w:pPr>
        <w:spacing w:after="0"/>
        <w:ind w:left="0"/>
        <w:jc w:val="both"/>
      </w:pPr>
      <w:r>
        <w:rPr>
          <w:rFonts w:ascii="Times New Roman"/>
          <w:b w:val="false"/>
          <w:i w:val="false"/>
          <w:color w:val="000000"/>
          <w:sz w:val="28"/>
        </w:rPr>
        <w:t>
      177. Кислота азотная; кислоты сульфоазотные; аммиак (из кодов 2808 00 000 0 и 2814 ТН ВЭД ЕАЭС).</w:t>
      </w:r>
    </w:p>
    <w:bookmarkEnd w:id="192"/>
    <w:bookmarkStart w:name="z199" w:id="193"/>
    <w:p>
      <w:pPr>
        <w:spacing w:after="0"/>
        <w:ind w:left="0"/>
        <w:jc w:val="both"/>
      </w:pPr>
      <w:r>
        <w:rPr>
          <w:rFonts w:ascii="Times New Roman"/>
          <w:b w:val="false"/>
          <w:i w:val="false"/>
          <w:color w:val="000000"/>
          <w:sz w:val="28"/>
        </w:rPr>
        <w:t>
      178. Хлорид аммония; нитриты (из кодов 2827 10 000 0 и 2834 10 000 0 ТН ВЭД ЕАЭС).</w:t>
      </w:r>
    </w:p>
    <w:bookmarkEnd w:id="193"/>
    <w:bookmarkStart w:name="z200" w:id="194"/>
    <w:p>
      <w:pPr>
        <w:spacing w:after="0"/>
        <w:ind w:left="0"/>
        <w:jc w:val="both"/>
      </w:pPr>
      <w:r>
        <w:rPr>
          <w:rFonts w:ascii="Times New Roman"/>
          <w:b w:val="false"/>
          <w:i w:val="false"/>
          <w:color w:val="000000"/>
          <w:sz w:val="28"/>
        </w:rPr>
        <w:t>
      179. Полиацетали, полиэфиры в первичных формах (из кода 3907 ТН ВЭД ЕАЭС).</w:t>
      </w:r>
    </w:p>
    <w:bookmarkEnd w:id="194"/>
    <w:bookmarkStart w:name="z201" w:id="195"/>
    <w:p>
      <w:pPr>
        <w:spacing w:after="0"/>
        <w:ind w:left="0"/>
        <w:jc w:val="both"/>
      </w:pPr>
      <w:r>
        <w:rPr>
          <w:rFonts w:ascii="Times New Roman"/>
          <w:b w:val="false"/>
          <w:i w:val="false"/>
          <w:color w:val="000000"/>
          <w:sz w:val="28"/>
        </w:rPr>
        <w:t>
      180. Полиэфиры в первичных формах (из кода 3907 10 000 0 ТН ВЭД ЕАЭС).</w:t>
      </w:r>
    </w:p>
    <w:bookmarkEnd w:id="195"/>
    <w:bookmarkStart w:name="z202" w:id="196"/>
    <w:p>
      <w:pPr>
        <w:spacing w:after="0"/>
        <w:ind w:left="0"/>
        <w:jc w:val="both"/>
      </w:pPr>
      <w:r>
        <w:rPr>
          <w:rFonts w:ascii="Times New Roman"/>
          <w:b w:val="false"/>
          <w:i w:val="false"/>
          <w:color w:val="000000"/>
          <w:sz w:val="28"/>
        </w:rPr>
        <w:t>
      181. Полимеры сложных эфиров аллилового спирта в первичных формах (из кода 3905 ТН ВЭД ЕАЭС).</w:t>
      </w:r>
    </w:p>
    <w:bookmarkEnd w:id="196"/>
    <w:bookmarkStart w:name="z203" w:id="197"/>
    <w:p>
      <w:pPr>
        <w:spacing w:after="0"/>
        <w:ind w:left="0"/>
        <w:jc w:val="both"/>
      </w:pPr>
      <w:r>
        <w:rPr>
          <w:rFonts w:ascii="Times New Roman"/>
          <w:b w:val="false"/>
          <w:i w:val="false"/>
          <w:color w:val="000000"/>
          <w:sz w:val="28"/>
        </w:rPr>
        <w:t>
      182. Полиэфиры прочие в первичных формах (из кода 3907 ТН ВЭД ЕАЭС).</w:t>
      </w:r>
    </w:p>
    <w:bookmarkEnd w:id="197"/>
    <w:bookmarkStart w:name="z204" w:id="198"/>
    <w:p>
      <w:pPr>
        <w:spacing w:after="0"/>
        <w:ind w:left="0"/>
        <w:jc w:val="both"/>
      </w:pPr>
      <w:r>
        <w:rPr>
          <w:rFonts w:ascii="Times New Roman"/>
          <w:b w:val="false"/>
          <w:i w:val="false"/>
          <w:color w:val="000000"/>
          <w:sz w:val="28"/>
        </w:rPr>
        <w:t>
      183. Полиакрилаты в первичных формах (из кода 3906 ТН ВЭД ЕАЭС).</w:t>
      </w:r>
    </w:p>
    <w:bookmarkEnd w:id="198"/>
    <w:bookmarkStart w:name="z205" w:id="199"/>
    <w:p>
      <w:pPr>
        <w:spacing w:after="0"/>
        <w:ind w:left="0"/>
        <w:jc w:val="both"/>
      </w:pPr>
      <w:r>
        <w:rPr>
          <w:rFonts w:ascii="Times New Roman"/>
          <w:b w:val="false"/>
          <w:i w:val="false"/>
          <w:color w:val="000000"/>
          <w:sz w:val="28"/>
        </w:rPr>
        <w:t>
      184. Полиамиды в первичных формах (из кода 3908 ТН ВЭД ЕАЭС).</w:t>
      </w:r>
    </w:p>
    <w:bookmarkEnd w:id="199"/>
    <w:bookmarkStart w:name="z206" w:id="200"/>
    <w:p>
      <w:pPr>
        <w:spacing w:after="0"/>
        <w:ind w:left="0"/>
        <w:jc w:val="both"/>
      </w:pPr>
      <w:r>
        <w:rPr>
          <w:rFonts w:ascii="Times New Roman"/>
          <w:b w:val="false"/>
          <w:i w:val="false"/>
          <w:color w:val="000000"/>
          <w:sz w:val="28"/>
        </w:rPr>
        <w:t>
      185. Смолы карбамидоформальдегидные, тиокарбамидоформаль-</w:t>
      </w:r>
    </w:p>
    <w:bookmarkEnd w:id="200"/>
    <w:bookmarkStart w:name="z207" w:id="201"/>
    <w:p>
      <w:pPr>
        <w:spacing w:after="0"/>
        <w:ind w:left="0"/>
        <w:jc w:val="both"/>
      </w:pPr>
      <w:r>
        <w:rPr>
          <w:rFonts w:ascii="Times New Roman"/>
          <w:b w:val="false"/>
          <w:i w:val="false"/>
          <w:color w:val="000000"/>
          <w:sz w:val="28"/>
        </w:rPr>
        <w:t>
      дегидные и меламиноформальдегидные смолы в первичных формах (из кода 3909 ТН ВЭД ЕАЭС).</w:t>
      </w:r>
    </w:p>
    <w:bookmarkEnd w:id="201"/>
    <w:bookmarkStart w:name="z208" w:id="202"/>
    <w:p>
      <w:pPr>
        <w:spacing w:after="0"/>
        <w:ind w:left="0"/>
        <w:jc w:val="both"/>
      </w:pPr>
      <w:r>
        <w:rPr>
          <w:rFonts w:ascii="Times New Roman"/>
          <w:b w:val="false"/>
          <w:i w:val="false"/>
          <w:color w:val="000000"/>
          <w:sz w:val="28"/>
        </w:rPr>
        <w:t>
      186. Смолы аминоальдегидные, смолы фенолоальдегидные и прочие полиуретановые смолы в первичных формах (из кода 3909 ТН ВЭД ЕАЭС).</w:t>
      </w:r>
    </w:p>
    <w:bookmarkEnd w:id="202"/>
    <w:bookmarkStart w:name="z209" w:id="203"/>
    <w:p>
      <w:pPr>
        <w:spacing w:after="0"/>
        <w:ind w:left="0"/>
        <w:jc w:val="both"/>
      </w:pPr>
      <w:r>
        <w:rPr>
          <w:rFonts w:ascii="Times New Roman"/>
          <w:b w:val="false"/>
          <w:i w:val="false"/>
          <w:color w:val="000000"/>
          <w:sz w:val="28"/>
        </w:rPr>
        <w:t>
      187. Полимеры кремнийорганические (силиконы) в первичных формах (из кода 3910 00 000 ТН ВЭД ЕАЭС).</w:t>
      </w:r>
    </w:p>
    <w:bookmarkEnd w:id="203"/>
    <w:bookmarkStart w:name="z210" w:id="204"/>
    <w:p>
      <w:pPr>
        <w:spacing w:after="0"/>
        <w:ind w:left="0"/>
        <w:jc w:val="both"/>
      </w:pPr>
      <w:r>
        <w:rPr>
          <w:rFonts w:ascii="Times New Roman"/>
          <w:b w:val="false"/>
          <w:i w:val="false"/>
          <w:color w:val="000000"/>
          <w:sz w:val="28"/>
        </w:rPr>
        <w:t>
      188. Полимеры акриловой кислоты в первичных формах (из кода 3906 ТН ВЭД ЕАЭС).</w:t>
      </w:r>
    </w:p>
    <w:bookmarkEnd w:id="204"/>
    <w:bookmarkStart w:name="z211" w:id="205"/>
    <w:p>
      <w:pPr>
        <w:spacing w:after="0"/>
        <w:ind w:left="0"/>
        <w:jc w:val="both"/>
      </w:pPr>
      <w:r>
        <w:rPr>
          <w:rFonts w:ascii="Times New Roman"/>
          <w:b w:val="false"/>
          <w:i w:val="false"/>
          <w:color w:val="000000"/>
          <w:sz w:val="28"/>
        </w:rPr>
        <w:t>
      189. Смолы ионообменные на основе синтетических или природных полимеров в первичных формах (из кода 3914 00 000 0 ТН ВЭД ЕАЭС).</w:t>
      </w:r>
    </w:p>
    <w:bookmarkEnd w:id="205"/>
    <w:bookmarkStart w:name="z212" w:id="206"/>
    <w:p>
      <w:pPr>
        <w:spacing w:after="0"/>
        <w:ind w:left="0"/>
        <w:jc w:val="both"/>
      </w:pPr>
      <w:r>
        <w:rPr>
          <w:rFonts w:ascii="Times New Roman"/>
          <w:b w:val="false"/>
          <w:i w:val="false"/>
          <w:color w:val="000000"/>
          <w:sz w:val="28"/>
        </w:rPr>
        <w:t>
      190. Мыло туалетное, предназначенное для детей в возрасте до 14 лет (из кода 3401 11 000 1 ТН ВЭД ЕАЭС).</w:t>
      </w:r>
    </w:p>
    <w:bookmarkEnd w:id="206"/>
    <w:bookmarkStart w:name="z213" w:id="207"/>
    <w:p>
      <w:pPr>
        <w:spacing w:after="0"/>
        <w:ind w:left="0"/>
        <w:jc w:val="both"/>
      </w:pPr>
      <w:r>
        <w:rPr>
          <w:rFonts w:ascii="Times New Roman"/>
          <w:b w:val="false"/>
          <w:i w:val="false"/>
          <w:color w:val="000000"/>
          <w:sz w:val="28"/>
        </w:rPr>
        <w:t>
      191. Поверхностно-активные средства, моющие Средства, средства чистящие (из кода 3402 ТН ВЭД ЕАЭС).</w:t>
      </w:r>
    </w:p>
    <w:bookmarkEnd w:id="207"/>
    <w:bookmarkStart w:name="z214" w:id="208"/>
    <w:p>
      <w:pPr>
        <w:spacing w:after="0"/>
        <w:ind w:left="0"/>
        <w:jc w:val="both"/>
      </w:pPr>
      <w:r>
        <w:rPr>
          <w:rFonts w:ascii="Times New Roman"/>
          <w:b w:val="false"/>
          <w:i w:val="false"/>
          <w:color w:val="000000"/>
          <w:sz w:val="28"/>
        </w:rPr>
        <w:t>
      192. Тальк и прочие присыпки для детей (из кода 3304 99 000 0 ТН ВЭД ЕАЭС).</w:t>
      </w:r>
    </w:p>
    <w:bookmarkEnd w:id="208"/>
    <w:bookmarkStart w:name="z215" w:id="209"/>
    <w:p>
      <w:pPr>
        <w:spacing w:after="0"/>
        <w:ind w:left="0"/>
        <w:jc w:val="both"/>
      </w:pPr>
      <w:r>
        <w:rPr>
          <w:rFonts w:ascii="Times New Roman"/>
          <w:b w:val="false"/>
          <w:i w:val="false"/>
          <w:color w:val="000000"/>
          <w:sz w:val="28"/>
        </w:rPr>
        <w:t>
      193. Кремы детские (из кода 3304 ТН ВЭД ЕАЭС).</w:t>
      </w:r>
    </w:p>
    <w:bookmarkEnd w:id="209"/>
    <w:bookmarkStart w:name="z216" w:id="210"/>
    <w:p>
      <w:pPr>
        <w:spacing w:after="0"/>
        <w:ind w:left="0"/>
        <w:jc w:val="both"/>
      </w:pPr>
      <w:r>
        <w:rPr>
          <w:rFonts w:ascii="Times New Roman"/>
          <w:b w:val="false"/>
          <w:i w:val="false"/>
          <w:color w:val="000000"/>
          <w:sz w:val="28"/>
        </w:rPr>
        <w:t>
      194. Чернила для письма или рисования и прочие чернила (из кода 3215 ТН ВЭД ЕАЭС).</w:t>
      </w:r>
    </w:p>
    <w:bookmarkEnd w:id="210"/>
    <w:bookmarkStart w:name="z217" w:id="211"/>
    <w:p>
      <w:pPr>
        <w:spacing w:after="0"/>
        <w:ind w:left="0"/>
        <w:jc w:val="both"/>
      </w:pPr>
      <w:r>
        <w:rPr>
          <w:rFonts w:ascii="Times New Roman"/>
          <w:b w:val="false"/>
          <w:i w:val="false"/>
          <w:color w:val="000000"/>
          <w:sz w:val="28"/>
        </w:rPr>
        <w:t>
      195. Антиобледенители (из кода 8512 ТН ВЭД ЕАЭС).</w:t>
      </w:r>
    </w:p>
    <w:bookmarkEnd w:id="211"/>
    <w:bookmarkStart w:name="z218" w:id="212"/>
    <w:p>
      <w:pPr>
        <w:spacing w:after="0"/>
        <w:ind w:left="0"/>
        <w:jc w:val="both"/>
      </w:pPr>
      <w:r>
        <w:rPr>
          <w:rFonts w:ascii="Times New Roman"/>
          <w:b w:val="false"/>
          <w:i w:val="false"/>
          <w:color w:val="000000"/>
          <w:sz w:val="28"/>
        </w:rPr>
        <w:t>
      196. Реактивы химические лабораторные (из кода 3822 ТН ВЭД ЕАЭС).</w:t>
      </w:r>
    </w:p>
    <w:bookmarkEnd w:id="212"/>
    <w:bookmarkStart w:name="z219" w:id="213"/>
    <w:p>
      <w:pPr>
        <w:spacing w:after="0"/>
        <w:ind w:left="0"/>
        <w:jc w:val="both"/>
      </w:pPr>
      <w:r>
        <w:rPr>
          <w:rFonts w:ascii="Times New Roman"/>
          <w:b w:val="false"/>
          <w:i w:val="false"/>
          <w:color w:val="000000"/>
          <w:sz w:val="28"/>
        </w:rPr>
        <w:t>
      197. Препараты для травления металлических поверхностей; флюсы; ускорители вулканизации каучука готовые, составные пластификаторы и стабилизаторы для каучука или пластмасс; катализаторы; алкилбензолы смешанные и алкилнафталины смешанные (из кодов 3810, 3812, 3815 и 3817 00 ТН ВЭД ЕАЭС).</w:t>
      </w:r>
    </w:p>
    <w:bookmarkEnd w:id="213"/>
    <w:bookmarkStart w:name="z220" w:id="214"/>
    <w:p>
      <w:pPr>
        <w:spacing w:after="0"/>
        <w:ind w:left="0"/>
        <w:jc w:val="both"/>
      </w:pPr>
      <w:r>
        <w:rPr>
          <w:rFonts w:ascii="Times New Roman"/>
          <w:b w:val="false"/>
          <w:i w:val="false"/>
          <w:color w:val="000000"/>
          <w:sz w:val="28"/>
        </w:rPr>
        <w:t>
      198. Продукты разные химические (из кода 3824 ТН ВЭД ЕАЭС).</w:t>
      </w:r>
    </w:p>
    <w:bookmarkEnd w:id="214"/>
    <w:bookmarkStart w:name="z221" w:id="215"/>
    <w:p>
      <w:pPr>
        <w:spacing w:after="0"/>
        <w:ind w:left="0"/>
        <w:jc w:val="both"/>
      </w:pPr>
      <w:r>
        <w:rPr>
          <w:rFonts w:ascii="Times New Roman"/>
          <w:b w:val="false"/>
          <w:i w:val="false"/>
          <w:color w:val="000000"/>
          <w:sz w:val="28"/>
        </w:rPr>
        <w:t>
      199. Шины и покрышки пневматические резиновые, восстановленные (из кода 4012 ТН ВЭД ЕАЭС).</w:t>
      </w:r>
    </w:p>
    <w:bookmarkEnd w:id="215"/>
    <w:bookmarkStart w:name="z222" w:id="216"/>
    <w:p>
      <w:pPr>
        <w:spacing w:after="0"/>
        <w:ind w:left="0"/>
        <w:jc w:val="both"/>
      </w:pPr>
      <w:r>
        <w:rPr>
          <w:rFonts w:ascii="Times New Roman"/>
          <w:b w:val="false"/>
          <w:i w:val="false"/>
          <w:color w:val="000000"/>
          <w:sz w:val="28"/>
        </w:rPr>
        <w:t>
      200. Бутылочки стеклянные для детского питания (из кода 7010 ТН ВЭД ЕАЭС).</w:t>
      </w:r>
    </w:p>
    <w:bookmarkEnd w:id="216"/>
    <w:bookmarkStart w:name="z223" w:id="217"/>
    <w:p>
      <w:pPr>
        <w:spacing w:after="0"/>
        <w:ind w:left="0"/>
        <w:jc w:val="both"/>
      </w:pPr>
      <w:r>
        <w:rPr>
          <w:rFonts w:ascii="Times New Roman"/>
          <w:b w:val="false"/>
          <w:i w:val="false"/>
          <w:color w:val="000000"/>
          <w:sz w:val="28"/>
        </w:rPr>
        <w:t>
      201. Цемент (из кода 2523 ТН ВЭД ЕАЭС).</w:t>
      </w:r>
    </w:p>
    <w:bookmarkEnd w:id="217"/>
    <w:bookmarkStart w:name="z224" w:id="218"/>
    <w:p>
      <w:pPr>
        <w:spacing w:after="0"/>
        <w:ind w:left="0"/>
        <w:jc w:val="both"/>
      </w:pPr>
      <w:r>
        <w:rPr>
          <w:rFonts w:ascii="Times New Roman"/>
          <w:b w:val="false"/>
          <w:i w:val="false"/>
          <w:color w:val="000000"/>
          <w:sz w:val="28"/>
        </w:rPr>
        <w:t>
      202. Продукция минеральная неметаллическая (из кода 6806 ТН ВЭД ЕАЭС).</w:t>
      </w:r>
    </w:p>
    <w:bookmarkEnd w:id="218"/>
    <w:bookmarkStart w:name="z225" w:id="219"/>
    <w:p>
      <w:pPr>
        <w:spacing w:after="0"/>
        <w:ind w:left="0"/>
        <w:jc w:val="both"/>
      </w:pPr>
      <w:r>
        <w:rPr>
          <w:rFonts w:ascii="Times New Roman"/>
          <w:b w:val="false"/>
          <w:i w:val="false"/>
          <w:color w:val="000000"/>
          <w:sz w:val="28"/>
        </w:rPr>
        <w:t>
      203. Прутки, катанка и профили из алюминия или алюминиевых сплавов (из кода 7604 ТН ВЭД ЕАЭС).</w:t>
      </w:r>
    </w:p>
    <w:bookmarkEnd w:id="219"/>
    <w:bookmarkStart w:name="z226" w:id="220"/>
    <w:p>
      <w:pPr>
        <w:spacing w:after="0"/>
        <w:ind w:left="0"/>
        <w:jc w:val="both"/>
      </w:pPr>
      <w:r>
        <w:rPr>
          <w:rFonts w:ascii="Times New Roman"/>
          <w:b w:val="false"/>
          <w:i w:val="false"/>
          <w:color w:val="000000"/>
          <w:sz w:val="28"/>
        </w:rPr>
        <w:t>
      204. Плиты, листы, полосы или ленты алюминиевые толщиной более 0,2 мм (из кода 7606 ТН ВЭД ЕАЭС).</w:t>
      </w:r>
    </w:p>
    <w:bookmarkEnd w:id="220"/>
    <w:bookmarkStart w:name="z227" w:id="221"/>
    <w:p>
      <w:pPr>
        <w:spacing w:after="0"/>
        <w:ind w:left="0"/>
        <w:jc w:val="both"/>
      </w:pPr>
      <w:r>
        <w:rPr>
          <w:rFonts w:ascii="Times New Roman"/>
          <w:b w:val="false"/>
          <w:i w:val="false"/>
          <w:color w:val="000000"/>
          <w:sz w:val="28"/>
        </w:rPr>
        <w:t>
      205. Фольга алюминиевая толщиной не более 0,2 мм (из кода 7607 ТН ВЭД ЕАЭС).</w:t>
      </w:r>
    </w:p>
    <w:bookmarkEnd w:id="221"/>
    <w:bookmarkStart w:name="z228" w:id="222"/>
    <w:p>
      <w:pPr>
        <w:spacing w:after="0"/>
        <w:ind w:left="0"/>
        <w:jc w:val="both"/>
      </w:pPr>
      <w:r>
        <w:rPr>
          <w:rFonts w:ascii="Times New Roman"/>
          <w:b w:val="false"/>
          <w:i w:val="false"/>
          <w:color w:val="000000"/>
          <w:sz w:val="28"/>
        </w:rPr>
        <w:t>
      206. Трубы и трубки алюминиевые, фитинги для труб и трубок алюминиевые (из кодов 7608 и 7609 00 000 0 ТН ВЭД ЕАЭС).</w:t>
      </w:r>
    </w:p>
    <w:bookmarkEnd w:id="222"/>
    <w:bookmarkStart w:name="z229" w:id="223"/>
    <w:p>
      <w:pPr>
        <w:spacing w:after="0"/>
        <w:ind w:left="0"/>
        <w:jc w:val="both"/>
      </w:pPr>
      <w:r>
        <w:rPr>
          <w:rFonts w:ascii="Times New Roman"/>
          <w:b w:val="false"/>
          <w:i w:val="false"/>
          <w:color w:val="000000"/>
          <w:sz w:val="28"/>
        </w:rPr>
        <w:t>
      207. Металлоконструкции алюминиевые и их части (из кода 7610 ТН ВЭД ЕАЭС).</w:t>
      </w:r>
    </w:p>
    <w:bookmarkEnd w:id="223"/>
    <w:bookmarkStart w:name="z230" w:id="224"/>
    <w:p>
      <w:pPr>
        <w:spacing w:after="0"/>
        <w:ind w:left="0"/>
        <w:jc w:val="both"/>
      </w:pPr>
      <w:r>
        <w:rPr>
          <w:rFonts w:ascii="Times New Roman"/>
          <w:b w:val="false"/>
          <w:i w:val="false"/>
          <w:color w:val="000000"/>
          <w:sz w:val="28"/>
        </w:rPr>
        <w:t>
      208. Двери и окна и их рамы, пороги для дверей из металлов (из кода 7308 ТН ВЭД ЕАЭС).</w:t>
      </w:r>
    </w:p>
    <w:bookmarkEnd w:id="224"/>
    <w:bookmarkStart w:name="z231" w:id="225"/>
    <w:p>
      <w:pPr>
        <w:spacing w:after="0"/>
        <w:ind w:left="0"/>
        <w:jc w:val="both"/>
      </w:pPr>
      <w:r>
        <w:rPr>
          <w:rFonts w:ascii="Times New Roman"/>
          <w:b w:val="false"/>
          <w:i w:val="false"/>
          <w:color w:val="000000"/>
          <w:sz w:val="28"/>
        </w:rPr>
        <w:t>
      209. Радиаторы центрального отопления и их части из чугунного литья (из кода 7322 11 000 0 ТН ВЭД ЕАЭС).</w:t>
      </w:r>
    </w:p>
    <w:bookmarkEnd w:id="225"/>
    <w:bookmarkStart w:name="z232" w:id="226"/>
    <w:p>
      <w:pPr>
        <w:spacing w:after="0"/>
        <w:ind w:left="0"/>
        <w:jc w:val="both"/>
      </w:pPr>
      <w:r>
        <w:rPr>
          <w:rFonts w:ascii="Times New Roman"/>
          <w:b w:val="false"/>
          <w:i w:val="false"/>
          <w:color w:val="000000"/>
          <w:sz w:val="28"/>
        </w:rPr>
        <w:t>
      210. Радиаторы центрального отопления и их секции стальные, из прочих металлов (из кодов 7616 99 100 3, 7616 99 100 4, 7616 99 900 8, 7616 99 100 2, 7616 99 100 4, 7322 19 000 0 ТН ВЭД ЕАЭС).</w:t>
      </w:r>
    </w:p>
    <w:bookmarkEnd w:id="226"/>
    <w:bookmarkStart w:name="z233" w:id="227"/>
    <w:p>
      <w:pPr>
        <w:spacing w:after="0"/>
        <w:ind w:left="0"/>
        <w:jc w:val="both"/>
      </w:pPr>
      <w:r>
        <w:rPr>
          <w:rFonts w:ascii="Times New Roman"/>
          <w:b w:val="false"/>
          <w:i w:val="false"/>
          <w:color w:val="000000"/>
          <w:sz w:val="28"/>
        </w:rPr>
        <w:t xml:space="preserve">
      211. Конвекторы отопительные стальные, из прочих металлов (из кодов 7322 90 000, 7418, 7419, 7616 99 100 8, 7616 99 900 8 и 8516 ТН ВЭД ЕАЭС). </w:t>
      </w:r>
    </w:p>
    <w:bookmarkEnd w:id="227"/>
    <w:bookmarkStart w:name="z234" w:id="228"/>
    <w:p>
      <w:pPr>
        <w:spacing w:after="0"/>
        <w:ind w:left="0"/>
        <w:jc w:val="both"/>
      </w:pPr>
      <w:r>
        <w:rPr>
          <w:rFonts w:ascii="Times New Roman"/>
          <w:b w:val="false"/>
          <w:i w:val="false"/>
          <w:color w:val="000000"/>
          <w:sz w:val="28"/>
        </w:rPr>
        <w:t>
      212. Ружья и винтовки спортивные с нарезным стволом (из кода 9303 ТН ВЭД ЕАЭС).</w:t>
      </w:r>
    </w:p>
    <w:bookmarkEnd w:id="228"/>
    <w:bookmarkStart w:name="z235" w:id="229"/>
    <w:p>
      <w:pPr>
        <w:spacing w:after="0"/>
        <w:ind w:left="0"/>
        <w:jc w:val="both"/>
      </w:pPr>
      <w:r>
        <w:rPr>
          <w:rFonts w:ascii="Times New Roman"/>
          <w:b w:val="false"/>
          <w:i w:val="false"/>
          <w:color w:val="000000"/>
          <w:sz w:val="28"/>
        </w:rPr>
        <w:t>
      213. Патроны и боеприпасы прочие и их детали (из кодов 9306 21 000 0 и 9306 30 ТН ВЭД ЕАЭС).</w:t>
      </w:r>
    </w:p>
    <w:bookmarkEnd w:id="229"/>
    <w:bookmarkStart w:name="z236" w:id="230"/>
    <w:p>
      <w:pPr>
        <w:spacing w:after="0"/>
        <w:ind w:left="0"/>
        <w:jc w:val="both"/>
      </w:pPr>
      <w:r>
        <w:rPr>
          <w:rFonts w:ascii="Times New Roman"/>
          <w:b w:val="false"/>
          <w:i w:val="false"/>
          <w:color w:val="000000"/>
          <w:sz w:val="28"/>
        </w:rPr>
        <w:t>
      214. Ножи (кроме ножей для машин) и ножницы, лезвия для них (из кода 8211 ТН ВЭД ЕАЭС).</w:t>
      </w:r>
    </w:p>
    <w:bookmarkEnd w:id="230"/>
    <w:bookmarkStart w:name="z237" w:id="231"/>
    <w:p>
      <w:pPr>
        <w:spacing w:after="0"/>
        <w:ind w:left="0"/>
        <w:jc w:val="both"/>
      </w:pPr>
      <w:r>
        <w:rPr>
          <w:rFonts w:ascii="Times New Roman"/>
          <w:b w:val="false"/>
          <w:i w:val="false"/>
          <w:color w:val="000000"/>
          <w:sz w:val="28"/>
        </w:rPr>
        <w:t>
      215. Ложки, вилки, половники, шумовки, лопаточки для тортов, ножи для рыбы, ножи для масла, щипцы для сахара и аналогичные кухонные или столовые приборы (из кода 8215 ТН ВЭД ЕАЭС).</w:t>
      </w:r>
    </w:p>
    <w:bookmarkEnd w:id="231"/>
    <w:bookmarkStart w:name="z238" w:id="232"/>
    <w:p>
      <w:pPr>
        <w:spacing w:after="0"/>
        <w:ind w:left="0"/>
        <w:jc w:val="both"/>
      </w:pPr>
      <w:r>
        <w:rPr>
          <w:rFonts w:ascii="Times New Roman"/>
          <w:b w:val="false"/>
          <w:i w:val="false"/>
          <w:color w:val="000000"/>
          <w:sz w:val="28"/>
        </w:rPr>
        <w:t>
      216. Крепежная арматура, фурнитура и аналогичные изделия из недрагоценных металлов, используемые для дверей и окон (из кодов 8302 41 100 0 и 8302 41 500 0 ТН ВЭД ЕАЭС).</w:t>
      </w:r>
    </w:p>
    <w:bookmarkEnd w:id="232"/>
    <w:bookmarkStart w:name="z239" w:id="233"/>
    <w:p>
      <w:pPr>
        <w:spacing w:after="0"/>
        <w:ind w:left="0"/>
        <w:jc w:val="both"/>
      </w:pPr>
      <w:r>
        <w:rPr>
          <w:rFonts w:ascii="Times New Roman"/>
          <w:b w:val="false"/>
          <w:i w:val="false"/>
          <w:color w:val="000000"/>
          <w:sz w:val="28"/>
        </w:rPr>
        <w:t>
      217. Бочки, барабаны, банки, ящики и аналогичные емкости алюминиевые для любых веществ (кроме сжатого и сжиженного газа) вместимостью не более 300 л (из кода 7612 ТН ВЭД ЕАЭС).</w:t>
      </w:r>
    </w:p>
    <w:bookmarkEnd w:id="233"/>
    <w:bookmarkStart w:name="z240" w:id="234"/>
    <w:p>
      <w:pPr>
        <w:spacing w:after="0"/>
        <w:ind w:left="0"/>
        <w:jc w:val="both"/>
      </w:pPr>
      <w:r>
        <w:rPr>
          <w:rFonts w:ascii="Times New Roman"/>
          <w:b w:val="false"/>
          <w:i w:val="false"/>
          <w:color w:val="000000"/>
          <w:sz w:val="28"/>
        </w:rPr>
        <w:t>
      218. Изделия столовые, кухонные или прочие изделия для бытовых нужд и их части, из коррозионностойкой стали (из кода 7323 93 000 0 ТН ВЭД ЕАЭС).</w:t>
      </w:r>
    </w:p>
    <w:bookmarkEnd w:id="234"/>
    <w:bookmarkStart w:name="z241" w:id="235"/>
    <w:p>
      <w:pPr>
        <w:spacing w:after="0"/>
        <w:ind w:left="0"/>
        <w:jc w:val="both"/>
      </w:pPr>
      <w:r>
        <w:rPr>
          <w:rFonts w:ascii="Times New Roman"/>
          <w:b w:val="false"/>
          <w:i w:val="false"/>
          <w:color w:val="000000"/>
          <w:sz w:val="28"/>
        </w:rPr>
        <w:t>
      219. Оборудование и установки для фильтрования или очистки жидкостей (из кодов 8421 21 000, 8421 22 000 0 и 8421 23 000 0 ТН ВЭД ЕАЭС).</w:t>
      </w:r>
    </w:p>
    <w:bookmarkEnd w:id="235"/>
    <w:bookmarkStart w:name="z242" w:id="236"/>
    <w:p>
      <w:pPr>
        <w:spacing w:after="0"/>
        <w:ind w:left="0"/>
        <w:jc w:val="both"/>
      </w:pPr>
      <w:r>
        <w:rPr>
          <w:rFonts w:ascii="Times New Roman"/>
          <w:b w:val="false"/>
          <w:i w:val="false"/>
          <w:color w:val="000000"/>
          <w:sz w:val="28"/>
        </w:rPr>
        <w:t>
      220. Оборудование для взвешивания промышленное (из кода 8423 ТН ВЭД ЕАЭС).</w:t>
      </w:r>
    </w:p>
    <w:bookmarkEnd w:id="236"/>
    <w:bookmarkStart w:name="z243" w:id="237"/>
    <w:p>
      <w:pPr>
        <w:spacing w:after="0"/>
        <w:ind w:left="0"/>
        <w:jc w:val="both"/>
      </w:pPr>
      <w:r>
        <w:rPr>
          <w:rFonts w:ascii="Times New Roman"/>
          <w:b w:val="false"/>
          <w:i w:val="false"/>
          <w:color w:val="000000"/>
          <w:sz w:val="28"/>
        </w:rPr>
        <w:t>
      221. Устройства, удерживающие для детей (из кодов 8708 21, 8708 29 и 8708 95 ТН ВЭД ЕАЭС).</w:t>
      </w:r>
    </w:p>
    <w:bookmarkEnd w:id="237"/>
    <w:bookmarkStart w:name="z244" w:id="238"/>
    <w:p>
      <w:pPr>
        <w:spacing w:after="0"/>
        <w:ind w:left="0"/>
        <w:jc w:val="both"/>
      </w:pPr>
      <w:r>
        <w:rPr>
          <w:rFonts w:ascii="Times New Roman"/>
          <w:b w:val="false"/>
          <w:i w:val="false"/>
          <w:color w:val="000000"/>
          <w:sz w:val="28"/>
        </w:rPr>
        <w:t>
      222. Коляски детские и их части (из кода 8715 00 ТН ВЭД ЕАЭС).</w:t>
      </w:r>
    </w:p>
    <w:bookmarkEnd w:id="238"/>
    <w:bookmarkStart w:name="z245" w:id="239"/>
    <w:p>
      <w:pPr>
        <w:spacing w:after="0"/>
        <w:ind w:left="0"/>
        <w:jc w:val="both"/>
      </w:pPr>
      <w:r>
        <w:rPr>
          <w:rFonts w:ascii="Times New Roman"/>
          <w:b w:val="false"/>
          <w:i w:val="false"/>
          <w:color w:val="000000"/>
          <w:sz w:val="28"/>
        </w:rPr>
        <w:t>
      223. Инструменты электромузыкальные адаптиризованные язычковые (из кода 9207 ТН ВЭД ЕАЭС).</w:t>
      </w:r>
    </w:p>
    <w:bookmarkEnd w:id="239"/>
    <w:bookmarkStart w:name="z246" w:id="240"/>
    <w:p>
      <w:pPr>
        <w:spacing w:after="0"/>
        <w:ind w:left="0"/>
        <w:jc w:val="both"/>
      </w:pPr>
      <w:r>
        <w:rPr>
          <w:rFonts w:ascii="Times New Roman"/>
          <w:b w:val="false"/>
          <w:i w:val="false"/>
          <w:color w:val="000000"/>
          <w:sz w:val="28"/>
        </w:rPr>
        <w:t>
      224. Инструменты музыкальные ударные (из кода 9206 00 000 0 ТН ВЭД ЕАЭС).</w:t>
      </w:r>
    </w:p>
    <w:bookmarkEnd w:id="240"/>
    <w:bookmarkStart w:name="z247" w:id="241"/>
    <w:p>
      <w:pPr>
        <w:spacing w:after="0"/>
        <w:ind w:left="0"/>
        <w:jc w:val="both"/>
      </w:pPr>
      <w:r>
        <w:rPr>
          <w:rFonts w:ascii="Times New Roman"/>
          <w:b w:val="false"/>
          <w:i w:val="false"/>
          <w:color w:val="000000"/>
          <w:sz w:val="28"/>
        </w:rPr>
        <w:t>
      225. Лыжи (из кода 9506 11 ТН ВЭД ЕАЭС).</w:t>
      </w:r>
    </w:p>
    <w:bookmarkEnd w:id="241"/>
    <w:bookmarkStart w:name="z248" w:id="242"/>
    <w:p>
      <w:pPr>
        <w:spacing w:after="0"/>
        <w:ind w:left="0"/>
        <w:jc w:val="both"/>
      </w:pPr>
      <w:r>
        <w:rPr>
          <w:rFonts w:ascii="Times New Roman"/>
          <w:b w:val="false"/>
          <w:i w:val="false"/>
          <w:color w:val="000000"/>
          <w:sz w:val="28"/>
        </w:rPr>
        <w:t>
      226. Снаряжение лыжное, кроме обуви (из кода 9506 11 290 0, 9506 12 000 0 и 9506 19 000 0 ТН ВЭД ЕАЭС).</w:t>
      </w:r>
    </w:p>
    <w:bookmarkEnd w:id="242"/>
    <w:bookmarkStart w:name="z249" w:id="243"/>
    <w:p>
      <w:pPr>
        <w:spacing w:after="0"/>
        <w:ind w:left="0"/>
        <w:jc w:val="both"/>
      </w:pPr>
      <w:r>
        <w:rPr>
          <w:rFonts w:ascii="Times New Roman"/>
          <w:b w:val="false"/>
          <w:i w:val="false"/>
          <w:color w:val="000000"/>
          <w:sz w:val="28"/>
        </w:rPr>
        <w:t>
      227. Ледовые коньки, включая конькобежные ботинки с прикрепленными коньками (из кода 9506 70 ТН ВЭД ЕАЭС).</w:t>
      </w:r>
    </w:p>
    <w:bookmarkEnd w:id="243"/>
    <w:bookmarkStart w:name="z250" w:id="244"/>
    <w:p>
      <w:pPr>
        <w:spacing w:after="0"/>
        <w:ind w:left="0"/>
        <w:jc w:val="both"/>
      </w:pPr>
      <w:r>
        <w:rPr>
          <w:rFonts w:ascii="Times New Roman"/>
          <w:b w:val="false"/>
          <w:i w:val="false"/>
          <w:color w:val="000000"/>
          <w:sz w:val="28"/>
        </w:rPr>
        <w:t>
      228. Лыжные ботинки (из кода 6402 12 100 0 ТН ВЭД ЕАЭС).</w:t>
      </w:r>
    </w:p>
    <w:bookmarkEnd w:id="244"/>
    <w:bookmarkStart w:name="z251" w:id="245"/>
    <w:p>
      <w:pPr>
        <w:spacing w:after="0"/>
        <w:ind w:left="0"/>
        <w:jc w:val="both"/>
      </w:pPr>
      <w:r>
        <w:rPr>
          <w:rFonts w:ascii="Times New Roman"/>
          <w:b w:val="false"/>
          <w:i w:val="false"/>
          <w:color w:val="000000"/>
          <w:sz w:val="28"/>
        </w:rPr>
        <w:t>
      229. Инвентарь и оборудование для занятий общей физкультурой, гимнастикой или атлетикой (из кодов 9506 91 и 9506 99 ТН ВЭД ЕАЭС).</w:t>
      </w:r>
    </w:p>
    <w:bookmarkEnd w:id="245"/>
    <w:bookmarkStart w:name="z252" w:id="246"/>
    <w:p>
      <w:pPr>
        <w:spacing w:after="0"/>
        <w:ind w:left="0"/>
        <w:jc w:val="both"/>
      </w:pPr>
      <w:r>
        <w:rPr>
          <w:rFonts w:ascii="Times New Roman"/>
          <w:b w:val="false"/>
          <w:i w:val="false"/>
          <w:color w:val="000000"/>
          <w:sz w:val="28"/>
        </w:rPr>
        <w:t>
      230. Инвентарь для игры в хоккей с шайбой и мячом (из кода 9506 99 ТН ВЭД ЕАЭС).</w:t>
      </w:r>
    </w:p>
    <w:bookmarkEnd w:id="246"/>
    <w:bookmarkStart w:name="z253" w:id="247"/>
    <w:p>
      <w:pPr>
        <w:spacing w:after="0"/>
        <w:ind w:left="0"/>
        <w:jc w:val="both"/>
      </w:pPr>
      <w:r>
        <w:rPr>
          <w:rFonts w:ascii="Times New Roman"/>
          <w:b w:val="false"/>
          <w:i w:val="false"/>
          <w:color w:val="000000"/>
          <w:sz w:val="28"/>
        </w:rPr>
        <w:t>
      231. Игры и игрушки (из кода 9503 00 ТН ВЭД ЕАЭС).</w:t>
      </w:r>
    </w:p>
    <w:bookmarkEnd w:id="247"/>
    <w:bookmarkStart w:name="z254" w:id="248"/>
    <w:p>
      <w:pPr>
        <w:spacing w:after="0"/>
        <w:ind w:left="0"/>
        <w:jc w:val="both"/>
      </w:pPr>
      <w:r>
        <w:rPr>
          <w:rFonts w:ascii="Times New Roman"/>
          <w:b w:val="false"/>
          <w:i w:val="false"/>
          <w:color w:val="000000"/>
          <w:sz w:val="28"/>
        </w:rPr>
        <w:t>
      232. Протезы внешние (из кода 9021 ТН ВЭД ЕАЭС).</w:t>
      </w:r>
    </w:p>
    <w:bookmarkEnd w:id="248"/>
    <w:bookmarkStart w:name="z255" w:id="249"/>
    <w:p>
      <w:pPr>
        <w:spacing w:after="0"/>
        <w:ind w:left="0"/>
        <w:jc w:val="both"/>
      </w:pPr>
      <w:r>
        <w:rPr>
          <w:rFonts w:ascii="Times New Roman"/>
          <w:b w:val="false"/>
          <w:i w:val="false"/>
          <w:color w:val="000000"/>
          <w:sz w:val="28"/>
        </w:rPr>
        <w:t>
      233. Туторы верхних конечностей (из кода 9021 ТН ВЭД ЕАЭС).</w:t>
      </w:r>
    </w:p>
    <w:bookmarkEnd w:id="249"/>
    <w:bookmarkStart w:name="z256" w:id="250"/>
    <w:p>
      <w:pPr>
        <w:spacing w:after="0"/>
        <w:ind w:left="0"/>
        <w:jc w:val="both"/>
      </w:pPr>
      <w:r>
        <w:rPr>
          <w:rFonts w:ascii="Times New Roman"/>
          <w:b w:val="false"/>
          <w:i w:val="false"/>
          <w:color w:val="000000"/>
          <w:sz w:val="28"/>
        </w:rPr>
        <w:t>
      234. Туторы нижних конечностей (из кода 9021 ТН ВЭД ЕАЭС).</w:t>
      </w:r>
    </w:p>
    <w:bookmarkEnd w:id="250"/>
    <w:bookmarkStart w:name="z257" w:id="251"/>
    <w:p>
      <w:pPr>
        <w:spacing w:after="0"/>
        <w:ind w:left="0"/>
        <w:jc w:val="both"/>
      </w:pPr>
      <w:r>
        <w:rPr>
          <w:rFonts w:ascii="Times New Roman"/>
          <w:b w:val="false"/>
          <w:i w:val="false"/>
          <w:color w:val="000000"/>
          <w:sz w:val="28"/>
        </w:rPr>
        <w:t>
      235. Корсеты, реклинаторы, обтураторы (из кода 9021 ТН ВЭД ЕАЭС).</w:t>
      </w:r>
    </w:p>
    <w:bookmarkEnd w:id="251"/>
    <w:bookmarkStart w:name="z258" w:id="252"/>
    <w:p>
      <w:pPr>
        <w:spacing w:after="0"/>
        <w:ind w:left="0"/>
        <w:jc w:val="both"/>
      </w:pPr>
      <w:r>
        <w:rPr>
          <w:rFonts w:ascii="Times New Roman"/>
          <w:b w:val="false"/>
          <w:i w:val="false"/>
          <w:color w:val="000000"/>
          <w:sz w:val="28"/>
        </w:rPr>
        <w:t>
      236. Бандажи и изделия к протезно-ортопедической продукции (из кода 9021 ТН ВЭД ЕАЭС).</w:t>
      </w:r>
    </w:p>
    <w:bookmarkEnd w:id="252"/>
    <w:bookmarkStart w:name="z259" w:id="253"/>
    <w:p>
      <w:pPr>
        <w:spacing w:after="0"/>
        <w:ind w:left="0"/>
        <w:jc w:val="both"/>
      </w:pPr>
      <w:r>
        <w:rPr>
          <w:rFonts w:ascii="Times New Roman"/>
          <w:b w:val="false"/>
          <w:i w:val="false"/>
          <w:color w:val="000000"/>
          <w:sz w:val="28"/>
        </w:rPr>
        <w:t>
      237. Приспособления ортопедические прочие (из кода 9021 ТН ВЭД ЕАЭС).</w:t>
      </w:r>
    </w:p>
    <w:bookmarkEnd w:id="253"/>
    <w:bookmarkStart w:name="z260" w:id="254"/>
    <w:p>
      <w:pPr>
        <w:spacing w:after="0"/>
        <w:ind w:left="0"/>
        <w:jc w:val="both"/>
      </w:pPr>
      <w:r>
        <w:rPr>
          <w:rFonts w:ascii="Times New Roman"/>
          <w:b w:val="false"/>
          <w:i w:val="false"/>
          <w:color w:val="000000"/>
          <w:sz w:val="28"/>
        </w:rPr>
        <w:t>
      238. Вкладные корригирующие элементы для ортопедической обуви (в том числе стельки, полустельки) (из кода 9021 ТН ВЭД ЕАЭС).</w:t>
      </w:r>
    </w:p>
    <w:bookmarkEnd w:id="254"/>
    <w:bookmarkStart w:name="z261" w:id="255"/>
    <w:p>
      <w:pPr>
        <w:spacing w:after="0"/>
        <w:ind w:left="0"/>
        <w:jc w:val="both"/>
      </w:pPr>
      <w:r>
        <w:rPr>
          <w:rFonts w:ascii="Times New Roman"/>
          <w:b w:val="false"/>
          <w:i w:val="false"/>
          <w:color w:val="000000"/>
          <w:sz w:val="28"/>
        </w:rPr>
        <w:t>
      239. Мебель медицинская, хирургическая, стоматологическая или ветеринарная и ее части (кроме кроватей медицинских функциональных) (из кода 9402 ТН ВЭД ЕАЭС).</w:t>
      </w:r>
    </w:p>
    <w:bookmarkEnd w:id="255"/>
    <w:bookmarkStart w:name="z262" w:id="256"/>
    <w:p>
      <w:pPr>
        <w:spacing w:after="0"/>
        <w:ind w:left="0"/>
        <w:jc w:val="both"/>
      </w:pPr>
      <w:r>
        <w:rPr>
          <w:rFonts w:ascii="Times New Roman"/>
          <w:b w:val="false"/>
          <w:i w:val="false"/>
          <w:color w:val="000000"/>
          <w:sz w:val="28"/>
        </w:rPr>
        <w:t>
      240. Кисти художественные и кисточки для письма (из кода 9603 30 100 0 ТН ВЭД ЕАЭС).</w:t>
      </w:r>
    </w:p>
    <w:bookmarkEnd w:id="256"/>
    <w:bookmarkStart w:name="z263" w:id="257"/>
    <w:p>
      <w:pPr>
        <w:spacing w:after="0"/>
        <w:ind w:left="0"/>
        <w:jc w:val="both"/>
      </w:pPr>
      <w:r>
        <w:rPr>
          <w:rFonts w:ascii="Times New Roman"/>
          <w:b w:val="false"/>
          <w:i w:val="false"/>
          <w:color w:val="000000"/>
          <w:sz w:val="28"/>
        </w:rPr>
        <w:t>
      241. Средства индивидуальной защиты прочие (из кода 4203 29 100 0 ТН ВЭД ЕАЭС).</w:t>
      </w:r>
    </w:p>
    <w:bookmarkEnd w:id="257"/>
    <w:bookmarkStart w:name="z264" w:id="258"/>
    <w:p>
      <w:pPr>
        <w:spacing w:after="0"/>
        <w:ind w:left="0"/>
        <w:jc w:val="both"/>
      </w:pPr>
      <w:r>
        <w:rPr>
          <w:rFonts w:ascii="Times New Roman"/>
          <w:b w:val="false"/>
          <w:i w:val="false"/>
          <w:color w:val="000000"/>
          <w:sz w:val="28"/>
        </w:rPr>
        <w:t>
      242. Мелки для письма или рисования, мелки для портных (из кода 9609 ТН ВЭД ЕАЭС).</w:t>
      </w:r>
    </w:p>
    <w:bookmarkEnd w:id="258"/>
    <w:bookmarkStart w:name="z265" w:id="259"/>
    <w:p>
      <w:pPr>
        <w:spacing w:after="0"/>
        <w:ind w:left="0"/>
        <w:jc w:val="both"/>
      </w:pPr>
      <w:r>
        <w:rPr>
          <w:rFonts w:ascii="Times New Roman"/>
          <w:b w:val="false"/>
          <w:i w:val="false"/>
          <w:color w:val="000000"/>
          <w:sz w:val="28"/>
        </w:rPr>
        <w:t>
      243. Доски грифельные для письма или рисования (из кода 9610 00 000 0 ТН ВЭД ЕАЭС).</w:t>
      </w:r>
    </w:p>
    <w:bookmarkEnd w:id="259"/>
    <w:bookmarkStart w:name="z266" w:id="260"/>
    <w:p>
      <w:pPr>
        <w:spacing w:after="0"/>
        <w:ind w:left="0"/>
        <w:jc w:val="both"/>
      </w:pPr>
      <w:r>
        <w:rPr>
          <w:rFonts w:ascii="Times New Roman"/>
          <w:b w:val="false"/>
          <w:i w:val="false"/>
          <w:color w:val="000000"/>
          <w:sz w:val="28"/>
        </w:rPr>
        <w:t>
      244. Площадки спортивные для спортивных игр на открытом воздухе (из кода 9506 ТН ВЭД ЕАЭС).</w:t>
      </w:r>
    </w:p>
    <w:bookmarkEnd w:id="260"/>
    <w:bookmarkStart w:name="z267" w:id="261"/>
    <w:p>
      <w:pPr>
        <w:spacing w:after="0"/>
        <w:ind w:left="0"/>
        <w:jc w:val="both"/>
      </w:pPr>
      <w:r>
        <w:rPr>
          <w:rFonts w:ascii="Times New Roman"/>
          <w:b w:val="false"/>
          <w:i w:val="false"/>
          <w:color w:val="000000"/>
          <w:sz w:val="28"/>
        </w:rPr>
        <w:t>
      245. Электропечи и камеры промышленные или лабораторные прочие (из кодов 8514 и 8419 81 ТН ВЭД ЕАЭС).</w:t>
      </w:r>
    </w:p>
    <w:bookmarkEnd w:id="261"/>
    <w:bookmarkStart w:name="z268" w:id="262"/>
    <w:p>
      <w:pPr>
        <w:spacing w:after="0"/>
        <w:ind w:left="0"/>
        <w:jc w:val="both"/>
      </w:pPr>
      <w:r>
        <w:rPr>
          <w:rFonts w:ascii="Times New Roman"/>
          <w:b w:val="false"/>
          <w:i w:val="false"/>
          <w:color w:val="000000"/>
          <w:sz w:val="28"/>
        </w:rPr>
        <w:t>
      246. Тали подъемные с приводом от электрического двигателя (из кода 8425ТН ВЭД ЕАЭС).</w:t>
      </w:r>
    </w:p>
    <w:bookmarkEnd w:id="262"/>
    <w:bookmarkStart w:name="z269" w:id="263"/>
    <w:p>
      <w:pPr>
        <w:spacing w:after="0"/>
        <w:ind w:left="0"/>
        <w:jc w:val="both"/>
      </w:pPr>
      <w:r>
        <w:rPr>
          <w:rFonts w:ascii="Times New Roman"/>
          <w:b w:val="false"/>
          <w:i w:val="false"/>
          <w:color w:val="000000"/>
          <w:sz w:val="28"/>
        </w:rPr>
        <w:t xml:space="preserve">
      247. Подъемники (из кода 8425 ТН ВЭД ЕАЭС). </w:t>
      </w:r>
    </w:p>
    <w:bookmarkEnd w:id="263"/>
    <w:bookmarkStart w:name="z270" w:id="264"/>
    <w:p>
      <w:pPr>
        <w:spacing w:after="0"/>
        <w:ind w:left="0"/>
        <w:jc w:val="both"/>
      </w:pPr>
      <w:r>
        <w:rPr>
          <w:rFonts w:ascii="Times New Roman"/>
          <w:b w:val="false"/>
          <w:i w:val="false"/>
          <w:color w:val="000000"/>
          <w:sz w:val="28"/>
        </w:rPr>
        <w:t xml:space="preserve">
      248. Снегоболотоходы (из кода 8703 ТН ВЭД ЕАЭС). </w:t>
      </w:r>
    </w:p>
    <w:bookmarkEnd w:id="264"/>
    <w:bookmarkStart w:name="z271" w:id="265"/>
    <w:p>
      <w:pPr>
        <w:spacing w:after="0"/>
        <w:ind w:left="0"/>
        <w:jc w:val="both"/>
      </w:pPr>
      <w:r>
        <w:rPr>
          <w:rFonts w:ascii="Times New Roman"/>
          <w:b w:val="false"/>
          <w:i w:val="false"/>
          <w:color w:val="000000"/>
          <w:sz w:val="28"/>
        </w:rPr>
        <w:t>
      249. Вездеходы (из кода 8703 ТН ВЭД ЕАЭС).</w:t>
      </w:r>
    </w:p>
    <w:bookmarkEnd w:id="265"/>
    <w:bookmarkStart w:name="z272" w:id="266"/>
    <w:p>
      <w:pPr>
        <w:spacing w:after="0"/>
        <w:ind w:left="0"/>
        <w:jc w:val="both"/>
      </w:pPr>
      <w:r>
        <w:rPr>
          <w:rFonts w:ascii="Times New Roman"/>
          <w:b w:val="false"/>
          <w:i w:val="false"/>
          <w:color w:val="000000"/>
          <w:sz w:val="28"/>
        </w:rPr>
        <w:t>
      250. Плавучие средства для отдыха или спорта (из кода 8903 ТН ВЭД ЕАЭС).</w:t>
      </w:r>
    </w:p>
    <w:bookmarkEnd w:id="266"/>
    <w:bookmarkStart w:name="z273" w:id="267"/>
    <w:p>
      <w:pPr>
        <w:spacing w:after="0"/>
        <w:ind w:left="0"/>
        <w:jc w:val="both"/>
      </w:pPr>
      <w:r>
        <w:rPr>
          <w:rFonts w:ascii="Times New Roman"/>
          <w:b w:val="false"/>
          <w:i w:val="false"/>
          <w:color w:val="000000"/>
          <w:sz w:val="28"/>
        </w:rPr>
        <w:t>
      251. Пробирки вакуумные для взятия образцов крови ИВД (из кода 9018 90 500 1 ТН ВЭД ЕАЭС).</w:t>
      </w:r>
    </w:p>
    <w:bookmarkEnd w:id="267"/>
    <w:bookmarkStart w:name="z274" w:id="268"/>
    <w:p>
      <w:pPr>
        <w:spacing w:after="0"/>
        <w:ind w:left="0"/>
        <w:jc w:val="both"/>
      </w:pPr>
      <w:r>
        <w:rPr>
          <w:rFonts w:ascii="Times New Roman"/>
          <w:b w:val="false"/>
          <w:i w:val="false"/>
          <w:color w:val="000000"/>
          <w:sz w:val="28"/>
        </w:rPr>
        <w:t>
      252. Машины и оборудование для лесного хозяйства прочие (не являющиеся объектами технического регулирования технического регламента Таможенного союза "О безопасности сельскохозяйственных и лесохозяйственных тракторов и прицепов к ним" (ТР ТС 031/2012) (из кода 8436 80 100 9 ТН ВЭД ЕАЭС).</w:t>
      </w:r>
    </w:p>
    <w:bookmarkEnd w:id="268"/>
    <w:bookmarkStart w:name="z275" w:id="269"/>
    <w:p>
      <w:pPr>
        <w:spacing w:after="0"/>
        <w:ind w:left="0"/>
        <w:jc w:val="both"/>
      </w:pPr>
      <w:r>
        <w:rPr>
          <w:rFonts w:ascii="Times New Roman"/>
          <w:b w:val="false"/>
          <w:i w:val="false"/>
          <w:color w:val="000000"/>
          <w:sz w:val="28"/>
        </w:rPr>
        <w:t>
      253. Снегоочистители плужные и роторные (из кода 8430 20 000 0 ТН ВЭД ЕАЭС).</w:t>
      </w:r>
    </w:p>
    <w:bookmarkEnd w:id="269"/>
    <w:bookmarkStart w:name="z276" w:id="270"/>
    <w:p>
      <w:pPr>
        <w:spacing w:after="0"/>
        <w:ind w:left="0"/>
        <w:jc w:val="both"/>
      </w:pPr>
      <w:r>
        <w:rPr>
          <w:rFonts w:ascii="Times New Roman"/>
          <w:b w:val="false"/>
          <w:i w:val="false"/>
          <w:color w:val="000000"/>
          <w:sz w:val="28"/>
        </w:rPr>
        <w:t>
      254. Текстильные материалы прорезиненные, кроме материалов товарной позиции 5902 ТН ВЭД ЕАЭС (из кода 5906 ТН ВЭД ЕАЭС).</w:t>
      </w:r>
    </w:p>
    <w:bookmarkEnd w:id="270"/>
    <w:bookmarkStart w:name="z277" w:id="271"/>
    <w:p>
      <w:pPr>
        <w:spacing w:after="0"/>
        <w:ind w:left="0"/>
        <w:jc w:val="both"/>
      </w:pPr>
      <w:r>
        <w:rPr>
          <w:rFonts w:ascii="Times New Roman"/>
          <w:b w:val="false"/>
          <w:i w:val="false"/>
          <w:color w:val="000000"/>
          <w:sz w:val="28"/>
        </w:rPr>
        <w:t>
      255. Коляски для людей, не способных передвигаться, не оснащенные двигателем (из кода 8713 ТН ВЭД ЕАЭС).</w:t>
      </w:r>
    </w:p>
    <w:bookmarkEnd w:id="271"/>
    <w:bookmarkStart w:name="z278" w:id="272"/>
    <w:p>
      <w:pPr>
        <w:spacing w:after="0"/>
        <w:ind w:left="0"/>
        <w:jc w:val="both"/>
      </w:pPr>
      <w:r>
        <w:rPr>
          <w:rFonts w:ascii="Times New Roman"/>
          <w:b w:val="false"/>
          <w:i w:val="false"/>
          <w:color w:val="000000"/>
          <w:sz w:val="28"/>
        </w:rPr>
        <w:t>
      256. Машины несамоходные для трамбования или уплотнения (из кода 8430 61 000 0 ТН ВЭД ЕАЭС).</w:t>
      </w:r>
    </w:p>
    <w:bookmarkEnd w:id="272"/>
    <w:bookmarkStart w:name="z279" w:id="273"/>
    <w:p>
      <w:pPr>
        <w:spacing w:after="0"/>
        <w:ind w:left="0"/>
        <w:jc w:val="both"/>
      </w:pPr>
      <w:r>
        <w:rPr>
          <w:rFonts w:ascii="Times New Roman"/>
          <w:b w:val="false"/>
          <w:i w:val="false"/>
          <w:color w:val="000000"/>
          <w:sz w:val="28"/>
        </w:rPr>
        <w:t>
      257. Машины прицепные для укладки гравия на дороге или аналогичных поверхностях, для поливки и пропитки поверхностей дорог битумными материалами (из кода 8716 40 000 0 ТН ВЭД ЕАЭС).</w:t>
      </w:r>
    </w:p>
    <w:bookmarkEnd w:id="273"/>
    <w:bookmarkStart w:name="z280" w:id="274"/>
    <w:p>
      <w:pPr>
        <w:spacing w:after="0"/>
        <w:ind w:left="0"/>
        <w:jc w:val="both"/>
      </w:pPr>
      <w:r>
        <w:rPr>
          <w:rFonts w:ascii="Times New Roman"/>
          <w:b w:val="false"/>
          <w:i w:val="false"/>
          <w:color w:val="000000"/>
          <w:sz w:val="28"/>
        </w:rPr>
        <w:t>
      258. Гидроцилиндры (из кода 8412 21 ТН ВЭД ЕАЭС).".</w:t>
      </w:r>
    </w:p>
    <w:bookmarkEnd w:id="2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