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2c1d0" w14:textId="682c1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раздел I Единого перечня продукции (товаров), подлежащей государственному санитарно-эпидемиологическому надзору (контролю) на таможенной границе и таможенной территории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22 января 2025 года № 11.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статьи 57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44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Раздел I </w:t>
      </w:r>
      <w:r>
        <w:rPr>
          <w:rFonts w:ascii="Times New Roman"/>
          <w:b w:val="false"/>
          <w:i w:val="false"/>
          <w:color w:val="000000"/>
          <w:sz w:val="28"/>
        </w:rPr>
        <w:t>Единого 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продукции (товаров), подлежащей государственному санитарно-эпидемиологическому надзору (контролю) на таможенной границе и таможенной территории Евразийского экономического союза, утвержденного Решением Комиссии Таможенного союза от 28 мая 2010 г. № 299, дополнить пунктом следующего содержания: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 Дезинфекционные средства (из следующих групп ТН ВЭД ЕАЭС: 28, 29, 33, 36, 38), кроме дезинфицирующих, дезинсекционных и дезакаризационных средств ветеринарного назначения.".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Д. Амангельдиев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