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f10e" w14:textId="fb5f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требования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21 февраля 2025 года № 18.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98</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требования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утвержденные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88,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Установить, что инструкция по медицинскому применению лекарственного препарата и общая характеристика лекарственного препарата для медицинского применения, зарегистрированного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до вступления в силу настоящего Решения, должны быть приведены в соответствие с настоящим Решением при внесении первых после вступления в силу настоящего Решения изменений, требующих экспертизы, в инструкцию по медицинскому применению лекарственного препарата и (или) общую характеристику лекарственного препарата для медицинского применения.</w:t>
      </w:r>
    </w:p>
    <w:bookmarkEnd w:id="2"/>
    <w:bookmarkStart w:name="z7"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за исключением </w:t>
      </w:r>
      <w:r>
        <w:rPr>
          <w:rFonts w:ascii="Times New Roman"/>
          <w:b w:val="false"/>
          <w:i w:val="false"/>
          <w:color w:val="000000"/>
          <w:sz w:val="28"/>
        </w:rPr>
        <w:t>пункта 2</w:t>
      </w:r>
      <w:r>
        <w:rPr>
          <w:rFonts w:ascii="Times New Roman"/>
          <w:b w:val="false"/>
          <w:i w:val="false"/>
          <w:color w:val="000000"/>
          <w:sz w:val="28"/>
        </w:rPr>
        <w:t>, который вступает в силу по истечении 180 календарных дней с даты официального опубликования настоящего Решения.</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10" w:id="5"/>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требования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5"/>
    <w:bookmarkStart w:name="z11"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Требования</w:t>
      </w:r>
      <w:r>
        <w:rPr>
          <w:rFonts w:ascii="Times New Roman"/>
          <w:b w:val="false"/>
          <w:i w:val="false"/>
          <w:color w:val="000000"/>
          <w:sz w:val="28"/>
        </w:rPr>
        <w:t xml:space="preserve"> к инструкции по медицинскому применению лекарственного препарата и общей характеристике лекарственного препарата для медицинского применения изложить в следующей редакции:</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3 ноября 2016 г. № 88</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13" w:id="7"/>
    <w:p>
      <w:pPr>
        <w:spacing w:after="0"/>
        <w:ind w:left="0"/>
        <w:jc w:val="left"/>
      </w:pPr>
      <w:r>
        <w:rPr>
          <w:rFonts w:ascii="Times New Roman"/>
          <w:b/>
          <w:i w:val="false"/>
          <w:color w:val="000000"/>
        </w:rPr>
        <w:t xml:space="preserve"> ТРЕБОВАНИЯ</w:t>
      </w:r>
      <w:r>
        <w:br/>
      </w:r>
      <w:r>
        <w:rPr>
          <w:rFonts w:ascii="Times New Roman"/>
          <w:b/>
          <w:i w:val="false"/>
          <w:color w:val="000000"/>
        </w:rPr>
        <w:t>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7"/>
    <w:bookmarkStart w:name="z14" w:id="8"/>
    <w:p>
      <w:pPr>
        <w:spacing w:after="0"/>
        <w:ind w:left="0"/>
        <w:jc w:val="left"/>
      </w:pPr>
      <w:r>
        <w:rPr>
          <w:rFonts w:ascii="Times New Roman"/>
          <w:b/>
          <w:i w:val="false"/>
          <w:color w:val="000000"/>
        </w:rPr>
        <w:t xml:space="preserve"> I. Общие положения</w:t>
      </w:r>
    </w:p>
    <w:bookmarkEnd w:id="8"/>
    <w:bookmarkStart w:name="z15" w:id="9"/>
    <w:p>
      <w:pPr>
        <w:spacing w:after="0"/>
        <w:ind w:left="0"/>
        <w:jc w:val="both"/>
      </w:pPr>
      <w:r>
        <w:rPr>
          <w:rFonts w:ascii="Times New Roman"/>
          <w:b w:val="false"/>
          <w:i w:val="false"/>
          <w:color w:val="000000"/>
          <w:sz w:val="28"/>
        </w:rPr>
        <w:t>
      1. Общая характеристика лекарственного препарата для медицинского применения (далее – ОХЛП) содержит официальную информацию о лекарственном препарате для медицинского применения, предназначенную для медицинских работников в целях правильного назначения лекарственного препарата и контроля за его применением. Информация о лекарственном препарате в ОХЛП подлежит согласованию уполномоченными органами государств – членов Евразийского экономического союза (далее соответственно – государства-члены, Союз) в сфере обращения лекарственных средств (далее – уполномоченные органы государств-членов) в ходе регистрации (подтверждения регистрации (перерегистрации), внесения изменений в регистрационное досье) и последующем обращении зарегистрированного лекарственного препарата на таможенной территории Союза. Содержание ОХЛП допускается изменять:</w:t>
      </w:r>
    </w:p>
    <w:bookmarkEnd w:id="9"/>
    <w:bookmarkStart w:name="z16" w:id="10"/>
    <w:p>
      <w:pPr>
        <w:spacing w:after="0"/>
        <w:ind w:left="0"/>
        <w:jc w:val="both"/>
      </w:pPr>
      <w:r>
        <w:rPr>
          <w:rFonts w:ascii="Times New Roman"/>
          <w:b w:val="false"/>
          <w:i w:val="false"/>
          <w:color w:val="000000"/>
          <w:sz w:val="28"/>
        </w:rPr>
        <w:t>
      с одобрения уполномоченных органов государств-членов;</w:t>
      </w:r>
    </w:p>
    <w:bookmarkEnd w:id="10"/>
    <w:bookmarkStart w:name="z17" w:id="11"/>
    <w:p>
      <w:pPr>
        <w:spacing w:after="0"/>
        <w:ind w:left="0"/>
        <w:jc w:val="both"/>
      </w:pPr>
      <w:r>
        <w:rPr>
          <w:rFonts w:ascii="Times New Roman"/>
          <w:b w:val="false"/>
          <w:i w:val="false"/>
          <w:color w:val="000000"/>
          <w:sz w:val="28"/>
        </w:rPr>
        <w:t xml:space="preserve">
      заявителем при внесении им изменений в регистрационное досье лекарственного препарата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w:t>
      </w:r>
    </w:p>
    <w:bookmarkEnd w:id="11"/>
    <w:bookmarkStart w:name="z18" w:id="12"/>
    <w:p>
      <w:pPr>
        <w:spacing w:after="0"/>
        <w:ind w:left="0"/>
        <w:jc w:val="both"/>
      </w:pPr>
      <w:r>
        <w:rPr>
          <w:rFonts w:ascii="Times New Roman"/>
          <w:b w:val="false"/>
          <w:i w:val="false"/>
          <w:color w:val="000000"/>
          <w:sz w:val="28"/>
        </w:rPr>
        <w:t xml:space="preserve">
      2. ОХЛП является основным источником информации для медицинских работников о безопасном и эффективном использовании лекарственного препарата. Инструкция по медицинскому применению лекарственного препарата (листок-вкладыш) (далее – ЛВ) составляется в соответствии с ОХЛП. </w:t>
      </w:r>
    </w:p>
    <w:bookmarkEnd w:id="12"/>
    <w:bookmarkStart w:name="z19" w:id="13"/>
    <w:p>
      <w:pPr>
        <w:spacing w:after="0"/>
        <w:ind w:left="0"/>
        <w:jc w:val="both"/>
      </w:pPr>
      <w:r>
        <w:rPr>
          <w:rFonts w:ascii="Times New Roman"/>
          <w:b w:val="false"/>
          <w:i w:val="false"/>
          <w:color w:val="000000"/>
          <w:sz w:val="28"/>
        </w:rPr>
        <w:t xml:space="preserve">
      3. ОХЛП не предназначена для установления общих рекомендаций по лечению отдельных заболеваний, однако в ней должны быть указаны конкретные аспекты лечения и последствия применения лекарственного препарата. ОХЛП не должна содержать общих рекомендаций по процедурам ведения тех или иных пациентов, но в ней должны присутствовать специфичные аспекты для назначения соответствующего лекарственного препарата. </w:t>
      </w:r>
    </w:p>
    <w:bookmarkEnd w:id="13"/>
    <w:bookmarkStart w:name="z20" w:id="14"/>
    <w:p>
      <w:pPr>
        <w:spacing w:after="0"/>
        <w:ind w:left="0"/>
        <w:jc w:val="both"/>
      </w:pPr>
      <w:r>
        <w:rPr>
          <w:rFonts w:ascii="Times New Roman"/>
          <w:b w:val="false"/>
          <w:i w:val="false"/>
          <w:color w:val="000000"/>
          <w:sz w:val="28"/>
        </w:rPr>
        <w:t>
      4. Настоящие требования содержат указания относительно представления информации в ОХЛП. Информация, представленная в каждом разделе ОХЛП, должна соответствовать заголовку раздела, к которому она относится. Вопросы относительно применения лекарственного препарата допускается указать более чем в одном разделе ОХЛП, в таких случаях необходимо делать ссылку на другие разделы ОХЛП, в которых представлена соответствующая дополнительная информация.</w:t>
      </w:r>
    </w:p>
    <w:bookmarkEnd w:id="14"/>
    <w:bookmarkStart w:name="z21" w:id="15"/>
    <w:p>
      <w:pPr>
        <w:spacing w:after="0"/>
        <w:ind w:left="0"/>
        <w:jc w:val="both"/>
      </w:pPr>
      <w:r>
        <w:rPr>
          <w:rFonts w:ascii="Times New Roman"/>
          <w:b w:val="false"/>
          <w:i w:val="false"/>
          <w:color w:val="000000"/>
          <w:sz w:val="28"/>
        </w:rPr>
        <w:t>
      5. Настоящие требования включают в себя:</w:t>
      </w:r>
    </w:p>
    <w:bookmarkEnd w:id="15"/>
    <w:bookmarkStart w:name="z22" w:id="16"/>
    <w:p>
      <w:pPr>
        <w:spacing w:after="0"/>
        <w:ind w:left="0"/>
        <w:jc w:val="both"/>
      </w:pPr>
      <w:r>
        <w:rPr>
          <w:rFonts w:ascii="Times New Roman"/>
          <w:b w:val="false"/>
          <w:i w:val="false"/>
          <w:color w:val="000000"/>
          <w:sz w:val="28"/>
        </w:rPr>
        <w:t xml:space="preserve">
      указания в отношении предупредительной информации о содержании вспомогательных веществ, приведенные в перечне согласно приложению № 1; </w:t>
      </w:r>
    </w:p>
    <w:bookmarkEnd w:id="16"/>
    <w:bookmarkStart w:name="z23" w:id="17"/>
    <w:p>
      <w:pPr>
        <w:spacing w:after="0"/>
        <w:ind w:left="0"/>
        <w:jc w:val="both"/>
      </w:pPr>
      <w:r>
        <w:rPr>
          <w:rFonts w:ascii="Times New Roman"/>
          <w:b w:val="false"/>
          <w:i w:val="false"/>
          <w:color w:val="000000"/>
          <w:sz w:val="28"/>
        </w:rPr>
        <w:t>
      общие и специальные требования к ОХЛП отдельных групп лекарственных препаратов (например, пэгилированных белков, вакцин, линеек дозировок лекарственных препаратов, гомеопатических лекарственных препаратов или лекарственных препаратов, полученных из крови или плазмы крови) согласно приложениям № 2, 3, 8, 13 и 19;</w:t>
      </w:r>
    </w:p>
    <w:bookmarkEnd w:id="17"/>
    <w:bookmarkStart w:name="z24" w:id="18"/>
    <w:p>
      <w:pPr>
        <w:spacing w:after="0"/>
        <w:ind w:left="0"/>
        <w:jc w:val="both"/>
      </w:pPr>
      <w:r>
        <w:rPr>
          <w:rFonts w:ascii="Times New Roman"/>
          <w:b w:val="false"/>
          <w:i w:val="false"/>
          <w:color w:val="000000"/>
          <w:sz w:val="28"/>
        </w:rPr>
        <w:t>
      специальные требования по изложению информации в отдельных разделах ОХЛП (формулировки наименований групп нежелательных реакций, указаний по применению препаратов при беременности и лактации, формулировки условий хранения, указания сроков годности (сроков хранения) стерильных лекарственных препаратов после манипуляций с ними, указания дозировок лекарственных препаратов) согласно приложениям № 4 – 7 и 9;</w:t>
      </w:r>
    </w:p>
    <w:bookmarkEnd w:id="18"/>
    <w:bookmarkStart w:name="z25" w:id="19"/>
    <w:p>
      <w:pPr>
        <w:spacing w:after="0"/>
        <w:ind w:left="0"/>
        <w:jc w:val="both"/>
      </w:pPr>
      <w:r>
        <w:rPr>
          <w:rFonts w:ascii="Times New Roman"/>
          <w:b w:val="false"/>
          <w:i w:val="false"/>
          <w:color w:val="000000"/>
          <w:sz w:val="28"/>
        </w:rPr>
        <w:t>
      примеры шаблонов ОХЛП и ЛВ и порядок их заполнения согласно приложениям № 10 – 12, 15 – 16;</w:t>
      </w:r>
    </w:p>
    <w:bookmarkEnd w:id="19"/>
    <w:bookmarkStart w:name="z26" w:id="20"/>
    <w:p>
      <w:pPr>
        <w:spacing w:after="0"/>
        <w:ind w:left="0"/>
        <w:jc w:val="both"/>
      </w:pPr>
      <w:r>
        <w:rPr>
          <w:rFonts w:ascii="Times New Roman"/>
          <w:b w:val="false"/>
          <w:i w:val="false"/>
          <w:color w:val="000000"/>
          <w:sz w:val="28"/>
        </w:rPr>
        <w:t>
      указания по обеспечению удобочитаемости информации о лекарственном препарате и ее оценке при проведении пользовательского тестирования, приведенные в приложениях № 14, 17 и 18.</w:t>
      </w:r>
    </w:p>
    <w:bookmarkEnd w:id="20"/>
    <w:bookmarkStart w:name="z27" w:id="21"/>
    <w:p>
      <w:pPr>
        <w:spacing w:after="0"/>
        <w:ind w:left="0"/>
        <w:jc w:val="both"/>
      </w:pPr>
      <w:r>
        <w:rPr>
          <w:rFonts w:ascii="Times New Roman"/>
          <w:b w:val="false"/>
          <w:i w:val="false"/>
          <w:color w:val="000000"/>
          <w:sz w:val="28"/>
        </w:rPr>
        <w:t xml:space="preserve">
      6. Как правило, требуется отдельная ОХЛП для каждой лекарственной формы, а в некоторых случаях и для каждой дозировки. Подготовка единой ОХЛП для нескольких лекарственных форм и (или) дозировок осуществляется в тех случаях, когда схема приема лекарственного препарата предусматривает изменение режима дозирования или способа применения используемой лекарственной формы в процессе лечения. </w:t>
      </w:r>
    </w:p>
    <w:bookmarkEnd w:id="21"/>
    <w:bookmarkStart w:name="z28" w:id="22"/>
    <w:p>
      <w:pPr>
        <w:spacing w:after="0"/>
        <w:ind w:left="0"/>
        <w:jc w:val="both"/>
      </w:pPr>
      <w:r>
        <w:rPr>
          <w:rFonts w:ascii="Times New Roman"/>
          <w:b w:val="false"/>
          <w:i w:val="false"/>
          <w:color w:val="000000"/>
          <w:sz w:val="28"/>
        </w:rPr>
        <w:t xml:space="preserve">
      7. ОХЛП размещается в едином реестре зарегистрированных лекарственных средств, а также допускается размещение ОХЛП на официальном сайте уполномоченного органа (экспертной организации) государства-члена в информационно-телекоммуникационной сети "Интернет" (далее – сеть Интернет). </w:t>
      </w:r>
    </w:p>
    <w:bookmarkEnd w:id="22"/>
    <w:bookmarkStart w:name="z29" w:id="23"/>
    <w:p>
      <w:pPr>
        <w:spacing w:after="0"/>
        <w:ind w:left="0"/>
        <w:jc w:val="left"/>
      </w:pPr>
      <w:r>
        <w:rPr>
          <w:rFonts w:ascii="Times New Roman"/>
          <w:b/>
          <w:i w:val="false"/>
          <w:color w:val="000000"/>
        </w:rPr>
        <w:t xml:space="preserve"> II. Представление информации о лекарственном препарате, а также вопросы, касающиеся составления (изменения), экспертизы и одобрения информации о лекарственном препарате</w:t>
      </w:r>
    </w:p>
    <w:bookmarkEnd w:id="23"/>
    <w:bookmarkStart w:name="z30" w:id="24"/>
    <w:p>
      <w:pPr>
        <w:spacing w:after="0"/>
        <w:ind w:left="0"/>
        <w:jc w:val="both"/>
      </w:pPr>
      <w:r>
        <w:rPr>
          <w:rFonts w:ascii="Times New Roman"/>
          <w:b w:val="false"/>
          <w:i w:val="false"/>
          <w:color w:val="000000"/>
          <w:sz w:val="28"/>
        </w:rPr>
        <w:t>
      8. Информация, содержащаяся в ОХЛП и ЛВ, должна быть представлена в четкой и лаконичной форме. ОХЛП и ЛВ включаются в модуль 1 регистрационного досье. При невыполнении требований, предъявляемых к составлению ОХЛП и (или) ЛВ и указанных в пунктах 13, 15 и 16 для оригинального лекарственного препарата, в пунктах 13 и 15, подпункте "а" пункта 17 настоящих требований – для воспроизведенного, гибридного, биоаналогичного (биоподобного) лекарственных препаратов, регистрационное досье такого лекарственного препарата или поправки к документам регистрационного досье признаются некомплектными, и заявителю представляется предусмотренный Правилами регистрации и экспертизы, срок на представление недостающих материалов регистрационного досье в соответствии с замечаниями уполномоченного органа (экспертной организации) референтного государства.</w:t>
      </w:r>
    </w:p>
    <w:bookmarkEnd w:id="24"/>
    <w:bookmarkStart w:name="z31" w:id="25"/>
    <w:p>
      <w:pPr>
        <w:spacing w:after="0"/>
        <w:ind w:left="0"/>
        <w:jc w:val="both"/>
      </w:pPr>
      <w:r>
        <w:rPr>
          <w:rFonts w:ascii="Times New Roman"/>
          <w:b w:val="false"/>
          <w:i w:val="false"/>
          <w:color w:val="000000"/>
          <w:sz w:val="28"/>
        </w:rPr>
        <w:t>
      9. Каждый раздел ОХЛП и ЛВ должен начинаться с информации, относящейся к основной целевой группе пациентов, для которых предназначается лекарственный препарат, и при необходимости должен дополняться конкретной информацией по отдельным группам пациентов (например, дети или лица пожилого возраста). В случае если лекарственный препарат предназначен для единственной целевой группы "взрослые пациенты", указывать это в каждом разделе не обязательно.</w:t>
      </w:r>
    </w:p>
    <w:bookmarkEnd w:id="25"/>
    <w:bookmarkStart w:name="z32" w:id="26"/>
    <w:p>
      <w:pPr>
        <w:spacing w:after="0"/>
        <w:ind w:left="0"/>
        <w:jc w:val="both"/>
      </w:pPr>
      <w:r>
        <w:rPr>
          <w:rFonts w:ascii="Times New Roman"/>
          <w:b w:val="false"/>
          <w:i w:val="false"/>
          <w:color w:val="000000"/>
          <w:sz w:val="28"/>
        </w:rPr>
        <w:t>
      10. В ОХЛП должна использоваться медицинская терминология.</w:t>
      </w:r>
    </w:p>
    <w:bookmarkEnd w:id="26"/>
    <w:bookmarkStart w:name="z33" w:id="27"/>
    <w:p>
      <w:pPr>
        <w:spacing w:after="0"/>
        <w:ind w:left="0"/>
        <w:jc w:val="both"/>
      </w:pPr>
      <w:r>
        <w:rPr>
          <w:rFonts w:ascii="Times New Roman"/>
          <w:b w:val="false"/>
          <w:i w:val="false"/>
          <w:color w:val="000000"/>
          <w:sz w:val="28"/>
        </w:rPr>
        <w:t>
      11. ОХЛП содержит информацию о конкретном лекарственном препарате, поэтому она не должна включать в себя ссылки на другие лекарственные препараты, за исключением случаев, когда это является предостережением, рекомендуемым уполномоченным органом (экспертной организацией) государства-члена, а также в случае, если лекарственный препарат необходимо принимать по схеме исключительно в совокупности с другими лекарственными препаратами.</w:t>
      </w:r>
    </w:p>
    <w:bookmarkEnd w:id="27"/>
    <w:bookmarkStart w:name="z34" w:id="28"/>
    <w:p>
      <w:pPr>
        <w:spacing w:after="0"/>
        <w:ind w:left="0"/>
        <w:jc w:val="both"/>
      </w:pPr>
      <w:r>
        <w:rPr>
          <w:rFonts w:ascii="Times New Roman"/>
          <w:b w:val="false"/>
          <w:i w:val="false"/>
          <w:color w:val="000000"/>
          <w:sz w:val="28"/>
        </w:rPr>
        <w:t>
      12. Положения настоящих требований применяются ко всем лекарственным препаратам. Применение указанных положений для конкретного лекарственного препарата также зависит от научных медицинских данных о препарате и условий его регистрации. Отклонение от настоящих требований необходимо обосновать в резюме модуля 2 регистрационного досье.</w:t>
      </w:r>
    </w:p>
    <w:bookmarkEnd w:id="28"/>
    <w:bookmarkStart w:name="z35" w:id="29"/>
    <w:p>
      <w:pPr>
        <w:spacing w:after="0"/>
        <w:ind w:left="0"/>
        <w:jc w:val="both"/>
      </w:pPr>
      <w:r>
        <w:rPr>
          <w:rFonts w:ascii="Times New Roman"/>
          <w:b w:val="false"/>
          <w:i w:val="false"/>
          <w:color w:val="000000"/>
          <w:sz w:val="28"/>
        </w:rPr>
        <w:t>
      13. Для проведения экспертизы проекты ОХЛП и ЛВ, подготовленные в соответствии с настоящими требованиями, в том числе в соответствии с приложением № 12 к настоящим требованиям представляются в формате PDF с распознанным текстом (в том числе в формате PDF с возможностью редактирования. Дополнительно допускается представление в формате Word).</w:t>
      </w:r>
    </w:p>
    <w:bookmarkEnd w:id="29"/>
    <w:bookmarkStart w:name="z36" w:id="30"/>
    <w:p>
      <w:pPr>
        <w:spacing w:after="0"/>
        <w:ind w:left="0"/>
        <w:jc w:val="both"/>
      </w:pPr>
      <w:r>
        <w:rPr>
          <w:rFonts w:ascii="Times New Roman"/>
          <w:b w:val="false"/>
          <w:i w:val="false"/>
          <w:color w:val="000000"/>
          <w:sz w:val="28"/>
        </w:rPr>
        <w:t>
      14. В ходе проведения экспертизы ОХЛП и ЛВ для полного и правильного отражения замечаний эксперты уполномоченных органов (экспертных организаций) государств-членов вправе вносить исправления в режиме рецензирования в представленные заявителем проекты ОХЛП и ЛВ.</w:t>
      </w:r>
    </w:p>
    <w:bookmarkEnd w:id="30"/>
    <w:bookmarkStart w:name="z37" w:id="31"/>
    <w:p>
      <w:pPr>
        <w:spacing w:after="0"/>
        <w:ind w:left="0"/>
        <w:jc w:val="both"/>
      </w:pPr>
      <w:r>
        <w:rPr>
          <w:rFonts w:ascii="Times New Roman"/>
          <w:b w:val="false"/>
          <w:i w:val="false"/>
          <w:color w:val="000000"/>
          <w:sz w:val="28"/>
        </w:rPr>
        <w:t>
      15. Полные проекты ОХЛП и ЛВ с изменениями, внесенными в режиме рецензирования, предназначены для обеспечения прослеживаемости всех вносимых в них изменений. Утверждению подлежат исключительно согласованные по результатам внесения изменений полные проекты ОХЛП и ЛВ. Заявителю необходимо обосновать с использованием научных медицинских данных все вносимые изменения в ОХЛП и (или) ЛВ, за исключением правок редакционного характера.</w:t>
      </w:r>
    </w:p>
    <w:bookmarkEnd w:id="31"/>
    <w:bookmarkStart w:name="z38" w:id="32"/>
    <w:p>
      <w:pPr>
        <w:spacing w:after="0"/>
        <w:ind w:left="0"/>
        <w:jc w:val="both"/>
      </w:pPr>
      <w:r>
        <w:rPr>
          <w:rFonts w:ascii="Times New Roman"/>
          <w:b w:val="false"/>
          <w:i w:val="false"/>
          <w:color w:val="000000"/>
          <w:sz w:val="28"/>
        </w:rPr>
        <w:t>
      16. При внесении изменений в текст ОХЛП и (или) ЛВ держатель регистрационного удостоверения оригинального лекарственного препарата должен включить в модуль 1 регистрационного досье:</w:t>
      </w:r>
    </w:p>
    <w:bookmarkEnd w:id="32"/>
    <w:bookmarkStart w:name="z39" w:id="33"/>
    <w:p>
      <w:pPr>
        <w:spacing w:after="0"/>
        <w:ind w:left="0"/>
        <w:jc w:val="both"/>
      </w:pPr>
      <w:r>
        <w:rPr>
          <w:rFonts w:ascii="Times New Roman"/>
          <w:b w:val="false"/>
          <w:i w:val="false"/>
          <w:color w:val="000000"/>
          <w:sz w:val="28"/>
        </w:rPr>
        <w:t>
      а) ОХЛП и ЛВ, утвержденные в стране-производителе;</w:t>
      </w:r>
    </w:p>
    <w:bookmarkEnd w:id="33"/>
    <w:bookmarkStart w:name="z40" w:id="34"/>
    <w:p>
      <w:pPr>
        <w:spacing w:after="0"/>
        <w:ind w:left="0"/>
        <w:jc w:val="both"/>
      </w:pPr>
      <w:r>
        <w:rPr>
          <w:rFonts w:ascii="Times New Roman"/>
          <w:b w:val="false"/>
          <w:i w:val="false"/>
          <w:color w:val="000000"/>
          <w:sz w:val="28"/>
        </w:rPr>
        <w:t>
      б) ОХЛП и ЛВ, утвержденные в стране-держателе регистрационного удостоверения лекарственного препарата, при невозможности выполнения положений подпункта "а" настоящего пункта;</w:t>
      </w:r>
    </w:p>
    <w:bookmarkEnd w:id="34"/>
    <w:bookmarkStart w:name="z41" w:id="35"/>
    <w:p>
      <w:pPr>
        <w:spacing w:after="0"/>
        <w:ind w:left="0"/>
        <w:jc w:val="both"/>
      </w:pPr>
      <w:r>
        <w:rPr>
          <w:rFonts w:ascii="Times New Roman"/>
          <w:b w:val="false"/>
          <w:i w:val="false"/>
          <w:color w:val="000000"/>
          <w:sz w:val="28"/>
        </w:rPr>
        <w:t>
      в) ОХЛП и ЛВ, утвержденные в другой стране региона Международного совета по гармонизации технических требований к фармацевтическим препаратам для медицинского применения (ICH), где зарегистрирован лекарственный препарат (при наличии) при невозможности выполнения положений подпунктов "а" и "б" настоящего пункта.</w:t>
      </w:r>
    </w:p>
    <w:bookmarkEnd w:id="35"/>
    <w:bookmarkStart w:name="z42" w:id="36"/>
    <w:p>
      <w:pPr>
        <w:spacing w:after="0"/>
        <w:ind w:left="0"/>
        <w:jc w:val="both"/>
      </w:pPr>
      <w:r>
        <w:rPr>
          <w:rFonts w:ascii="Times New Roman"/>
          <w:b w:val="false"/>
          <w:i w:val="false"/>
          <w:color w:val="000000"/>
          <w:sz w:val="28"/>
        </w:rPr>
        <w:t>
      17. При внесении изменений в текст ОХЛП и ЛВ для воспроизведенных, гибридных и биоаналогичных (биоподобных) лекарственных препаратов устанавливаются следующие специальные требования:</w:t>
      </w:r>
    </w:p>
    <w:bookmarkEnd w:id="36"/>
    <w:bookmarkStart w:name="z43" w:id="37"/>
    <w:p>
      <w:pPr>
        <w:spacing w:after="0"/>
        <w:ind w:left="0"/>
        <w:jc w:val="both"/>
      </w:pPr>
      <w:r>
        <w:rPr>
          <w:rFonts w:ascii="Times New Roman"/>
          <w:b w:val="false"/>
          <w:i w:val="false"/>
          <w:color w:val="000000"/>
          <w:sz w:val="28"/>
        </w:rPr>
        <w:t>
      а) держатель регистрационного удостоверения воспроизведенного, гибридного или биоаналогичного (биоподобного) лекарственного препарата должен представить:</w:t>
      </w:r>
    </w:p>
    <w:bookmarkEnd w:id="37"/>
    <w:bookmarkStart w:name="z44" w:id="38"/>
    <w:p>
      <w:pPr>
        <w:spacing w:after="0"/>
        <w:ind w:left="0"/>
        <w:jc w:val="both"/>
      </w:pPr>
      <w:r>
        <w:rPr>
          <w:rFonts w:ascii="Times New Roman"/>
          <w:b w:val="false"/>
          <w:i w:val="false"/>
          <w:color w:val="000000"/>
          <w:sz w:val="28"/>
        </w:rPr>
        <w:t>
      ОХЛП и ЛВ оригинального (референтного) лекарственного препарата (при наличии), действующие в стране-производителе, и (или) стране-держателе регистрационного удостоверения, и (или) стране региона Международного совета по гармонизации технических требований к фармацевтическим препаратам для медицинского применения (ICH) на государственном языке государства, в котором они утверждены (с переводом на русский язык);</w:t>
      </w:r>
    </w:p>
    <w:bookmarkEnd w:id="38"/>
    <w:bookmarkStart w:name="z45" w:id="39"/>
    <w:p>
      <w:pPr>
        <w:spacing w:after="0"/>
        <w:ind w:left="0"/>
        <w:jc w:val="both"/>
      </w:pPr>
      <w:r>
        <w:rPr>
          <w:rFonts w:ascii="Times New Roman"/>
          <w:b w:val="false"/>
          <w:i w:val="false"/>
          <w:color w:val="000000"/>
          <w:sz w:val="28"/>
        </w:rPr>
        <w:t>
      декларацию о том, что в проектах ОХЛП и ЛВ воспроизведенного, гибридного или биоаналогичного (биоподобного) лекарственного препарата отсутствуют отличия от действующих ОХЛП и ЛВ оригинального (референтного) лекарственного препарата, за исключением отличий, выделенных и обоснованных в соответствии с требованиями абзаца четвертого настоящего подпункта;</w:t>
      </w:r>
    </w:p>
    <w:bookmarkEnd w:id="39"/>
    <w:bookmarkStart w:name="z46" w:id="40"/>
    <w:p>
      <w:pPr>
        <w:spacing w:after="0"/>
        <w:ind w:left="0"/>
        <w:jc w:val="both"/>
      </w:pPr>
      <w:r>
        <w:rPr>
          <w:rFonts w:ascii="Times New Roman"/>
          <w:b w:val="false"/>
          <w:i w:val="false"/>
          <w:color w:val="000000"/>
          <w:sz w:val="28"/>
        </w:rPr>
        <w:t>
      построчное (расположенное параллельно на одном листе) сравнение действующих ОХЛП и ЛВ оригинального (референтного) лекарственного препарата и проектов ОХЛП и ЛВ воспроизведенного, гибридного или биоаналогичного (биоподобного) лекарственного препарата с выделением и обоснованием всех отличий. К типичным различиям относятся различия в производителях, сроке годности (сроке хранения), составе вспомогательных веществ, незначимые различия в биодоступности или фармакокинетике, а также различия в связи с ограничениями, предусмотренными законодательством государств-членов в сфере защиты авторских и смежных прав. Допускается наличие других различий, если они научно обоснованы. Различия в наличии линии разлома (риски), позволяющей разделить делимую лекарственную форму на равные доли, не всегда будут незначимыми, поскольку они могут значительно повлиять на возможность достижения режима дозирования, приведенного в ОХЛП оригинального (референтного) лекарственного препарата;</w:t>
      </w:r>
    </w:p>
    <w:bookmarkEnd w:id="40"/>
    <w:bookmarkStart w:name="z47" w:id="41"/>
    <w:p>
      <w:pPr>
        <w:spacing w:after="0"/>
        <w:ind w:left="0"/>
        <w:jc w:val="both"/>
      </w:pPr>
      <w:r>
        <w:rPr>
          <w:rFonts w:ascii="Times New Roman"/>
          <w:b w:val="false"/>
          <w:i w:val="false"/>
          <w:color w:val="000000"/>
          <w:sz w:val="28"/>
        </w:rPr>
        <w:t>
      б) если после регистрации воспроизведенного, гибридного или биоаналогичного (биоподобного) лекарственного препарата в ОХЛП и (или) ЛВ соответствующего оригинального (референтного) лекарственного препарата вносятся изменения, держатель регистрационного удостоверения воспроизведенного, гибридного или биоаналогичного (биоподобного) лекарственного препарата должен в течение 120 рабочих дней с даты публикации в едином реестре зарегистрированных лекарственных средств ОХЛП и ЛВ оригинального (референтного) лекарственного препарата внести соответствующие изменения в ОХЛП и (или) ЛВ такого воспроизведенного, гибридного или биоаналогичного (биоподобного) лекарственного препарата с учетом отличий, указанных в абзаце четвертом подпункта "а". При невыполнении требований настоящего подпункта в отношении такого воспроизведенного, гибридного или биоаналогичного (биоподобного) лекарственного препарата в соответствии с разделом X Правил регистрации и экспертизы уполномоченный орган государства-члена приостанавливает действие, отзывает (отменяет) регистрационное удостоверение или ограничивает применение или направляет держателю регистрационного удостоверения воспроизведенного, гибридного или биоаналогичного (биоподобного) лекарственного препарата требование о внесении изменений в соответствующие документы регистрационного досье с указанием срока выполнения такого требования;</w:t>
      </w:r>
    </w:p>
    <w:bookmarkEnd w:id="41"/>
    <w:bookmarkStart w:name="z48" w:id="42"/>
    <w:p>
      <w:pPr>
        <w:spacing w:after="0"/>
        <w:ind w:left="0"/>
        <w:jc w:val="both"/>
      </w:pPr>
      <w:r>
        <w:rPr>
          <w:rFonts w:ascii="Times New Roman"/>
          <w:b w:val="false"/>
          <w:i w:val="false"/>
          <w:color w:val="000000"/>
          <w:sz w:val="28"/>
        </w:rPr>
        <w:t>
      в) если в ходе экспертизы регистрационного досье воспроизведенного, гибридного или биоаналогичного (биоподобного) лекарственного препарата (в рамках подтверждения регистрации (перерегистрации), приведения регистрационного досье лекарственного препарата, зарегистрированного по национальной процедуре в государствах-членах, в соответствие с Правилами регистрации и экспертизы, внесения изменений в регистрационное досье) выявлено, что действующая в рамках Союза или в одном из государств-членов редакция ОХЛП и (или) ЛВ оригинального (референтного) лекарственного препарата не соответствует актуальным данным по эффективности и безопасности лекарственного препарата (включая заключения экспертиз и рекомендации уполномоченных органов в сфере обращения лекарственных средств третьих стран) или не соответствует ОХЛП и (или) ЛВ, одобренным в стране-производителе или стране-держателе регистрационного удостоверения лекарственного препарата, выполняются следующие действия:</w:t>
      </w:r>
    </w:p>
    <w:bookmarkEnd w:id="42"/>
    <w:bookmarkStart w:name="z49" w:id="43"/>
    <w:p>
      <w:pPr>
        <w:spacing w:after="0"/>
        <w:ind w:left="0"/>
        <w:jc w:val="both"/>
      </w:pPr>
      <w:r>
        <w:rPr>
          <w:rFonts w:ascii="Times New Roman"/>
          <w:b w:val="false"/>
          <w:i w:val="false"/>
          <w:color w:val="000000"/>
          <w:sz w:val="28"/>
        </w:rPr>
        <w:t>
      уполномоченный орган (экспертная организация) государства-члена формирует запрос держателю регистрационного удостоверения соответствующего оригинального (референтного) лекарственного препарата о необходимости исправления ОХЛП и (или) ЛВ такого препарата и направляет его уполномоченному органу (экспертной организации) референтного государства, зарегистрировавшему данный лекарственный препарат;</w:t>
      </w:r>
    </w:p>
    <w:bookmarkEnd w:id="43"/>
    <w:bookmarkStart w:name="z50" w:id="44"/>
    <w:p>
      <w:pPr>
        <w:spacing w:after="0"/>
        <w:ind w:left="0"/>
        <w:jc w:val="both"/>
      </w:pPr>
      <w:r>
        <w:rPr>
          <w:rFonts w:ascii="Times New Roman"/>
          <w:b w:val="false"/>
          <w:i w:val="false"/>
          <w:color w:val="000000"/>
          <w:sz w:val="28"/>
        </w:rPr>
        <w:t>
      проведение экспертизы регистрационного досье воспроизведенного, гибридного или биоаналогичного (биоподобного) лекарственного препарата приостанавливается;</w:t>
      </w:r>
    </w:p>
    <w:bookmarkEnd w:id="44"/>
    <w:bookmarkStart w:name="z51" w:id="45"/>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 течение 5 рабочих дней с даты получения запроса от уполномоченного органа (экспертной организации) направляет указанный запрос держателю регистрационного удостоверения соответствующего оригинального (референтного) лекарственного препарата;</w:t>
      </w:r>
    </w:p>
    <w:bookmarkEnd w:id="45"/>
    <w:bookmarkStart w:name="z52" w:id="46"/>
    <w:p>
      <w:pPr>
        <w:spacing w:after="0"/>
        <w:ind w:left="0"/>
        <w:jc w:val="both"/>
      </w:pPr>
      <w:r>
        <w:rPr>
          <w:rFonts w:ascii="Times New Roman"/>
          <w:b w:val="false"/>
          <w:i w:val="false"/>
          <w:color w:val="000000"/>
          <w:sz w:val="28"/>
        </w:rPr>
        <w:t>
      держатель регистрационного удостоверения соответствующего оригинального (референтного) лекарственного препарата в течение 40 рабочих дней с даты получения запроса подает в уполномоченный орган (экспертную организацию) государства-члена, направивший указанный запрос, заявление о внесении изменений в регистрационное досье такого оригинального (референтного) лекарственного препарата с учетом требований и (или) рекомендаций, содержащихся в полученном запросе, либо представляет письменное обоснование отсутствия необходимости внесения таких изменений.</w:t>
      </w:r>
    </w:p>
    <w:bookmarkEnd w:id="46"/>
    <w:bookmarkStart w:name="z53" w:id="47"/>
    <w:p>
      <w:pPr>
        <w:spacing w:after="0"/>
        <w:ind w:left="0"/>
        <w:jc w:val="both"/>
      </w:pPr>
      <w:r>
        <w:rPr>
          <w:rFonts w:ascii="Times New Roman"/>
          <w:b w:val="false"/>
          <w:i w:val="false"/>
          <w:color w:val="000000"/>
          <w:sz w:val="28"/>
        </w:rPr>
        <w:t>
      На основании письменного обоснования, представленного держателем регистрационного удостоверения, уполномоченный орган государства-члена, направивший запрос в течение 20 рабочих дней с даты получения указанного обоснования отзывает или подтверждает требование о внесении изменений в ОХЛП и (или) ЛВ. Если уполномоченным органом государства-члена, направившим запрос подтверждаются требования, указанные в первичном запросе, либо они корректируются с учетом представленных держателем регистрационного удостоверения разъяснений, внесение изменений в регистрационное досье зарегистрированного оригинального (референтного) лекарственного препарата осуществляется в соответствии с Правилами регистрации и экспертизы;</w:t>
      </w:r>
    </w:p>
    <w:bookmarkEnd w:id="47"/>
    <w:bookmarkStart w:name="z54" w:id="48"/>
    <w:p>
      <w:pPr>
        <w:spacing w:after="0"/>
        <w:ind w:left="0"/>
        <w:jc w:val="both"/>
      </w:pPr>
      <w:r>
        <w:rPr>
          <w:rFonts w:ascii="Times New Roman"/>
          <w:b w:val="false"/>
          <w:i w:val="false"/>
          <w:color w:val="000000"/>
          <w:sz w:val="28"/>
        </w:rPr>
        <w:t>
      после согласования ОХЛП и (или) ЛВ оригинального (референтного) лекарственного препарата в соответствии с указанной процедурой экспертиза регистрационного досье воспроизведенного, гибридного или биоаналогичного (биоподобного) лекарственного препарата возобновляется. При этом запрос, указанный в абзаце втором настоящего подпункта, не рассматривается в качестве запроса держателю регистрационного удостоверения воспроизведенного, гибридного или биоаналогичного (биоподобного) лекарственного препарата.</w:t>
      </w:r>
    </w:p>
    <w:bookmarkEnd w:id="48"/>
    <w:bookmarkStart w:name="z55" w:id="49"/>
    <w:p>
      <w:pPr>
        <w:spacing w:after="0"/>
        <w:ind w:left="0"/>
        <w:jc w:val="both"/>
      </w:pPr>
      <w:r>
        <w:rPr>
          <w:rFonts w:ascii="Times New Roman"/>
          <w:b w:val="false"/>
          <w:i w:val="false"/>
          <w:color w:val="000000"/>
          <w:sz w:val="28"/>
        </w:rPr>
        <w:t>
      В связи с возможностью инициации уполномоченным органом государства-члена указанной процедуры, заявителю не следует группировать внесение изменений в действующую ОХЛП и (или) ЛВ воспроизведенного, гибридного или биоаналогичного (биоподобного) лекарственного препарата с другими видами изменений;</w:t>
      </w:r>
    </w:p>
    <w:bookmarkEnd w:id="49"/>
    <w:bookmarkStart w:name="z56" w:id="50"/>
    <w:p>
      <w:pPr>
        <w:spacing w:after="0"/>
        <w:ind w:left="0"/>
        <w:jc w:val="both"/>
      </w:pPr>
      <w:r>
        <w:rPr>
          <w:rFonts w:ascii="Times New Roman"/>
          <w:b w:val="false"/>
          <w:i w:val="false"/>
          <w:color w:val="000000"/>
          <w:sz w:val="28"/>
        </w:rPr>
        <w:t xml:space="preserve">
      г) если держатель регистрационного удостоверения оригинального (референтного) лекарственного препарата в течение 40 рабочих дней с даты получения запроса, согласно абзацу пятому подпункта "в" настоящего пункта, не подает в уполномоченный орган (экспертную организацию) государства-члена заявление о внесении изменений в регистрационное досье такого оригинального (референтного) лекарственного препарата или не представляет письменное обоснование отсутствия необходимости внесения таких изменений, применяются соответствующие положения Правил регистрации и экспертизы о приостановке действия, отзыве (отмене) регистрационного удостоверения лекарственного препарата, или ограничении применения, или внесении изменений в условия действия регистрационного удостоверения. В этом случае экспертиза регистрационного досье воспроизведенного, гибридного или биоаналогичного (биоподобного) лекарственного препарата осуществляется без учета неактуальных ОХЛП и (или) ЛВ оригинального (референтного) лекарственного препарата; </w:t>
      </w:r>
    </w:p>
    <w:bookmarkEnd w:id="50"/>
    <w:bookmarkStart w:name="z57" w:id="51"/>
    <w:p>
      <w:pPr>
        <w:spacing w:after="0"/>
        <w:ind w:left="0"/>
        <w:jc w:val="both"/>
      </w:pPr>
      <w:r>
        <w:rPr>
          <w:rFonts w:ascii="Times New Roman"/>
          <w:b w:val="false"/>
          <w:i w:val="false"/>
          <w:color w:val="000000"/>
          <w:sz w:val="28"/>
        </w:rPr>
        <w:t>
      д) если ситуация, указанная в подпункте "в" настоящего пункта, возникает при регистрации воспроизведенного, гибридного или биоаналогичного (биоподобного) лекарственного препарата, экспертиза регистрационного досье такого лекарственного препарата не приостанавливается, и применяются требования подпункта "а" настоящего пункта. Уполномоченный орган (экспертная организация) государства-члена инициирует процедуру внесения изменений в регистрационное досье соответствующего оригинального (референтного) лекарственного препарата в соответствии с положениями подпункта "в" настоящего пункта.</w:t>
      </w:r>
    </w:p>
    <w:bookmarkEnd w:id="51"/>
    <w:bookmarkStart w:name="z58" w:id="52"/>
    <w:p>
      <w:pPr>
        <w:spacing w:after="0"/>
        <w:ind w:left="0"/>
        <w:jc w:val="both"/>
      </w:pPr>
      <w:r>
        <w:rPr>
          <w:rFonts w:ascii="Times New Roman"/>
          <w:b w:val="false"/>
          <w:i w:val="false"/>
          <w:color w:val="000000"/>
          <w:sz w:val="28"/>
        </w:rPr>
        <w:t>
      18. При выявлении несоответствия действующих ОХЛП и (или) ЛВ лекарственного препарата, зарегистрированного в одном из государств-членов, современным данным по эффективности и безопасности этого лекарственного препарата (включая заключения экспертиз и рекомендации уполномоченных органов в сфере обращения лекарственных средств третьих стран), в том числе ОХЛП и (или) ЛВ, утвержденным в стране-производителе или стране-держателе регистрационного удостоверения лекарственного препарата, уполномоченные органы (экспертные организации) государств-членов или другие лица вправе обратиться в уполномоченный орган государства-члена, в котором зарегистрирован такой лекарственной препарат, с инициативой о направлении держателю регистрационного удостоверения такого лекарственного препарата запроса о необходимости внесения изменений в действующие ОХЛП и (или) ЛВ.</w:t>
      </w:r>
    </w:p>
    <w:bookmarkEnd w:id="52"/>
    <w:bookmarkStart w:name="z59" w:id="53"/>
    <w:p>
      <w:pPr>
        <w:spacing w:after="0"/>
        <w:ind w:left="0"/>
        <w:jc w:val="both"/>
      </w:pPr>
      <w:r>
        <w:rPr>
          <w:rFonts w:ascii="Times New Roman"/>
          <w:b w:val="false"/>
          <w:i w:val="false"/>
          <w:color w:val="000000"/>
          <w:sz w:val="28"/>
        </w:rPr>
        <w:t>
      19. При получении запроса, указанного в пункте 18 настоящих требований, применяется процедура, указанная в абзаце пятом подпункта "в" пункта 17 настоящих требований.</w:t>
      </w:r>
    </w:p>
    <w:bookmarkEnd w:id="53"/>
    <w:bookmarkStart w:name="z60" w:id="54"/>
    <w:p>
      <w:pPr>
        <w:spacing w:after="0"/>
        <w:ind w:left="0"/>
        <w:jc w:val="both"/>
      </w:pPr>
      <w:r>
        <w:rPr>
          <w:rFonts w:ascii="Times New Roman"/>
          <w:b w:val="false"/>
          <w:i w:val="false"/>
          <w:color w:val="000000"/>
          <w:sz w:val="28"/>
        </w:rPr>
        <w:t>
      20. При невыполнении требований, указанных в пункте 19 настоящих требований, применяются положения подпункта "г" пункта 17 настоящих требований.</w:t>
      </w:r>
    </w:p>
    <w:bookmarkEnd w:id="54"/>
    <w:bookmarkStart w:name="z61" w:id="55"/>
    <w:p>
      <w:pPr>
        <w:spacing w:after="0"/>
        <w:ind w:left="0"/>
        <w:jc w:val="both"/>
      </w:pPr>
      <w:r>
        <w:rPr>
          <w:rFonts w:ascii="Times New Roman"/>
          <w:b w:val="false"/>
          <w:i w:val="false"/>
          <w:color w:val="000000"/>
          <w:sz w:val="28"/>
        </w:rPr>
        <w:t>
      21. Положения пунктов 19 и 20 настоящих требований распространяются на держателей регистрационных удостоверений всех лекарственных препаратов, зарегистрированных в соответствии с Правилами регистрации и экспертизы.</w:t>
      </w:r>
    </w:p>
    <w:bookmarkEnd w:id="55"/>
    <w:bookmarkStart w:name="z62" w:id="56"/>
    <w:p>
      <w:pPr>
        <w:spacing w:after="0"/>
        <w:ind w:left="0"/>
        <w:jc w:val="both"/>
      </w:pPr>
      <w:r>
        <w:rPr>
          <w:rFonts w:ascii="Times New Roman"/>
          <w:b w:val="false"/>
          <w:i w:val="false"/>
          <w:color w:val="000000"/>
          <w:sz w:val="28"/>
        </w:rPr>
        <w:t>
      22. Одобренные уполномоченными органами государств-членов ОХЛП и ЛВ размещаются в едином реестре зарегистрированных лекарственных средств, также допускается их размещение на официальном сайте уполномоченного органа (экспертной организации) государства-члена в сети Интернет.</w:t>
      </w:r>
    </w:p>
    <w:bookmarkEnd w:id="56"/>
    <w:bookmarkStart w:name="z63" w:id="57"/>
    <w:p>
      <w:pPr>
        <w:spacing w:after="0"/>
        <w:ind w:left="0"/>
        <w:jc w:val="both"/>
      </w:pPr>
      <w:r>
        <w:rPr>
          <w:rFonts w:ascii="Times New Roman"/>
          <w:b w:val="false"/>
          <w:i w:val="false"/>
          <w:color w:val="000000"/>
          <w:sz w:val="28"/>
        </w:rPr>
        <w:t>
      23. Для лекарственных препаратов, требующих дополнительного мониторинга безопасности, перед разделом 1 ОХЛП размещается специальный символ (), сопровождаемый следующей формулировкой: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w:t>
      </w:r>
    </w:p>
    <w:bookmarkEnd w:id="57"/>
    <w:bookmarkStart w:name="z64" w:id="58"/>
    <w:p>
      <w:pPr>
        <w:spacing w:after="0"/>
        <w:ind w:left="0"/>
        <w:jc w:val="left"/>
      </w:pPr>
      <w:r>
        <w:rPr>
          <w:rFonts w:ascii="Times New Roman"/>
          <w:b/>
          <w:i w:val="false"/>
          <w:color w:val="000000"/>
        </w:rPr>
        <w:t xml:space="preserve"> III. Разделы ОХЛП</w:t>
      </w:r>
    </w:p>
    <w:bookmarkEnd w:id="58"/>
    <w:bookmarkStart w:name="z65" w:id="59"/>
    <w:p>
      <w:pPr>
        <w:spacing w:after="0"/>
        <w:ind w:left="0"/>
        <w:jc w:val="left"/>
      </w:pPr>
      <w:r>
        <w:rPr>
          <w:rFonts w:ascii="Times New Roman"/>
          <w:b/>
          <w:i w:val="false"/>
          <w:color w:val="000000"/>
        </w:rPr>
        <w:t xml:space="preserve"> 1. Наименование лекарственного препарата</w:t>
      </w:r>
    </w:p>
    <w:bookmarkEnd w:id="59"/>
    <w:bookmarkStart w:name="z66" w:id="60"/>
    <w:p>
      <w:pPr>
        <w:spacing w:after="0"/>
        <w:ind w:left="0"/>
        <w:jc w:val="both"/>
      </w:pPr>
      <w:r>
        <w:rPr>
          <w:rFonts w:ascii="Times New Roman"/>
          <w:b w:val="false"/>
          <w:i w:val="false"/>
          <w:color w:val="000000"/>
          <w:sz w:val="28"/>
        </w:rPr>
        <w:t xml:space="preserve">
      24. В данном разделе ОХЛП указываются торговое наименование лекарственного препарата, сведения о дозировке и лекарственной форме. Далее по тексту ОХЛП сведения о дозировке и лекарственной форме в наименовании лекарственного препарата допускается не указывать. </w:t>
      </w:r>
    </w:p>
    <w:bookmarkEnd w:id="60"/>
    <w:bookmarkStart w:name="z67" w:id="61"/>
    <w:p>
      <w:pPr>
        <w:spacing w:after="0"/>
        <w:ind w:left="0"/>
        <w:jc w:val="left"/>
      </w:pPr>
      <w:r>
        <w:rPr>
          <w:rFonts w:ascii="Times New Roman"/>
          <w:b/>
          <w:i w:val="false"/>
          <w:color w:val="000000"/>
        </w:rPr>
        <w:t xml:space="preserve"> Дозировка</w:t>
      </w:r>
    </w:p>
    <w:bookmarkEnd w:id="61"/>
    <w:bookmarkStart w:name="z68" w:id="62"/>
    <w:p>
      <w:pPr>
        <w:spacing w:after="0"/>
        <w:ind w:left="0"/>
        <w:jc w:val="both"/>
      </w:pPr>
      <w:r>
        <w:rPr>
          <w:rFonts w:ascii="Times New Roman"/>
          <w:b w:val="false"/>
          <w:i w:val="false"/>
          <w:color w:val="000000"/>
          <w:sz w:val="28"/>
        </w:rPr>
        <w:t>
      25. Дозировка должна соответствовать количественно определяемому содержанию действующего вещества и применению лекарственного препарата и совпадать с количеством действующего вещества, указанным в количественном составе и режиме дозирования. Разные дозировки одного и того же лекарственного препарата указываются одинаково (например, 250 мг, 500 мг, 750 мг). Следует избегать использования десятичных разделителей, если применимо (например, 250 мкг, а не 0,25 мг). Если лекарственная форма представлена двумя и более дозировками, выраженными несколькими единицами измерения (например, 250 мкг, 1 мг и 6 мг), то в некоторых случаях целесообразнее указывать дозировку в одних и тех же единицах в целях сопоставимости (например, 0,25 мг, 1 мг и 6 мг). В целях безопасности величину размерности "миллионы", "миллиарды" (например, единиц) всегда следует писать полностью, а не сокращать. Не следует указывать незначимые нули (например, 3,0 или 2,500).</w:t>
      </w:r>
    </w:p>
    <w:bookmarkEnd w:id="62"/>
    <w:bookmarkStart w:name="z69" w:id="63"/>
    <w:p>
      <w:pPr>
        <w:spacing w:after="0"/>
        <w:ind w:left="0"/>
        <w:jc w:val="both"/>
      </w:pPr>
      <w:r>
        <w:rPr>
          <w:rFonts w:ascii="Times New Roman"/>
          <w:b w:val="false"/>
          <w:i w:val="false"/>
          <w:color w:val="000000"/>
          <w:sz w:val="28"/>
        </w:rPr>
        <w:t>
      26. Для лекарственных препаратов, у которых выражение содержания действующих веществ в единицах массы не может в полной мере характеризовать биологическую активность (например, для биологических лекарственных препаратов), дозировка может быть выражена в единицах, используемых в фармакопеях:</w:t>
      </w:r>
    </w:p>
    <w:bookmarkEnd w:id="63"/>
    <w:bookmarkStart w:name="z70" w:id="64"/>
    <w:p>
      <w:pPr>
        <w:spacing w:after="0"/>
        <w:ind w:left="0"/>
        <w:jc w:val="both"/>
      </w:pPr>
      <w:r>
        <w:rPr>
          <w:rFonts w:ascii="Times New Roman"/>
          <w:b w:val="false"/>
          <w:i w:val="false"/>
          <w:color w:val="000000"/>
          <w:sz w:val="28"/>
        </w:rPr>
        <w:t>
      МЕ – международная единица биологической активности;</w:t>
      </w:r>
    </w:p>
    <w:bookmarkEnd w:id="64"/>
    <w:bookmarkStart w:name="z71" w:id="65"/>
    <w:p>
      <w:pPr>
        <w:spacing w:after="0"/>
        <w:ind w:left="0"/>
        <w:jc w:val="both"/>
      </w:pPr>
      <w:r>
        <w:rPr>
          <w:rFonts w:ascii="Times New Roman"/>
          <w:b w:val="false"/>
          <w:i w:val="false"/>
          <w:color w:val="000000"/>
          <w:sz w:val="28"/>
        </w:rPr>
        <w:t>
      Lf – единица биологической активности токсина (анатоксина);</w:t>
      </w:r>
    </w:p>
    <w:bookmarkEnd w:id="65"/>
    <w:bookmarkStart w:name="z72" w:id="66"/>
    <w:p>
      <w:pPr>
        <w:spacing w:after="0"/>
        <w:ind w:left="0"/>
        <w:jc w:val="both"/>
      </w:pPr>
      <w:r>
        <w:rPr>
          <w:rFonts w:ascii="Times New Roman"/>
          <w:b w:val="false"/>
          <w:i w:val="false"/>
          <w:color w:val="000000"/>
          <w:sz w:val="28"/>
        </w:rPr>
        <w:t>
      PFU – бляшкообразующие единицы;</w:t>
      </w:r>
    </w:p>
    <w:bookmarkEnd w:id="66"/>
    <w:bookmarkStart w:name="z73" w:id="67"/>
    <w:p>
      <w:pPr>
        <w:spacing w:after="0"/>
        <w:ind w:left="0"/>
        <w:jc w:val="both"/>
      </w:pPr>
      <w:r>
        <w:rPr>
          <w:rFonts w:ascii="Times New Roman"/>
          <w:b w:val="false"/>
          <w:i w:val="false"/>
          <w:color w:val="000000"/>
          <w:sz w:val="28"/>
        </w:rPr>
        <w:t>
      Ph. Eur. U. – единица Европейской фармакопеи.</w:t>
      </w:r>
    </w:p>
    <w:bookmarkEnd w:id="67"/>
    <w:bookmarkStart w:name="z74" w:id="68"/>
    <w:p>
      <w:pPr>
        <w:spacing w:after="0"/>
        <w:ind w:left="0"/>
        <w:jc w:val="both"/>
      </w:pPr>
      <w:r>
        <w:rPr>
          <w:rFonts w:ascii="Times New Roman"/>
          <w:b w:val="false"/>
          <w:i w:val="false"/>
          <w:color w:val="000000"/>
          <w:sz w:val="28"/>
        </w:rPr>
        <w:t>
      Допускается выражение дозировки в других единицах, например:</w:t>
      </w:r>
    </w:p>
    <w:bookmarkEnd w:id="68"/>
    <w:bookmarkStart w:name="z75" w:id="69"/>
    <w:p>
      <w:pPr>
        <w:spacing w:after="0"/>
        <w:ind w:left="0"/>
        <w:jc w:val="both"/>
      </w:pPr>
      <w:r>
        <w:rPr>
          <w:rFonts w:ascii="Times New Roman"/>
          <w:b w:val="false"/>
          <w:i w:val="false"/>
          <w:color w:val="000000"/>
          <w:sz w:val="28"/>
        </w:rPr>
        <w:t>
      ЕД – единицы действия биологической активности;</w:t>
      </w:r>
    </w:p>
    <w:bookmarkEnd w:id="69"/>
    <w:bookmarkStart w:name="z76" w:id="70"/>
    <w:p>
      <w:pPr>
        <w:spacing w:after="0"/>
        <w:ind w:left="0"/>
        <w:jc w:val="both"/>
      </w:pPr>
      <w:r>
        <w:rPr>
          <w:rFonts w:ascii="Times New Roman"/>
          <w:b w:val="false"/>
          <w:i w:val="false"/>
          <w:color w:val="000000"/>
          <w:sz w:val="28"/>
        </w:rPr>
        <w:t>
      PNU – единицы белкового азота.</w:t>
      </w:r>
    </w:p>
    <w:bookmarkEnd w:id="70"/>
    <w:bookmarkStart w:name="z77" w:id="71"/>
    <w:p>
      <w:pPr>
        <w:spacing w:after="0"/>
        <w:ind w:left="0"/>
        <w:jc w:val="both"/>
      </w:pPr>
      <w:r>
        <w:rPr>
          <w:rFonts w:ascii="Times New Roman"/>
          <w:b w:val="false"/>
          <w:i w:val="false"/>
          <w:color w:val="000000"/>
          <w:sz w:val="28"/>
        </w:rPr>
        <w:t>
      Если международная единица биологической активности была определена ВОЗ, при указании активности лекарственного препарата следует применять данную единицу.</w:t>
      </w:r>
    </w:p>
    <w:bookmarkEnd w:id="71"/>
    <w:bookmarkStart w:name="z78" w:id="72"/>
    <w:p>
      <w:pPr>
        <w:spacing w:after="0"/>
        <w:ind w:left="0"/>
        <w:jc w:val="left"/>
      </w:pPr>
      <w:r>
        <w:rPr>
          <w:rFonts w:ascii="Times New Roman"/>
          <w:b/>
          <w:i w:val="false"/>
          <w:color w:val="000000"/>
        </w:rPr>
        <w:t xml:space="preserve"> Лекарственная форма</w:t>
      </w:r>
    </w:p>
    <w:bookmarkEnd w:id="72"/>
    <w:bookmarkStart w:name="z79" w:id="73"/>
    <w:p>
      <w:pPr>
        <w:spacing w:after="0"/>
        <w:ind w:left="0"/>
        <w:jc w:val="both"/>
      </w:pPr>
      <w:r>
        <w:rPr>
          <w:rFonts w:ascii="Times New Roman"/>
          <w:b w:val="false"/>
          <w:i w:val="false"/>
          <w:color w:val="000000"/>
          <w:sz w:val="28"/>
        </w:rPr>
        <w:t>
      27. Лекарственную форму лекарственного препарата необходимо указывать в соответствии с:</w:t>
      </w:r>
    </w:p>
    <w:bookmarkEnd w:id="73"/>
    <w:bookmarkStart w:name="z80" w:id="74"/>
    <w:p>
      <w:pPr>
        <w:spacing w:after="0"/>
        <w:ind w:left="0"/>
        <w:jc w:val="both"/>
      </w:pPr>
      <w:r>
        <w:rPr>
          <w:rFonts w:ascii="Times New Roman"/>
          <w:b w:val="false"/>
          <w:i w:val="false"/>
          <w:color w:val="000000"/>
          <w:sz w:val="28"/>
        </w:rPr>
        <w:t xml:space="preserve">
      полным стандартным термином </w:t>
      </w:r>
      <w:r>
        <w:rPr>
          <w:rFonts w:ascii="Times New Roman"/>
          <w:b w:val="false"/>
          <w:i w:val="false"/>
          <w:color w:val="000000"/>
          <w:sz w:val="28"/>
        </w:rPr>
        <w:t>Фармакопеи</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11 августа 2020 г. № 100 (далее – Фармакопея Союза), во множественном числе (если применимо) (например, таблетки);</w:t>
      </w:r>
    </w:p>
    <w:bookmarkEnd w:id="74"/>
    <w:bookmarkStart w:name="z81" w:id="75"/>
    <w:p>
      <w:pPr>
        <w:spacing w:after="0"/>
        <w:ind w:left="0"/>
        <w:jc w:val="both"/>
      </w:pPr>
      <w:r>
        <w:rPr>
          <w:rFonts w:ascii="Times New Roman"/>
          <w:b w:val="false"/>
          <w:i w:val="false"/>
          <w:color w:val="000000"/>
          <w:sz w:val="28"/>
        </w:rPr>
        <w:t>
      положениями раздела 3 ОХЛП.</w:t>
      </w:r>
    </w:p>
    <w:bookmarkEnd w:id="75"/>
    <w:bookmarkStart w:name="z82" w:id="76"/>
    <w:p>
      <w:pPr>
        <w:spacing w:after="0"/>
        <w:ind w:left="0"/>
        <w:jc w:val="both"/>
      </w:pPr>
      <w:r>
        <w:rPr>
          <w:rFonts w:ascii="Times New Roman"/>
          <w:b w:val="false"/>
          <w:i w:val="false"/>
          <w:color w:val="000000"/>
          <w:sz w:val="28"/>
        </w:rPr>
        <w:t xml:space="preserve">
      При отсутствии подходящего полного стандартного термина составляется новый термин путем комбинирования стандартных терминов в соответствии с </w:t>
      </w:r>
      <w:r>
        <w:rPr>
          <w:rFonts w:ascii="Times New Roman"/>
          <w:b w:val="false"/>
          <w:i w:val="false"/>
          <w:color w:val="000000"/>
          <w:sz w:val="28"/>
        </w:rPr>
        <w:t>Номенклатурой</w:t>
      </w:r>
      <w:r>
        <w:rPr>
          <w:rFonts w:ascii="Times New Roman"/>
          <w:b w:val="false"/>
          <w:i w:val="false"/>
          <w:color w:val="000000"/>
          <w:sz w:val="28"/>
        </w:rPr>
        <w:t xml:space="preserve"> лекарственных форм, утвержденной Решением Коллегии Евразийской экономической комиссии от 22 декабря 2015 г. № 172.</w:t>
      </w:r>
    </w:p>
    <w:bookmarkEnd w:id="76"/>
    <w:bookmarkStart w:name="z83" w:id="77"/>
    <w:p>
      <w:pPr>
        <w:spacing w:after="0"/>
        <w:ind w:left="0"/>
        <w:jc w:val="both"/>
      </w:pPr>
      <w:r>
        <w:rPr>
          <w:rFonts w:ascii="Times New Roman"/>
          <w:b w:val="false"/>
          <w:i w:val="false"/>
          <w:color w:val="000000"/>
          <w:sz w:val="28"/>
        </w:rPr>
        <w:t>
      Если это невозможно, заявителю следует направить обращение в уполномоченный орган государства-члена о необходимости введения нового стандартного термина Фармакопейным комитетом Евразийского экономического союза. Путь введения лекарственного препарата и первичная (внутренняя) упаковка в обращении не указываются, за исключением случаев, когда эти элементы являются частью стандартного термина или необходимы в целях безопасности, или при наличии идентичных лекарственных препаратов, которые возможно различить только посредством указания пути введения или первичной (внутренней) упаковки.</w:t>
      </w:r>
    </w:p>
    <w:bookmarkEnd w:id="77"/>
    <w:bookmarkStart w:name="z84" w:id="78"/>
    <w:p>
      <w:pPr>
        <w:spacing w:after="0"/>
        <w:ind w:left="0"/>
        <w:jc w:val="both"/>
      </w:pPr>
      <w:r>
        <w:rPr>
          <w:rFonts w:ascii="Times New Roman"/>
          <w:b w:val="false"/>
          <w:i w:val="false"/>
          <w:color w:val="000000"/>
          <w:sz w:val="28"/>
        </w:rPr>
        <w:t>
      28. Наименование и дозировка лекарственных растительных препаратов должны соответствовать актам органов Союза в сфере обращения лекарственных средств.</w:t>
      </w:r>
    </w:p>
    <w:bookmarkEnd w:id="78"/>
    <w:bookmarkStart w:name="z85" w:id="79"/>
    <w:p>
      <w:pPr>
        <w:spacing w:after="0"/>
        <w:ind w:left="0"/>
        <w:jc w:val="left"/>
      </w:pPr>
      <w:r>
        <w:rPr>
          <w:rFonts w:ascii="Times New Roman"/>
          <w:b/>
          <w:i w:val="false"/>
          <w:color w:val="000000"/>
        </w:rPr>
        <w:t xml:space="preserve"> 2. Качественный и количественный состав</w:t>
      </w:r>
    </w:p>
    <w:bookmarkEnd w:id="79"/>
    <w:bookmarkStart w:name="z86" w:id="80"/>
    <w:p>
      <w:pPr>
        <w:spacing w:after="0"/>
        <w:ind w:left="0"/>
        <w:jc w:val="both"/>
      </w:pPr>
      <w:r>
        <w:rPr>
          <w:rFonts w:ascii="Times New Roman"/>
          <w:b w:val="false"/>
          <w:i w:val="false"/>
          <w:color w:val="000000"/>
          <w:sz w:val="28"/>
        </w:rPr>
        <w:t>
      29. В данном разделе приводится полное описание качественного и количественного состава лекарственного препарата в отношении действующего вещества (действующих веществ). При необходимости в данном разделе и в разделе 4.3 или 4.4 ОХЛП приводится информация о веществах, которые необходимо учитывать в составе лекарственного препарата для правильного его применения. Например, качественный состав вспомогательных веществ, указанных в приложении № 1 к настоящим требованиям, должен быть указан в виде фразы "Вещества, наличие которых надо учитывать в составе лекарственного препарата:".</w:t>
      </w:r>
    </w:p>
    <w:bookmarkEnd w:id="80"/>
    <w:bookmarkStart w:name="z87" w:id="81"/>
    <w:p>
      <w:pPr>
        <w:spacing w:after="0"/>
        <w:ind w:left="0"/>
        <w:jc w:val="both"/>
      </w:pPr>
      <w:r>
        <w:rPr>
          <w:rFonts w:ascii="Times New Roman"/>
          <w:b w:val="false"/>
          <w:i w:val="false"/>
          <w:color w:val="000000"/>
          <w:sz w:val="28"/>
        </w:rPr>
        <w:t>
      В конце раздела необходимо указать следующую стандартную формулировку: "</w:t>
      </w:r>
      <w:r>
        <w:rPr>
          <w:rFonts w:ascii="Times New Roman"/>
          <w:b w:val="false"/>
          <w:i/>
          <w:color w:val="000000"/>
          <w:sz w:val="28"/>
        </w:rPr>
        <w:t>Полный</w:t>
      </w:r>
      <w:r>
        <w:rPr>
          <w:rFonts w:ascii="Times New Roman"/>
          <w:b w:val="false"/>
          <w:i w:val="false"/>
          <w:color w:val="000000"/>
          <w:sz w:val="28"/>
        </w:rPr>
        <w:t xml:space="preserve"> </w:t>
      </w:r>
      <w:r>
        <w:rPr>
          <w:rFonts w:ascii="Times New Roman"/>
          <w:b w:val="false"/>
          <w:i/>
          <w:color w:val="000000"/>
          <w:sz w:val="28"/>
        </w:rPr>
        <w:t>перечень</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приведен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w:t>
      </w:r>
      <w:r>
        <w:rPr>
          <w:rFonts w:ascii="Times New Roman"/>
          <w:b w:val="false"/>
          <w:i w:val="false"/>
          <w:color w:val="000000"/>
          <w:sz w:val="28"/>
        </w:rPr>
        <w:t>".</w:t>
      </w:r>
    </w:p>
    <w:bookmarkEnd w:id="81"/>
    <w:bookmarkStart w:name="z88" w:id="82"/>
    <w:p>
      <w:pPr>
        <w:spacing w:after="0"/>
        <w:ind w:left="0"/>
        <w:jc w:val="both"/>
      </w:pPr>
      <w:r>
        <w:rPr>
          <w:rFonts w:ascii="Times New Roman"/>
          <w:b w:val="false"/>
          <w:i w:val="false"/>
          <w:color w:val="000000"/>
          <w:sz w:val="28"/>
        </w:rPr>
        <w:t>
      Если растворитель является частью лекарственного препарата, сведения о нем необходимо включить в соответствующие разделы ОХЛП (например, 3, 6.1, 6.5 и 6.6).</w:t>
      </w:r>
    </w:p>
    <w:bookmarkEnd w:id="82"/>
    <w:bookmarkStart w:name="z89" w:id="83"/>
    <w:p>
      <w:pPr>
        <w:spacing w:after="0"/>
        <w:ind w:left="0"/>
        <w:jc w:val="left"/>
      </w:pPr>
      <w:r>
        <w:rPr>
          <w:rFonts w:ascii="Times New Roman"/>
          <w:b/>
          <w:i w:val="false"/>
          <w:color w:val="000000"/>
        </w:rPr>
        <w:t xml:space="preserve"> Качественный состав</w:t>
      </w:r>
    </w:p>
    <w:bookmarkEnd w:id="83"/>
    <w:bookmarkStart w:name="z90" w:id="84"/>
    <w:p>
      <w:pPr>
        <w:spacing w:after="0"/>
        <w:ind w:left="0"/>
        <w:jc w:val="both"/>
      </w:pPr>
      <w:r>
        <w:rPr>
          <w:rFonts w:ascii="Times New Roman"/>
          <w:b w:val="false"/>
          <w:i w:val="false"/>
          <w:color w:val="000000"/>
          <w:sz w:val="28"/>
        </w:rPr>
        <w:t>
      30. Наименование действующего вещества приводится согласно рекомендованному ВОЗ международному непатентованному наименованию (далее – МНН) и при необходимости дополняется указанием солевой или гидратной формы. При отсутствии МНН следует использовать наименование по Фармакопее Союза, а при отсутствии такого наименования в Фармакопее Союза – общепринятое, химическое или группировочное наименование действующего вещества. При отсутствии общепринятого, химического или группировочного наименования необходимо указать точное научное обозначение. Для действующих веществ, не имеющих точного научного обозначения, указывается, как и из чего они изготовлены. Не допускается включать ссылки на фармакопейное качество.</w:t>
      </w:r>
    </w:p>
    <w:bookmarkEnd w:id="84"/>
    <w:bookmarkStart w:name="z91" w:id="85"/>
    <w:p>
      <w:pPr>
        <w:spacing w:after="0"/>
        <w:ind w:left="0"/>
        <w:jc w:val="both"/>
      </w:pPr>
      <w:r>
        <w:rPr>
          <w:rFonts w:ascii="Times New Roman"/>
          <w:b w:val="false"/>
          <w:i w:val="false"/>
          <w:color w:val="000000"/>
          <w:sz w:val="28"/>
        </w:rPr>
        <w:t xml:space="preserve">
      31. Если лекарственный препарат является лекарственным растительным препаратом, указание качественного состава такого препарата определяется в соответствии с актами органов Союза в сфере обращения лекарственных средств. </w:t>
      </w:r>
    </w:p>
    <w:bookmarkEnd w:id="85"/>
    <w:bookmarkStart w:name="z92" w:id="86"/>
    <w:p>
      <w:pPr>
        <w:spacing w:after="0"/>
        <w:ind w:left="0"/>
        <w:jc w:val="both"/>
      </w:pPr>
      <w:r>
        <w:rPr>
          <w:rFonts w:ascii="Times New Roman"/>
          <w:b w:val="false"/>
          <w:i w:val="false"/>
          <w:color w:val="000000"/>
          <w:sz w:val="28"/>
        </w:rPr>
        <w:t>
      32. При указании качественного состава лекарственного препарата, представляющего собой радиофармацевтический набор, необходимо указать, что радиоизотоп не является частью набора.</w:t>
      </w:r>
    </w:p>
    <w:bookmarkEnd w:id="86"/>
    <w:bookmarkStart w:name="z93" w:id="87"/>
    <w:p>
      <w:pPr>
        <w:spacing w:after="0"/>
        <w:ind w:left="0"/>
        <w:jc w:val="left"/>
      </w:pPr>
      <w:r>
        <w:rPr>
          <w:rFonts w:ascii="Times New Roman"/>
          <w:b/>
          <w:i w:val="false"/>
          <w:color w:val="000000"/>
        </w:rPr>
        <w:t xml:space="preserve"> Количественный состав</w:t>
      </w:r>
    </w:p>
    <w:bookmarkEnd w:id="87"/>
    <w:bookmarkStart w:name="z94" w:id="88"/>
    <w:p>
      <w:pPr>
        <w:spacing w:after="0"/>
        <w:ind w:left="0"/>
        <w:jc w:val="both"/>
      </w:pPr>
      <w:r>
        <w:rPr>
          <w:rFonts w:ascii="Times New Roman"/>
          <w:b w:val="false"/>
          <w:i w:val="false"/>
          <w:color w:val="000000"/>
          <w:sz w:val="28"/>
        </w:rPr>
        <w:t>
      33. Количество действующего вещества необходимо выражать на единицу дозирования (в дозированных ингаляционных препаратах – на доставляемую дозу и (или) отмеренную дозу), на единицу объема или единицу массы, и оно должно соотноситься с дозировкой, указанной в разделе 1 ОХЛП.</w:t>
      </w:r>
    </w:p>
    <w:bookmarkEnd w:id="88"/>
    <w:bookmarkStart w:name="z95" w:id="89"/>
    <w:p>
      <w:pPr>
        <w:spacing w:after="0"/>
        <w:ind w:left="0"/>
        <w:jc w:val="both"/>
      </w:pPr>
      <w:r>
        <w:rPr>
          <w:rFonts w:ascii="Times New Roman"/>
          <w:b w:val="false"/>
          <w:i w:val="false"/>
          <w:color w:val="000000"/>
          <w:sz w:val="28"/>
        </w:rPr>
        <w:t>
      34. Количество действующего вещества необходимо выражать с помощью международного признанного стандартного термина, который при необходимости дополняют другим термином, если он более понятен медицинским работникам.</w:t>
      </w:r>
    </w:p>
    <w:bookmarkEnd w:id="89"/>
    <w:bookmarkStart w:name="z96" w:id="90"/>
    <w:p>
      <w:pPr>
        <w:spacing w:after="0"/>
        <w:ind w:left="0"/>
        <w:jc w:val="both"/>
      </w:pPr>
      <w:r>
        <w:rPr>
          <w:rFonts w:ascii="Times New Roman"/>
          <w:b w:val="false"/>
          <w:i w:val="false"/>
          <w:color w:val="000000"/>
          <w:sz w:val="28"/>
        </w:rPr>
        <w:t xml:space="preserve">
      </w:t>
      </w:r>
      <w:r>
        <w:rPr>
          <w:rFonts w:ascii="Times New Roman"/>
          <w:b w:val="false"/>
          <w:i/>
          <w:color w:val="000000"/>
          <w:sz w:val="28"/>
        </w:rPr>
        <w:t>Соли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гидраты.</w:t>
      </w:r>
    </w:p>
    <w:bookmarkEnd w:id="90"/>
    <w:bookmarkStart w:name="z97" w:id="91"/>
    <w:p>
      <w:pPr>
        <w:spacing w:after="0"/>
        <w:ind w:left="0"/>
        <w:jc w:val="both"/>
      </w:pPr>
      <w:r>
        <w:rPr>
          <w:rFonts w:ascii="Times New Roman"/>
          <w:b w:val="false"/>
          <w:i w:val="false"/>
          <w:color w:val="000000"/>
          <w:sz w:val="28"/>
        </w:rPr>
        <w:t>
      Если действующее вещество представлено в виде соли или гидрата, количественный состав следует выражать в единицах массы (или биологической активности в международных (или иных) единицах, если применимо) активной части молекулы активной фармацевтической субстанции (основания, кислоты или безводной соли) (например, "60 мг торемифена (в виде цитрата)" или "торемифена цитрат, эквивалентный 60 мг торемифена").</w:t>
      </w:r>
    </w:p>
    <w:bookmarkEnd w:id="91"/>
    <w:bookmarkStart w:name="z98" w:id="92"/>
    <w:p>
      <w:pPr>
        <w:spacing w:after="0"/>
        <w:ind w:left="0"/>
        <w:jc w:val="both"/>
      </w:pPr>
      <w:r>
        <w:rPr>
          <w:rFonts w:ascii="Times New Roman"/>
          <w:b w:val="false"/>
          <w:i w:val="false"/>
          <w:color w:val="000000"/>
          <w:sz w:val="28"/>
        </w:rPr>
        <w:t>
      Если в ходе приготовления готового препарата в реакционной смеси (in situ</w:t>
      </w:r>
      <w:r>
        <w:rPr>
          <w:rFonts w:ascii="Times New Roman"/>
          <w:b w:val="false"/>
          <w:i/>
          <w:color w:val="000000"/>
          <w:sz w:val="28"/>
        </w:rPr>
        <w:t>)</w:t>
      </w:r>
      <w:r>
        <w:rPr>
          <w:rFonts w:ascii="Times New Roman"/>
          <w:b w:val="false"/>
          <w:i w:val="false"/>
          <w:color w:val="000000"/>
          <w:sz w:val="28"/>
        </w:rPr>
        <w:t xml:space="preserve"> образуется соль (например, при смешивании растворителя и порошка), необходимо отразить количество активной части молекулы действующего вещества с указанием на образование соли in situ</w:t>
      </w:r>
      <w:r>
        <w:rPr>
          <w:rFonts w:ascii="Times New Roman"/>
          <w:b w:val="false"/>
          <w:i/>
          <w:color w:val="000000"/>
          <w:sz w:val="28"/>
        </w:rPr>
        <w:t>.</w:t>
      </w:r>
    </w:p>
    <w:bookmarkEnd w:id="92"/>
    <w:bookmarkStart w:name="z99" w:id="93"/>
    <w:p>
      <w:pPr>
        <w:spacing w:after="0"/>
        <w:ind w:left="0"/>
        <w:jc w:val="both"/>
      </w:pPr>
      <w:r>
        <w:rPr>
          <w:rFonts w:ascii="Times New Roman"/>
          <w:b w:val="false"/>
          <w:i w:val="false"/>
          <w:color w:val="000000"/>
          <w:sz w:val="28"/>
        </w:rPr>
        <w:t>
      В отношении широко применяемых действующих веществ в составе лекарственного препарата, дозировка которых обычно выражается в солевой или гидратной форме, количественный состав допускается выражать в виде количества соли или гидрата (например, "60 мг дилтиазема гидрохлорида"). Это правило также применимо, если соль образуется in situ.</w:t>
      </w:r>
    </w:p>
    <w:bookmarkEnd w:id="93"/>
    <w:bookmarkStart w:name="z100" w:id="94"/>
    <w:p>
      <w:pPr>
        <w:spacing w:after="0"/>
        <w:ind w:left="0"/>
        <w:jc w:val="both"/>
      </w:pPr>
      <w:r>
        <w:rPr>
          <w:rFonts w:ascii="Times New Roman"/>
          <w:b w:val="false"/>
          <w:i w:val="false"/>
          <w:color w:val="000000"/>
          <w:sz w:val="28"/>
        </w:rPr>
        <w:t xml:space="preserve">
      </w:t>
      </w:r>
      <w:r>
        <w:rPr>
          <w:rFonts w:ascii="Times New Roman"/>
          <w:b w:val="false"/>
          <w:i/>
          <w:color w:val="000000"/>
          <w:sz w:val="28"/>
        </w:rPr>
        <w:t>Эфиры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пролекарства.</w:t>
      </w:r>
    </w:p>
    <w:bookmarkEnd w:id="94"/>
    <w:bookmarkStart w:name="z101" w:id="95"/>
    <w:p>
      <w:pPr>
        <w:spacing w:after="0"/>
        <w:ind w:left="0"/>
        <w:jc w:val="both"/>
      </w:pPr>
      <w:r>
        <w:rPr>
          <w:rFonts w:ascii="Times New Roman"/>
          <w:b w:val="false"/>
          <w:i w:val="false"/>
          <w:color w:val="000000"/>
          <w:sz w:val="28"/>
        </w:rPr>
        <w:t>
      Если действующее вещество представлено в виде эфира или пролекарства, количественный состав необходимо выражать в виде количества эфира или пролекарства.</w:t>
      </w:r>
    </w:p>
    <w:bookmarkEnd w:id="95"/>
    <w:bookmarkStart w:name="z102" w:id="96"/>
    <w:p>
      <w:pPr>
        <w:spacing w:after="0"/>
        <w:ind w:left="0"/>
        <w:jc w:val="both"/>
      </w:pPr>
      <w:r>
        <w:rPr>
          <w:rFonts w:ascii="Times New Roman"/>
          <w:b w:val="false"/>
          <w:i w:val="false"/>
          <w:color w:val="000000"/>
          <w:sz w:val="28"/>
        </w:rPr>
        <w:t>
      Для лекарственного препарата – пролекарства, активная часть молекулы действующего вещества которого зарегистрирована в виде самостоятельного лекарственного препарата, указывается также эквивалентное количество активной части молекулы действующего вещества (например, "75 мг фосфенитоина эквивалентны 50 мг фенитоина").</w:t>
      </w:r>
    </w:p>
    <w:bookmarkEnd w:id="96"/>
    <w:bookmarkStart w:name="z103" w:id="97"/>
    <w:p>
      <w:pPr>
        <w:spacing w:after="0"/>
        <w:ind w:left="0"/>
        <w:jc w:val="both"/>
      </w:pPr>
      <w:r>
        <w:rPr>
          <w:rFonts w:ascii="Times New Roman"/>
          <w:b w:val="false"/>
          <w:i w:val="false"/>
          <w:color w:val="000000"/>
          <w:sz w:val="28"/>
        </w:rPr>
        <w:t xml:space="preserve">
      </w:t>
      </w:r>
      <w:r>
        <w:rPr>
          <w:rFonts w:ascii="Times New Roman"/>
          <w:b w:val="false"/>
          <w:i/>
          <w:color w:val="000000"/>
          <w:sz w:val="28"/>
        </w:rPr>
        <w:t>Порошок</w:t>
      </w:r>
      <w:r>
        <w:rPr>
          <w:rFonts w:ascii="Times New Roman"/>
          <w:b w:val="false"/>
          <w:i w:val="false"/>
          <w:color w:val="000000"/>
          <w:sz w:val="28"/>
        </w:rPr>
        <w:t xml:space="preserve"> </w:t>
      </w:r>
      <w:r>
        <w:rPr>
          <w:rFonts w:ascii="Times New Roman"/>
          <w:b w:val="false"/>
          <w:i/>
          <w:color w:val="000000"/>
          <w:sz w:val="28"/>
        </w:rPr>
        <w:t>(гранулы)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приготовления</w:t>
      </w:r>
      <w:r>
        <w:rPr>
          <w:rFonts w:ascii="Times New Roman"/>
          <w:b w:val="false"/>
          <w:i w:val="false"/>
          <w:color w:val="000000"/>
          <w:sz w:val="28"/>
        </w:rPr>
        <w:t xml:space="preserve"> </w:t>
      </w:r>
      <w:r>
        <w:rPr>
          <w:rFonts w:ascii="Times New Roman"/>
          <w:b w:val="false"/>
          <w:i/>
          <w:color w:val="000000"/>
          <w:sz w:val="28"/>
        </w:rPr>
        <w:t>раствора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суспензии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приема</w:t>
      </w:r>
      <w:r>
        <w:rPr>
          <w:rFonts w:ascii="Times New Roman"/>
          <w:b w:val="false"/>
          <w:i w:val="false"/>
          <w:color w:val="000000"/>
          <w:sz w:val="28"/>
        </w:rPr>
        <w:t xml:space="preserve"> </w:t>
      </w:r>
      <w:r>
        <w:rPr>
          <w:rFonts w:ascii="Times New Roman"/>
          <w:b w:val="false"/>
          <w:i/>
          <w:color w:val="000000"/>
          <w:sz w:val="28"/>
        </w:rPr>
        <w:t>внутрь.</w:t>
      </w:r>
    </w:p>
    <w:bookmarkEnd w:id="97"/>
    <w:bookmarkStart w:name="z104" w:id="98"/>
    <w:p>
      <w:pPr>
        <w:spacing w:after="0"/>
        <w:ind w:left="0"/>
        <w:jc w:val="both"/>
      </w:pPr>
      <w:r>
        <w:rPr>
          <w:rFonts w:ascii="Times New Roman"/>
          <w:b w:val="false"/>
          <w:i w:val="false"/>
          <w:color w:val="000000"/>
          <w:sz w:val="28"/>
        </w:rPr>
        <w:t>
      Количество действующего вещества необходимо выразить на единицу дозы, если препарат является однодозовым, или на единицу объемной дозы после восстановления, если препарат является многодозовым. В некоторых случаях целесообразно указать молярную концентрацию.</w:t>
      </w:r>
    </w:p>
    <w:bookmarkEnd w:id="98"/>
    <w:bookmarkStart w:name="z105" w:id="99"/>
    <w:p>
      <w:pPr>
        <w:spacing w:after="0"/>
        <w:ind w:left="0"/>
        <w:jc w:val="both"/>
      </w:pP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парентерального</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восстанавливаемых</w:t>
      </w:r>
      <w:r>
        <w:rPr>
          <w:rFonts w:ascii="Times New Roman"/>
          <w:b w:val="false"/>
          <w:i w:val="false"/>
          <w:color w:val="000000"/>
          <w:sz w:val="28"/>
        </w:rPr>
        <w:t xml:space="preserve"> </w:t>
      </w:r>
      <w:r>
        <w:rPr>
          <w:rFonts w:ascii="Times New Roman"/>
          <w:b w:val="false"/>
          <w:i/>
          <w:color w:val="000000"/>
          <w:sz w:val="28"/>
        </w:rPr>
        <w:t>порошков).</w:t>
      </w:r>
    </w:p>
    <w:bookmarkEnd w:id="99"/>
    <w:bookmarkStart w:name="z106" w:id="100"/>
    <w:p>
      <w:pPr>
        <w:spacing w:after="0"/>
        <w:ind w:left="0"/>
        <w:jc w:val="both"/>
      </w:pPr>
      <w:r>
        <w:rPr>
          <w:rFonts w:ascii="Times New Roman"/>
          <w:b w:val="false"/>
          <w:i w:val="false"/>
          <w:color w:val="000000"/>
          <w:sz w:val="28"/>
        </w:rPr>
        <w:t xml:space="preserve">
      Если общее содержимое первичной (внутренней) упаковки однодозовых лекарственных препаратов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парентерального</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вводится в виде одной дозы ("полное использование содержимого первичной (внутренней) упаковки"), количество действующего вещества следует выражать на форму выпуска (например, 20 мг и др.) без указания излишков и избытка. Необходимо также указать количество действующего вещества на 1 мл и общий заявленный объем.</w:t>
      </w:r>
    </w:p>
    <w:bookmarkEnd w:id="100"/>
    <w:bookmarkStart w:name="z107" w:id="101"/>
    <w:p>
      <w:pPr>
        <w:spacing w:after="0"/>
        <w:ind w:left="0"/>
        <w:jc w:val="both"/>
      </w:pPr>
      <w:r>
        <w:rPr>
          <w:rFonts w:ascii="Times New Roman"/>
          <w:b w:val="false"/>
          <w:i w:val="false"/>
          <w:color w:val="000000"/>
          <w:sz w:val="28"/>
        </w:rPr>
        <w:t xml:space="preserve">
      Если количество однодозовых лекарственных препаратов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парентерального</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рассчитывается на основании массы тела, площади поверхности тела или иной переменной пациента ("частичное использование содержимого первичной упаковки"), количество действующего вещества следует выражать в миллилитрах. Необходимо также указать общий заявленный объем. Излишки и избыток не указываются.</w:t>
      </w:r>
    </w:p>
    <w:bookmarkEnd w:id="101"/>
    <w:bookmarkStart w:name="z108" w:id="102"/>
    <w:p>
      <w:pPr>
        <w:spacing w:after="0"/>
        <w:ind w:left="0"/>
        <w:jc w:val="both"/>
      </w:pPr>
      <w:r>
        <w:rPr>
          <w:rFonts w:ascii="Times New Roman"/>
          <w:b w:val="false"/>
          <w:i w:val="false"/>
          <w:color w:val="000000"/>
          <w:sz w:val="28"/>
        </w:rPr>
        <w:t>
      Количество действующего вещества многодозовых парентеральных лекарственных препаратов и парентеральных лекарственных препаратов в больших объемах следует выражать на 1 мл, на 100 мл, на 1000 мл и т. д. сообразно обстоятельствам, за исключением многодозовых вакцин, содержащих "n" одинаковых доз. В этом случае дозировку следует выражать на объемную дозу. Излишки и избыток не указываются.</w:t>
      </w:r>
    </w:p>
    <w:bookmarkEnd w:id="102"/>
    <w:bookmarkStart w:name="z109" w:id="103"/>
    <w:p>
      <w:pPr>
        <w:spacing w:after="0"/>
        <w:ind w:left="0"/>
        <w:jc w:val="both"/>
      </w:pPr>
      <w:r>
        <w:rPr>
          <w:rFonts w:ascii="Times New Roman"/>
          <w:b w:val="false"/>
          <w:i w:val="false"/>
          <w:color w:val="000000"/>
          <w:sz w:val="28"/>
        </w:rPr>
        <w:t>
      Если применимо (например, в отношении рентгеноконтрастных препаратов и парентеральных препаратов, содержащих неорганические соли), количество действующего вещества следует также указывать в миллимолях. Для рентгеноконтрастных препаратов с йодсодержащими действующими веществами помимо количества действующего вещества следует указывать количество йода на 1 мл.</w:t>
      </w:r>
    </w:p>
    <w:bookmarkEnd w:id="103"/>
    <w:bookmarkStart w:name="z110" w:id="104"/>
    <w:p>
      <w:pPr>
        <w:spacing w:after="0"/>
        <w:ind w:left="0"/>
        <w:jc w:val="both"/>
      </w:pPr>
      <w:r>
        <w:rPr>
          <w:rFonts w:ascii="Times New Roman"/>
          <w:b w:val="false"/>
          <w:i w:val="false"/>
          <w:color w:val="000000"/>
          <w:sz w:val="28"/>
        </w:rPr>
        <w:t xml:space="preserve">
      </w:t>
      </w:r>
      <w:r>
        <w:rPr>
          <w:rFonts w:ascii="Times New Roman"/>
          <w:b w:val="false"/>
          <w:i/>
          <w:color w:val="000000"/>
          <w:sz w:val="28"/>
        </w:rPr>
        <w:t>Порошок,</w:t>
      </w:r>
      <w:r>
        <w:rPr>
          <w:rFonts w:ascii="Times New Roman"/>
          <w:b w:val="false"/>
          <w:i w:val="false"/>
          <w:color w:val="000000"/>
          <w:sz w:val="28"/>
        </w:rPr>
        <w:t xml:space="preserve"> </w:t>
      </w:r>
      <w:r>
        <w:rPr>
          <w:rFonts w:ascii="Times New Roman"/>
          <w:b w:val="false"/>
          <w:i/>
          <w:color w:val="000000"/>
          <w:sz w:val="28"/>
        </w:rPr>
        <w:t>подлежащий</w:t>
      </w:r>
      <w:r>
        <w:rPr>
          <w:rFonts w:ascii="Times New Roman"/>
          <w:b w:val="false"/>
          <w:i w:val="false"/>
          <w:color w:val="000000"/>
          <w:sz w:val="28"/>
        </w:rPr>
        <w:t xml:space="preserve"> </w:t>
      </w:r>
      <w:r>
        <w:rPr>
          <w:rFonts w:ascii="Times New Roman"/>
          <w:b w:val="false"/>
          <w:i/>
          <w:color w:val="000000"/>
          <w:sz w:val="28"/>
        </w:rPr>
        <w:t>восстановлению</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парентеральным</w:t>
      </w:r>
      <w:r>
        <w:rPr>
          <w:rFonts w:ascii="Times New Roman"/>
          <w:b w:val="false"/>
          <w:i w:val="false"/>
          <w:color w:val="000000"/>
          <w:sz w:val="28"/>
        </w:rPr>
        <w:t xml:space="preserve"> </w:t>
      </w:r>
      <w:r>
        <w:rPr>
          <w:rFonts w:ascii="Times New Roman"/>
          <w:b w:val="false"/>
          <w:i/>
          <w:color w:val="000000"/>
          <w:sz w:val="28"/>
        </w:rPr>
        <w:t>введением.</w:t>
      </w:r>
    </w:p>
    <w:bookmarkEnd w:id="104"/>
    <w:bookmarkStart w:name="z111" w:id="105"/>
    <w:p>
      <w:pPr>
        <w:spacing w:after="0"/>
        <w:ind w:left="0"/>
        <w:jc w:val="both"/>
      </w:pPr>
      <w:r>
        <w:rPr>
          <w:rFonts w:ascii="Times New Roman"/>
          <w:b w:val="false"/>
          <w:i w:val="false"/>
          <w:color w:val="000000"/>
          <w:sz w:val="28"/>
        </w:rPr>
        <w:t>
      Если лекарственный препарат является порошком, подлежащим восстановлению перед парентеральным введением, необходимо указать общее количество действующего вещества, содержащееся в первичной (внутренней) упаковке, без указания излишков и избытка, а также количество на 1 мл после восстановления при условии отсутствия нескольких вариантов восстановления и различных используемых количеств, которые приводят к образованию различных конечных концентраций.</w:t>
      </w:r>
    </w:p>
    <w:bookmarkEnd w:id="105"/>
    <w:bookmarkStart w:name="z112" w:id="106"/>
    <w:p>
      <w:pPr>
        <w:spacing w:after="0"/>
        <w:ind w:left="0"/>
        <w:jc w:val="both"/>
      </w:pPr>
      <w:r>
        <w:rPr>
          <w:rFonts w:ascii="Times New Roman"/>
          <w:b w:val="false"/>
          <w:i w:val="false"/>
          <w:color w:val="000000"/>
          <w:sz w:val="28"/>
        </w:rPr>
        <w:t xml:space="preserve">
      </w:t>
      </w:r>
      <w:r>
        <w:rPr>
          <w:rFonts w:ascii="Times New Roman"/>
          <w:b w:val="false"/>
          <w:i/>
          <w:color w:val="000000"/>
          <w:sz w:val="28"/>
        </w:rPr>
        <w:t>Концентраты.</w:t>
      </w:r>
    </w:p>
    <w:bookmarkEnd w:id="106"/>
    <w:bookmarkStart w:name="z113" w:id="107"/>
    <w:p>
      <w:pPr>
        <w:spacing w:after="0"/>
        <w:ind w:left="0"/>
        <w:jc w:val="both"/>
      </w:pPr>
      <w:r>
        <w:rPr>
          <w:rFonts w:ascii="Times New Roman"/>
          <w:b w:val="false"/>
          <w:i w:val="false"/>
          <w:color w:val="000000"/>
          <w:sz w:val="28"/>
        </w:rPr>
        <w:t>
      Количество действующего вещества необходимо выразить как содержание на 1 мл концентрата и общее содержание действующего вещества. Необходимо также включить содержание на 1 мл после рекомендуемого разведения при условии отсутствия разведения концентрата до различных конечных концентраций.</w:t>
      </w:r>
    </w:p>
    <w:bookmarkEnd w:id="107"/>
    <w:bookmarkStart w:name="z114" w:id="108"/>
    <w:p>
      <w:pPr>
        <w:spacing w:after="0"/>
        <w:ind w:left="0"/>
        <w:jc w:val="both"/>
      </w:pPr>
      <w:r>
        <w:rPr>
          <w:rFonts w:ascii="Times New Roman"/>
          <w:b w:val="false"/>
          <w:i w:val="false"/>
          <w:color w:val="000000"/>
          <w:sz w:val="28"/>
        </w:rPr>
        <w:t xml:space="preserve">
      </w:t>
      </w:r>
      <w:r>
        <w:rPr>
          <w:rFonts w:ascii="Times New Roman"/>
          <w:b w:val="false"/>
          <w:i/>
          <w:color w:val="000000"/>
          <w:sz w:val="28"/>
        </w:rPr>
        <w:t>Пластыри</w:t>
      </w:r>
      <w:r>
        <w:rPr>
          <w:rFonts w:ascii="Times New Roman"/>
          <w:b w:val="false"/>
          <w:i w:val="false"/>
          <w:color w:val="000000"/>
          <w:sz w:val="28"/>
        </w:rPr>
        <w:t xml:space="preserve"> </w:t>
      </w:r>
      <w:r>
        <w:rPr>
          <w:rFonts w:ascii="Times New Roman"/>
          <w:b w:val="false"/>
          <w:i/>
          <w:color w:val="000000"/>
          <w:sz w:val="28"/>
        </w:rPr>
        <w:t>трансдермальные.</w:t>
      </w:r>
    </w:p>
    <w:bookmarkEnd w:id="108"/>
    <w:bookmarkStart w:name="z115" w:id="109"/>
    <w:p>
      <w:pPr>
        <w:spacing w:after="0"/>
        <w:ind w:left="0"/>
        <w:jc w:val="both"/>
      </w:pPr>
      <w:r>
        <w:rPr>
          <w:rFonts w:ascii="Times New Roman"/>
          <w:b w:val="false"/>
          <w:i w:val="false"/>
          <w:color w:val="000000"/>
          <w:sz w:val="28"/>
        </w:rPr>
        <w:t>
      Необходимо указать следующие количественные данные:</w:t>
      </w:r>
    </w:p>
    <w:bookmarkEnd w:id="109"/>
    <w:bookmarkStart w:name="z116" w:id="110"/>
    <w:p>
      <w:pPr>
        <w:spacing w:after="0"/>
        <w:ind w:left="0"/>
        <w:jc w:val="both"/>
      </w:pPr>
      <w:r>
        <w:rPr>
          <w:rFonts w:ascii="Times New Roman"/>
          <w:b w:val="false"/>
          <w:i w:val="false"/>
          <w:color w:val="000000"/>
          <w:sz w:val="28"/>
        </w:rPr>
        <w:t xml:space="preserve">
      содержание действующего вещества в пластыре; </w:t>
      </w:r>
    </w:p>
    <w:bookmarkEnd w:id="110"/>
    <w:bookmarkStart w:name="z117" w:id="111"/>
    <w:p>
      <w:pPr>
        <w:spacing w:after="0"/>
        <w:ind w:left="0"/>
        <w:jc w:val="both"/>
      </w:pPr>
      <w:r>
        <w:rPr>
          <w:rFonts w:ascii="Times New Roman"/>
          <w:b w:val="false"/>
          <w:i w:val="false"/>
          <w:color w:val="000000"/>
          <w:sz w:val="28"/>
        </w:rPr>
        <w:t xml:space="preserve">
      средняя доставляемая за единицу времени доза; </w:t>
      </w:r>
    </w:p>
    <w:bookmarkEnd w:id="111"/>
    <w:bookmarkStart w:name="z118" w:id="112"/>
    <w:p>
      <w:pPr>
        <w:spacing w:after="0"/>
        <w:ind w:left="0"/>
        <w:jc w:val="both"/>
      </w:pPr>
      <w:r>
        <w:rPr>
          <w:rFonts w:ascii="Times New Roman"/>
          <w:b w:val="false"/>
          <w:i w:val="false"/>
          <w:color w:val="000000"/>
          <w:sz w:val="28"/>
        </w:rPr>
        <w:t>
      площадь высвобождающей поверхности.</w:t>
      </w:r>
    </w:p>
    <w:bookmarkEnd w:id="112"/>
    <w:bookmarkStart w:name="z119" w:id="113"/>
    <w:p>
      <w:pPr>
        <w:spacing w:after="0"/>
        <w:ind w:left="0"/>
        <w:jc w:val="both"/>
      </w:pPr>
      <w:r>
        <w:rPr>
          <w:rFonts w:ascii="Times New Roman"/>
          <w:b w:val="false"/>
          <w:i w:val="false"/>
          <w:color w:val="000000"/>
          <w:sz w:val="28"/>
        </w:rPr>
        <w:t>
      (Например: "Каждый пластырь площадью 10 см</w:t>
      </w:r>
      <w:r>
        <w:rPr>
          <w:rFonts w:ascii="Times New Roman"/>
          <w:b w:val="false"/>
          <w:i w:val="false"/>
          <w:color w:val="000000"/>
          <w:vertAlign w:val="superscript"/>
        </w:rPr>
        <w:t>2</w:t>
      </w:r>
      <w:r>
        <w:rPr>
          <w:rFonts w:ascii="Times New Roman"/>
          <w:b w:val="false"/>
          <w:i w:val="false"/>
          <w:color w:val="000000"/>
          <w:sz w:val="28"/>
        </w:rPr>
        <w:t xml:space="preserve"> содержит 750 мкг эстрадиола, высвобождая за 24 часа номинально 25 мкг эстрадиола.").</w:t>
      </w:r>
    </w:p>
    <w:bookmarkEnd w:id="113"/>
    <w:bookmarkStart w:name="z120" w:id="114"/>
    <w:p>
      <w:pPr>
        <w:spacing w:after="0"/>
        <w:ind w:left="0"/>
        <w:jc w:val="both"/>
      </w:pPr>
      <w:r>
        <w:rPr>
          <w:rFonts w:ascii="Times New Roman"/>
          <w:b w:val="false"/>
          <w:i w:val="false"/>
          <w:color w:val="000000"/>
          <w:sz w:val="28"/>
        </w:rPr>
        <w:t xml:space="preserve">
      </w:t>
      </w:r>
      <w:r>
        <w:rPr>
          <w:rFonts w:ascii="Times New Roman"/>
          <w:b w:val="false"/>
          <w:i/>
          <w:color w:val="000000"/>
          <w:sz w:val="28"/>
        </w:rPr>
        <w:t>Многодозовые</w:t>
      </w:r>
      <w:r>
        <w:rPr>
          <w:rFonts w:ascii="Times New Roman"/>
          <w:b w:val="false"/>
          <w:i w:val="false"/>
          <w:color w:val="000000"/>
          <w:sz w:val="28"/>
        </w:rPr>
        <w:t xml:space="preserve"> </w:t>
      </w:r>
      <w:r>
        <w:rPr>
          <w:rFonts w:ascii="Times New Roman"/>
          <w:b w:val="false"/>
          <w:i/>
          <w:color w:val="000000"/>
          <w:sz w:val="28"/>
        </w:rPr>
        <w:t>твердые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мягкие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формы.</w:t>
      </w:r>
    </w:p>
    <w:bookmarkEnd w:id="114"/>
    <w:bookmarkStart w:name="z121" w:id="115"/>
    <w:p>
      <w:pPr>
        <w:spacing w:after="0"/>
        <w:ind w:left="0"/>
        <w:jc w:val="both"/>
      </w:pPr>
      <w:r>
        <w:rPr>
          <w:rFonts w:ascii="Times New Roman"/>
          <w:b w:val="false"/>
          <w:i w:val="false"/>
          <w:color w:val="000000"/>
          <w:sz w:val="28"/>
        </w:rPr>
        <w:t>
      Количество действующего вещества необходимо по возможности указывать на единицу дозирования, в остальных случаях – на 1 г, на 100 г или в процентах сообразно обстоятельствам.</w:t>
      </w:r>
    </w:p>
    <w:bookmarkEnd w:id="115"/>
    <w:bookmarkStart w:name="z122" w:id="116"/>
    <w:p>
      <w:pPr>
        <w:spacing w:after="0"/>
        <w:ind w:left="0"/>
        <w:jc w:val="both"/>
      </w:pPr>
      <w:r>
        <w:rPr>
          <w:rFonts w:ascii="Times New Roman"/>
          <w:b w:val="false"/>
          <w:i w:val="false"/>
          <w:color w:val="000000"/>
          <w:sz w:val="28"/>
        </w:rPr>
        <w:t xml:space="preserve">
      </w:t>
      </w:r>
      <w:r>
        <w:rPr>
          <w:rFonts w:ascii="Times New Roman"/>
          <w:b w:val="false"/>
          <w:i/>
          <w:color w:val="000000"/>
          <w:sz w:val="28"/>
        </w:rPr>
        <w:t>Биологические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p>
    <w:bookmarkEnd w:id="116"/>
    <w:bookmarkStart w:name="z123" w:id="117"/>
    <w:p>
      <w:pPr>
        <w:spacing w:after="0"/>
        <w:ind w:left="0"/>
        <w:jc w:val="both"/>
      </w:pPr>
      <w:r>
        <w:rPr>
          <w:rFonts w:ascii="Times New Roman"/>
          <w:b w:val="false"/>
          <w:i w:val="false"/>
          <w:color w:val="000000"/>
          <w:sz w:val="28"/>
        </w:rPr>
        <w:t>
      Указание дозировки.</w:t>
      </w:r>
    </w:p>
    <w:bookmarkEnd w:id="117"/>
    <w:bookmarkStart w:name="z124" w:id="118"/>
    <w:p>
      <w:pPr>
        <w:spacing w:after="0"/>
        <w:ind w:left="0"/>
        <w:jc w:val="both"/>
      </w:pPr>
      <w:r>
        <w:rPr>
          <w:rFonts w:ascii="Times New Roman"/>
          <w:b w:val="false"/>
          <w:i w:val="false"/>
          <w:color w:val="000000"/>
          <w:sz w:val="28"/>
        </w:rPr>
        <w:t>
      Количество действующего вещества биологических лекарственных препаратов следует выражать в единицах массы, единицах биологической активности или международных единицах в зависимости от конкретного препарата, отражая в соответствующих случаях порядок, принятый в Фармакопее Союза. В отношении пэгилированных белков необходимо учитывать положения в соответствии с приложением № 2 к настоящим требованиям в части описания состава пэгилированных (конъюгированных) белков в ОХЛП.</w:t>
      </w:r>
    </w:p>
    <w:bookmarkEnd w:id="118"/>
    <w:bookmarkStart w:name="z125" w:id="119"/>
    <w:p>
      <w:pPr>
        <w:spacing w:after="0"/>
        <w:ind w:left="0"/>
        <w:jc w:val="both"/>
      </w:pPr>
      <w:r>
        <w:rPr>
          <w:rFonts w:ascii="Times New Roman"/>
          <w:b w:val="false"/>
          <w:i w:val="false"/>
          <w:color w:val="000000"/>
          <w:sz w:val="28"/>
        </w:rPr>
        <w:t>
      Действующие вещества биологического происхождения.</w:t>
      </w:r>
    </w:p>
    <w:bookmarkEnd w:id="119"/>
    <w:bookmarkStart w:name="z126" w:id="120"/>
    <w:p>
      <w:pPr>
        <w:spacing w:after="0"/>
        <w:ind w:left="0"/>
        <w:jc w:val="both"/>
      </w:pPr>
      <w:r>
        <w:rPr>
          <w:rFonts w:ascii="Times New Roman"/>
          <w:b w:val="false"/>
          <w:i w:val="false"/>
          <w:color w:val="000000"/>
          <w:sz w:val="28"/>
        </w:rPr>
        <w:t>
      Необходимо кратко описать происхождение действующего вещества, указать свойства всех использованных в производстве клеточных систем и, если применимо, использование технологии рекомбинантной ДНК используя следующую формулировку: "Получено с использованием клеток XXX [по технологии рекомбинантной ДНК].".</w:t>
      </w:r>
    </w:p>
    <w:bookmarkEnd w:id="120"/>
    <w:bookmarkStart w:name="z127" w:id="121"/>
    <w:p>
      <w:pPr>
        <w:spacing w:after="0"/>
        <w:ind w:left="0"/>
        <w:jc w:val="both"/>
      </w:pPr>
      <w:r>
        <w:rPr>
          <w:rFonts w:ascii="Times New Roman"/>
          <w:b w:val="false"/>
          <w:i w:val="false"/>
          <w:color w:val="000000"/>
          <w:sz w:val="28"/>
        </w:rPr>
        <w:t>
      Примеры описания происхождения действующего вещества:</w:t>
      </w:r>
    </w:p>
    <w:bookmarkEnd w:id="121"/>
    <w:bookmarkStart w:name="z128" w:id="122"/>
    <w:p>
      <w:pPr>
        <w:spacing w:after="0"/>
        <w:ind w:left="0"/>
        <w:jc w:val="both"/>
      </w:pPr>
      <w:r>
        <w:rPr>
          <w:rFonts w:ascii="Times New Roman"/>
          <w:b w:val="false"/>
          <w:i w:val="false"/>
          <w:color w:val="000000"/>
          <w:sz w:val="28"/>
        </w:rPr>
        <w:t>
      "получено с использованием диплоидных клеток человека (MRC-5)";</w:t>
      </w:r>
    </w:p>
    <w:bookmarkEnd w:id="122"/>
    <w:bookmarkStart w:name="z129" w:id="123"/>
    <w:p>
      <w:pPr>
        <w:spacing w:after="0"/>
        <w:ind w:left="0"/>
        <w:jc w:val="both"/>
      </w:pPr>
      <w:r>
        <w:rPr>
          <w:rFonts w:ascii="Times New Roman"/>
          <w:b w:val="false"/>
          <w:i w:val="false"/>
          <w:color w:val="000000"/>
          <w:sz w:val="28"/>
        </w:rPr>
        <w:t>
      "получено с использованием клеток Escherichia coli по технологии рекомбинантной ДНК";</w:t>
      </w:r>
    </w:p>
    <w:bookmarkEnd w:id="123"/>
    <w:bookmarkStart w:name="z130" w:id="124"/>
    <w:p>
      <w:pPr>
        <w:spacing w:after="0"/>
        <w:ind w:left="0"/>
        <w:jc w:val="both"/>
      </w:pPr>
      <w:r>
        <w:rPr>
          <w:rFonts w:ascii="Times New Roman"/>
          <w:b w:val="false"/>
          <w:i w:val="false"/>
          <w:color w:val="000000"/>
          <w:sz w:val="28"/>
        </w:rPr>
        <w:t>
      "получено с использованием клеток куриных эмбрионов";</w:t>
      </w:r>
    </w:p>
    <w:bookmarkEnd w:id="124"/>
    <w:bookmarkStart w:name="z131" w:id="125"/>
    <w:p>
      <w:pPr>
        <w:spacing w:after="0"/>
        <w:ind w:left="0"/>
        <w:jc w:val="both"/>
      </w:pPr>
      <w:r>
        <w:rPr>
          <w:rFonts w:ascii="Times New Roman"/>
          <w:b w:val="false"/>
          <w:i w:val="false"/>
          <w:color w:val="000000"/>
          <w:sz w:val="28"/>
        </w:rPr>
        <w:t>
      "получено из донорской плазмы человека";</w:t>
      </w:r>
    </w:p>
    <w:bookmarkEnd w:id="125"/>
    <w:bookmarkStart w:name="z132" w:id="126"/>
    <w:p>
      <w:pPr>
        <w:spacing w:after="0"/>
        <w:ind w:left="0"/>
        <w:jc w:val="both"/>
      </w:pPr>
      <w:r>
        <w:rPr>
          <w:rFonts w:ascii="Times New Roman"/>
          <w:b w:val="false"/>
          <w:i w:val="false"/>
          <w:color w:val="000000"/>
          <w:sz w:val="28"/>
        </w:rPr>
        <w:t>
      "получено из мочи человека";</w:t>
      </w:r>
    </w:p>
    <w:bookmarkEnd w:id="126"/>
    <w:bookmarkStart w:name="z133" w:id="127"/>
    <w:p>
      <w:pPr>
        <w:spacing w:after="0"/>
        <w:ind w:left="0"/>
        <w:jc w:val="both"/>
      </w:pPr>
      <w:r>
        <w:rPr>
          <w:rFonts w:ascii="Times New Roman"/>
          <w:b w:val="false"/>
          <w:i w:val="false"/>
          <w:color w:val="000000"/>
          <w:sz w:val="28"/>
        </w:rPr>
        <w:t>
      "получено из крови [животных]";</w:t>
      </w:r>
    </w:p>
    <w:bookmarkEnd w:id="127"/>
    <w:bookmarkStart w:name="z134" w:id="128"/>
    <w:p>
      <w:pPr>
        <w:spacing w:after="0"/>
        <w:ind w:left="0"/>
        <w:jc w:val="both"/>
      </w:pPr>
      <w:r>
        <w:rPr>
          <w:rFonts w:ascii="Times New Roman"/>
          <w:b w:val="false"/>
          <w:i w:val="false"/>
          <w:color w:val="000000"/>
          <w:sz w:val="28"/>
        </w:rPr>
        <w:t>
      "получено из ткани поджелудочной железы свиней";</w:t>
      </w:r>
    </w:p>
    <w:bookmarkEnd w:id="128"/>
    <w:bookmarkStart w:name="z135" w:id="129"/>
    <w:p>
      <w:pPr>
        <w:spacing w:after="0"/>
        <w:ind w:left="0"/>
        <w:jc w:val="both"/>
      </w:pPr>
      <w:r>
        <w:rPr>
          <w:rFonts w:ascii="Times New Roman"/>
          <w:b w:val="false"/>
          <w:i w:val="false"/>
          <w:color w:val="000000"/>
          <w:sz w:val="28"/>
        </w:rPr>
        <w:t>
      "получено из слизистой оболочки кишечника свиней".</w:t>
      </w:r>
    </w:p>
    <w:bookmarkEnd w:id="129"/>
    <w:bookmarkStart w:name="z136" w:id="130"/>
    <w:p>
      <w:pPr>
        <w:spacing w:after="0"/>
        <w:ind w:left="0"/>
        <w:jc w:val="both"/>
      </w:pPr>
      <w:r>
        <w:rPr>
          <w:rFonts w:ascii="Times New Roman"/>
          <w:b w:val="false"/>
          <w:i w:val="false"/>
          <w:color w:val="000000"/>
          <w:sz w:val="28"/>
        </w:rPr>
        <w:t>
      Особые требования к нормальным иммуноглобулинам.</w:t>
      </w:r>
    </w:p>
    <w:bookmarkEnd w:id="130"/>
    <w:bookmarkStart w:name="z137" w:id="131"/>
    <w:p>
      <w:pPr>
        <w:spacing w:after="0"/>
        <w:ind w:left="0"/>
        <w:jc w:val="both"/>
      </w:pPr>
      <w:r>
        <w:rPr>
          <w:rFonts w:ascii="Times New Roman"/>
          <w:b w:val="false"/>
          <w:i w:val="false"/>
          <w:color w:val="000000"/>
          <w:sz w:val="28"/>
        </w:rPr>
        <w:t>
      Необходимо указать распределение нормальных иммуноглобулинов по субклассам IgG в процентах от общего содержания IgG. Затем указывается верхняя граница содержания IgA.</w:t>
      </w:r>
    </w:p>
    <w:bookmarkEnd w:id="131"/>
    <w:bookmarkStart w:name="z138" w:id="132"/>
    <w:p>
      <w:pPr>
        <w:spacing w:after="0"/>
        <w:ind w:left="0"/>
        <w:jc w:val="both"/>
      </w:pPr>
      <w:r>
        <w:rPr>
          <w:rFonts w:ascii="Times New Roman"/>
          <w:b w:val="false"/>
          <w:i w:val="false"/>
          <w:color w:val="000000"/>
          <w:sz w:val="28"/>
        </w:rPr>
        <w:t>
      Особые требования к вакцинам.</w:t>
      </w:r>
    </w:p>
    <w:bookmarkEnd w:id="132"/>
    <w:bookmarkStart w:name="z139" w:id="133"/>
    <w:p>
      <w:pPr>
        <w:spacing w:after="0"/>
        <w:ind w:left="0"/>
        <w:jc w:val="both"/>
      </w:pPr>
      <w:r>
        <w:rPr>
          <w:rFonts w:ascii="Times New Roman"/>
          <w:b w:val="false"/>
          <w:i w:val="false"/>
          <w:color w:val="000000"/>
          <w:sz w:val="28"/>
        </w:rPr>
        <w:t>
      Необходимо указать содержание действующего вещества на единицу дозирования (например, на 0,5 мл). При наличии адъювантов необходимо указать их качественный и количественный состав.</w:t>
      </w:r>
    </w:p>
    <w:bookmarkEnd w:id="133"/>
    <w:bookmarkStart w:name="z140" w:id="134"/>
    <w:p>
      <w:pPr>
        <w:spacing w:after="0"/>
        <w:ind w:left="0"/>
        <w:jc w:val="both"/>
      </w:pPr>
      <w:r>
        <w:rPr>
          <w:rFonts w:ascii="Times New Roman"/>
          <w:b w:val="false"/>
          <w:i w:val="false"/>
          <w:color w:val="000000"/>
          <w:sz w:val="28"/>
        </w:rPr>
        <w:t>
      Необходимо перечислить примеси, представляющие особую значимость (например, овальбумин в вакцинах, полученных из куриных яиц).</w:t>
      </w:r>
    </w:p>
    <w:bookmarkEnd w:id="134"/>
    <w:bookmarkStart w:name="z141" w:id="135"/>
    <w:p>
      <w:pPr>
        <w:spacing w:after="0"/>
        <w:ind w:left="0"/>
        <w:jc w:val="both"/>
      </w:pPr>
      <w:r>
        <w:rPr>
          <w:rFonts w:ascii="Times New Roman"/>
          <w:b w:val="false"/>
          <w:i w:val="false"/>
          <w:color w:val="000000"/>
          <w:sz w:val="28"/>
        </w:rPr>
        <w:t>
      Требования к описанию фармацевтических свойств вакцин приведены в приложении № 3 к настоящим требованиям.</w:t>
      </w:r>
    </w:p>
    <w:bookmarkEnd w:id="135"/>
    <w:bookmarkStart w:name="z142" w:id="136"/>
    <w:p>
      <w:pPr>
        <w:spacing w:after="0"/>
        <w:ind w:left="0"/>
        <w:jc w:val="both"/>
      </w:pP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растительные</w:t>
      </w:r>
      <w:r>
        <w:rPr>
          <w:rFonts w:ascii="Times New Roman"/>
          <w:b w:val="false"/>
          <w:i w:val="false"/>
          <w:color w:val="000000"/>
          <w:sz w:val="28"/>
        </w:rPr>
        <w:t xml:space="preserve"> </w:t>
      </w:r>
      <w:r>
        <w:rPr>
          <w:rFonts w:ascii="Times New Roman"/>
          <w:b w:val="false"/>
          <w:i/>
          <w:color w:val="000000"/>
          <w:sz w:val="28"/>
        </w:rPr>
        <w:t>препараты.</w:t>
      </w:r>
    </w:p>
    <w:bookmarkEnd w:id="136"/>
    <w:bookmarkStart w:name="z143" w:id="137"/>
    <w:p>
      <w:pPr>
        <w:spacing w:after="0"/>
        <w:ind w:left="0"/>
        <w:jc w:val="both"/>
      </w:pPr>
      <w:r>
        <w:rPr>
          <w:rFonts w:ascii="Times New Roman"/>
          <w:b w:val="false"/>
          <w:i w:val="false"/>
          <w:color w:val="000000"/>
          <w:sz w:val="28"/>
        </w:rPr>
        <w:t xml:space="preserve">
      Указание количественного состава действующего вещества в лекарственных растительных препаратах определяется в соответствии с актами органов Союза в сфере обращения лекарственных средств. </w:t>
      </w:r>
    </w:p>
    <w:bookmarkEnd w:id="137"/>
    <w:bookmarkStart w:name="z144" w:id="138"/>
    <w:p>
      <w:pPr>
        <w:spacing w:after="0"/>
        <w:ind w:left="0"/>
        <w:jc w:val="left"/>
      </w:pPr>
      <w:r>
        <w:rPr>
          <w:rFonts w:ascii="Times New Roman"/>
          <w:b/>
          <w:i w:val="false"/>
          <w:color w:val="000000"/>
        </w:rPr>
        <w:t xml:space="preserve"> 3. Лекарственная форма</w:t>
      </w:r>
    </w:p>
    <w:bookmarkEnd w:id="138"/>
    <w:bookmarkStart w:name="z145" w:id="139"/>
    <w:p>
      <w:pPr>
        <w:spacing w:after="0"/>
        <w:ind w:left="0"/>
        <w:jc w:val="both"/>
      </w:pPr>
      <w:r>
        <w:rPr>
          <w:rFonts w:ascii="Times New Roman"/>
          <w:b w:val="false"/>
          <w:i w:val="false"/>
          <w:color w:val="000000"/>
          <w:sz w:val="28"/>
        </w:rPr>
        <w:t>
      35. Наименование лекарственной формы указывается в соответствии с Номенклатурой лекарственных форм. Этот термин должен совпадать с термином, указанным в разделе 1 ОХЛП. Однако, если на первичной (внутренней) упаковке используется сокращенный стандартный термин, в данном разделе ОХЛП сокращенный термин дополнительно приводится в скобках.</w:t>
      </w:r>
    </w:p>
    <w:bookmarkEnd w:id="139"/>
    <w:bookmarkStart w:name="z146" w:id="140"/>
    <w:p>
      <w:pPr>
        <w:spacing w:after="0"/>
        <w:ind w:left="0"/>
        <w:jc w:val="both"/>
      </w:pPr>
      <w:r>
        <w:rPr>
          <w:rFonts w:ascii="Times New Roman"/>
          <w:b w:val="false"/>
          <w:i w:val="false"/>
          <w:color w:val="000000"/>
          <w:sz w:val="28"/>
        </w:rPr>
        <w:t>
      В отдельном абзаце необходимо привести описание внешнего вида препарата (цвет, знаки и др.) и при условии наличия в регистрационном досье лекарственного препарата соответствующих подтверждающих данных сведения о фактических размерах твердой лекарственной формы для приема внутрь, например:</w:t>
      </w:r>
    </w:p>
    <w:bookmarkEnd w:id="140"/>
    <w:bookmarkStart w:name="z147" w:id="141"/>
    <w:p>
      <w:pPr>
        <w:spacing w:after="0"/>
        <w:ind w:left="0"/>
        <w:jc w:val="both"/>
      </w:pPr>
      <w:r>
        <w:rPr>
          <w:rFonts w:ascii="Times New Roman"/>
          <w:b w:val="false"/>
          <w:i w:val="false"/>
          <w:color w:val="000000"/>
          <w:sz w:val="28"/>
        </w:rPr>
        <w:t>
      "Таблетки.</w:t>
      </w:r>
    </w:p>
    <w:bookmarkEnd w:id="141"/>
    <w:bookmarkStart w:name="z148" w:id="142"/>
    <w:p>
      <w:pPr>
        <w:spacing w:after="0"/>
        <w:ind w:left="0"/>
        <w:jc w:val="both"/>
      </w:pPr>
      <w:r>
        <w:rPr>
          <w:rFonts w:ascii="Times New Roman"/>
          <w:b w:val="false"/>
          <w:i w:val="false"/>
          <w:color w:val="000000"/>
          <w:sz w:val="28"/>
        </w:rPr>
        <w:t>
      Белые, круглые плоскоцилиндрические таблетки диаметром 5 мм со знаком "100" на одной стороне.".</w:t>
      </w:r>
    </w:p>
    <w:bookmarkEnd w:id="142"/>
    <w:bookmarkStart w:name="z149" w:id="143"/>
    <w:p>
      <w:pPr>
        <w:spacing w:after="0"/>
        <w:ind w:left="0"/>
        <w:jc w:val="both"/>
      </w:pPr>
      <w:r>
        <w:rPr>
          <w:rFonts w:ascii="Times New Roman"/>
          <w:b w:val="false"/>
          <w:i w:val="false"/>
          <w:color w:val="000000"/>
          <w:sz w:val="28"/>
        </w:rPr>
        <w:t>
      36. Если на таблетках предусмотрена линия разлома (риска), необходимо указать, подтверждено ли воспроизводимое разделение таблеток (например: "Линия разлома (риска) предназначена исключительно для разламывания с целью облегчения проглатывания, а не для разделения на равные дозы", "Таблетку можно разделить на равные дозы.".</w:t>
      </w:r>
    </w:p>
    <w:bookmarkEnd w:id="143"/>
    <w:bookmarkStart w:name="z150" w:id="144"/>
    <w:p>
      <w:pPr>
        <w:spacing w:after="0"/>
        <w:ind w:left="0"/>
        <w:jc w:val="both"/>
      </w:pPr>
      <w:r>
        <w:rPr>
          <w:rFonts w:ascii="Times New Roman"/>
          <w:b w:val="false"/>
          <w:i w:val="false"/>
          <w:color w:val="000000"/>
          <w:sz w:val="28"/>
        </w:rPr>
        <w:t>
      37. Следует представить сведения о pH и осмолярности (при необходимости).</w:t>
      </w:r>
    </w:p>
    <w:bookmarkEnd w:id="144"/>
    <w:bookmarkStart w:name="z151" w:id="145"/>
    <w:p>
      <w:pPr>
        <w:spacing w:after="0"/>
        <w:ind w:left="0"/>
        <w:jc w:val="both"/>
      </w:pPr>
      <w:r>
        <w:rPr>
          <w:rFonts w:ascii="Times New Roman"/>
          <w:b w:val="false"/>
          <w:i w:val="false"/>
          <w:color w:val="000000"/>
          <w:sz w:val="28"/>
        </w:rPr>
        <w:t>
      38. Если лекарственный препарат подлежит восстановлению перед применением, в данном разделе ОХЛП необходимо описать внешний вид перед восстановлением. Внешний вид лекарственного препарата после восстановления необходимо указать в разделах 4.2 и 6.6 ОХЛП.</w:t>
      </w:r>
    </w:p>
    <w:bookmarkEnd w:id="145"/>
    <w:bookmarkStart w:name="z152" w:id="146"/>
    <w:p>
      <w:pPr>
        <w:spacing w:after="0"/>
        <w:ind w:left="0"/>
        <w:jc w:val="left"/>
      </w:pPr>
      <w:r>
        <w:rPr>
          <w:rFonts w:ascii="Times New Roman"/>
          <w:b/>
          <w:i w:val="false"/>
          <w:color w:val="000000"/>
        </w:rPr>
        <w:t xml:space="preserve"> 4. Клинические данные</w:t>
      </w:r>
    </w:p>
    <w:bookmarkEnd w:id="146"/>
    <w:bookmarkStart w:name="z153" w:id="147"/>
    <w:p>
      <w:pPr>
        <w:spacing w:after="0"/>
        <w:ind w:left="0"/>
        <w:jc w:val="left"/>
      </w:pPr>
      <w:r>
        <w:rPr>
          <w:rFonts w:ascii="Times New Roman"/>
          <w:b/>
          <w:i w:val="false"/>
          <w:color w:val="000000"/>
        </w:rPr>
        <w:t xml:space="preserve"> 4.1. Показания к применению</w:t>
      </w:r>
    </w:p>
    <w:bookmarkEnd w:id="147"/>
    <w:bookmarkStart w:name="z154" w:id="148"/>
    <w:p>
      <w:pPr>
        <w:spacing w:after="0"/>
        <w:ind w:left="0"/>
        <w:jc w:val="both"/>
      </w:pPr>
      <w:r>
        <w:rPr>
          <w:rFonts w:ascii="Times New Roman"/>
          <w:b w:val="false"/>
          <w:i w:val="false"/>
          <w:color w:val="000000"/>
          <w:sz w:val="28"/>
        </w:rPr>
        <w:t>
      39. Показания к применению указываются четко и лаконично, и должны отражать целевое заболевание или состояние с указанием направленности терапии (симптоматическая, этиотропная или оказывающая влияние на течение или прогрессирование заболевания), для профилактики (первичной или вторичной), для диагностики. Если применимо, указывается информация о целевой популяции, особенно при наличии ограничений для отдельных категорий пациентов.</w:t>
      </w:r>
    </w:p>
    <w:bookmarkEnd w:id="148"/>
    <w:bookmarkStart w:name="z155" w:id="149"/>
    <w:p>
      <w:pPr>
        <w:spacing w:after="0"/>
        <w:ind w:left="0"/>
        <w:jc w:val="both"/>
      </w:pPr>
      <w:r>
        <w:rPr>
          <w:rFonts w:ascii="Times New Roman"/>
          <w:b w:val="false"/>
          <w:i w:val="false"/>
          <w:color w:val="000000"/>
          <w:sz w:val="28"/>
        </w:rPr>
        <w:t>
      Информация о конечных точках исследования, как правило, не приводится.</w:t>
      </w:r>
    </w:p>
    <w:bookmarkEnd w:id="149"/>
    <w:bookmarkStart w:name="z156" w:id="150"/>
    <w:p>
      <w:pPr>
        <w:spacing w:after="0"/>
        <w:ind w:left="0"/>
        <w:jc w:val="both"/>
      </w:pPr>
      <w:r>
        <w:rPr>
          <w:rFonts w:ascii="Times New Roman"/>
          <w:b w:val="false"/>
          <w:i w:val="false"/>
          <w:color w:val="000000"/>
          <w:sz w:val="28"/>
        </w:rPr>
        <w:t>
      Показания к применению с целью профилактики и информацию о целевой популяции допускается указывать в общих чертах.</w:t>
      </w:r>
    </w:p>
    <w:bookmarkEnd w:id="150"/>
    <w:bookmarkStart w:name="z157" w:id="151"/>
    <w:p>
      <w:pPr>
        <w:spacing w:after="0"/>
        <w:ind w:left="0"/>
        <w:jc w:val="both"/>
      </w:pPr>
      <w:r>
        <w:rPr>
          <w:rFonts w:ascii="Times New Roman"/>
          <w:b w:val="false"/>
          <w:i w:val="false"/>
          <w:color w:val="000000"/>
          <w:sz w:val="28"/>
        </w:rPr>
        <w:t>
      40. Результаты последующих исследований, уточняющих формулировку зарегистрированных показаний или сведений о них, допускается включать в раздел 5.1 ОХЛП, если они не предполагают включение нового показания к применению лекарственного препарата.</w:t>
      </w:r>
    </w:p>
    <w:bookmarkEnd w:id="151"/>
    <w:bookmarkStart w:name="z158" w:id="152"/>
    <w:p>
      <w:pPr>
        <w:spacing w:after="0"/>
        <w:ind w:left="0"/>
        <w:jc w:val="both"/>
      </w:pPr>
      <w:r>
        <w:rPr>
          <w:rFonts w:ascii="Times New Roman"/>
          <w:b w:val="false"/>
          <w:i w:val="false"/>
          <w:color w:val="000000"/>
          <w:sz w:val="28"/>
        </w:rPr>
        <w:t>
      41. Необходимо указать информацию об обязательных условиях применения препарата, если они не упоминаются в других разделах ОХЛП, но являются значимыми (например, о сопутствующих диетических мерах, изменениях образа жизни или сопутствующей терапии).</w:t>
      </w:r>
    </w:p>
    <w:bookmarkEnd w:id="152"/>
    <w:bookmarkStart w:name="z159" w:id="153"/>
    <w:p>
      <w:pPr>
        <w:spacing w:after="0"/>
        <w:ind w:left="0"/>
        <w:jc w:val="both"/>
      </w:pPr>
      <w:r>
        <w:rPr>
          <w:rFonts w:ascii="Times New Roman"/>
          <w:b w:val="false"/>
          <w:i w:val="false"/>
          <w:color w:val="000000"/>
          <w:sz w:val="28"/>
        </w:rPr>
        <w:t xml:space="preserve">
      42. Необходимо указать возрастные группы, которым показан препарат, с указанием возрастных границ, например: </w:t>
      </w:r>
    </w:p>
    <w:bookmarkEnd w:id="153"/>
    <w:bookmarkStart w:name="z160" w:id="154"/>
    <w:p>
      <w:pPr>
        <w:spacing w:after="0"/>
        <w:ind w:left="0"/>
        <w:jc w:val="both"/>
      </w:pPr>
      <w:r>
        <w:rPr>
          <w:rFonts w:ascii="Times New Roman"/>
          <w:b w:val="false"/>
          <w:i w:val="false"/>
          <w:color w:val="000000"/>
          <w:sz w:val="28"/>
        </w:rPr>
        <w:t xml:space="preserve">
      "X показан [взрослым, новорожденным, младенцам, детям, подросткам] в возрасте от X до Y [лет, месяцев].". </w:t>
      </w:r>
    </w:p>
    <w:bookmarkEnd w:id="154"/>
    <w:bookmarkStart w:name="z161" w:id="155"/>
    <w:p>
      <w:pPr>
        <w:spacing w:after="0"/>
        <w:ind w:left="0"/>
        <w:jc w:val="both"/>
      </w:pPr>
      <w:r>
        <w:rPr>
          <w:rFonts w:ascii="Times New Roman"/>
          <w:b w:val="false"/>
          <w:i w:val="false"/>
          <w:color w:val="000000"/>
          <w:sz w:val="28"/>
        </w:rPr>
        <w:t xml:space="preserve">
      Для целей настоящих требований детская популяция разделена на возрастные подгруппы: </w:t>
      </w:r>
    </w:p>
    <w:bookmarkEnd w:id="155"/>
    <w:bookmarkStart w:name="z162" w:id="156"/>
    <w:p>
      <w:pPr>
        <w:spacing w:after="0"/>
        <w:ind w:left="0"/>
        <w:jc w:val="both"/>
      </w:pPr>
      <w:r>
        <w:rPr>
          <w:rFonts w:ascii="Times New Roman"/>
          <w:b w:val="false"/>
          <w:i w:val="false"/>
          <w:color w:val="000000"/>
          <w:sz w:val="28"/>
        </w:rPr>
        <w:t>
      недоношенные новорожденные (с указанием срока гестации);</w:t>
      </w:r>
    </w:p>
    <w:bookmarkEnd w:id="156"/>
    <w:bookmarkStart w:name="z163" w:id="157"/>
    <w:p>
      <w:pPr>
        <w:spacing w:after="0"/>
        <w:ind w:left="0"/>
        <w:jc w:val="both"/>
      </w:pPr>
      <w:r>
        <w:rPr>
          <w:rFonts w:ascii="Times New Roman"/>
          <w:b w:val="false"/>
          <w:i w:val="false"/>
          <w:color w:val="000000"/>
          <w:sz w:val="28"/>
        </w:rPr>
        <w:t>
      доношенные новорожденные (0 – 27 дней);</w:t>
      </w:r>
    </w:p>
    <w:bookmarkEnd w:id="157"/>
    <w:bookmarkStart w:name="z164" w:id="158"/>
    <w:p>
      <w:pPr>
        <w:spacing w:after="0"/>
        <w:ind w:left="0"/>
        <w:jc w:val="both"/>
      </w:pPr>
      <w:r>
        <w:rPr>
          <w:rFonts w:ascii="Times New Roman"/>
          <w:b w:val="false"/>
          <w:i w:val="false"/>
          <w:color w:val="000000"/>
          <w:sz w:val="28"/>
        </w:rPr>
        <w:t xml:space="preserve">
      дети грудного возраста и младенцы (28 дней – 23 месяца); </w:t>
      </w:r>
    </w:p>
    <w:bookmarkEnd w:id="158"/>
    <w:bookmarkStart w:name="z165" w:id="159"/>
    <w:p>
      <w:pPr>
        <w:spacing w:after="0"/>
        <w:ind w:left="0"/>
        <w:jc w:val="both"/>
      </w:pPr>
      <w:r>
        <w:rPr>
          <w:rFonts w:ascii="Times New Roman"/>
          <w:b w:val="false"/>
          <w:i w:val="false"/>
          <w:color w:val="000000"/>
          <w:sz w:val="28"/>
        </w:rPr>
        <w:t>
      дети (2 – 11 лет);</w:t>
      </w:r>
    </w:p>
    <w:bookmarkEnd w:id="159"/>
    <w:bookmarkStart w:name="z166" w:id="160"/>
    <w:p>
      <w:pPr>
        <w:spacing w:after="0"/>
        <w:ind w:left="0"/>
        <w:jc w:val="both"/>
      </w:pPr>
      <w:r>
        <w:rPr>
          <w:rFonts w:ascii="Times New Roman"/>
          <w:b w:val="false"/>
          <w:i w:val="false"/>
          <w:color w:val="000000"/>
          <w:sz w:val="28"/>
        </w:rPr>
        <w:t>
      подростки (от 12 – 18 лет).</w:t>
      </w:r>
    </w:p>
    <w:bookmarkEnd w:id="160"/>
    <w:bookmarkStart w:name="z167" w:id="161"/>
    <w:p>
      <w:pPr>
        <w:spacing w:after="0"/>
        <w:ind w:left="0"/>
        <w:jc w:val="both"/>
      </w:pPr>
      <w:r>
        <w:rPr>
          <w:rFonts w:ascii="Times New Roman"/>
          <w:b w:val="false"/>
          <w:i w:val="false"/>
          <w:color w:val="000000"/>
          <w:sz w:val="28"/>
        </w:rPr>
        <w:t>
      43. Если показание к применению лекарственного препарата зависит от определенного генотипа, или экспрессии гена, или определенного фенотипа, данное обстоятельство необходимо отразить в показании по применению.</w:t>
      </w:r>
    </w:p>
    <w:bookmarkEnd w:id="161"/>
    <w:bookmarkStart w:name="z168" w:id="162"/>
    <w:p>
      <w:pPr>
        <w:spacing w:after="0"/>
        <w:ind w:left="0"/>
        <w:jc w:val="left"/>
      </w:pPr>
      <w:r>
        <w:rPr>
          <w:rFonts w:ascii="Times New Roman"/>
          <w:b/>
          <w:i w:val="false"/>
          <w:color w:val="000000"/>
        </w:rPr>
        <w:t xml:space="preserve"> 4.2. Режим дозирования и способ применения</w:t>
      </w:r>
    </w:p>
    <w:bookmarkEnd w:id="162"/>
    <w:bookmarkStart w:name="z169" w:id="163"/>
    <w:p>
      <w:pPr>
        <w:spacing w:after="0"/>
        <w:ind w:left="0"/>
        <w:jc w:val="both"/>
      </w:pPr>
      <w:r>
        <w:rPr>
          <w:rFonts w:ascii="Times New Roman"/>
          <w:b w:val="false"/>
          <w:i w:val="false"/>
          <w:color w:val="000000"/>
          <w:sz w:val="28"/>
        </w:rPr>
        <w:t>
      44. При наличии особых медицинских предписаний по применению лекарственного препарата (в том числе ограниченного отпуска) данный раздел ОХЛП начинается с описания таких условий.</w:t>
      </w:r>
    </w:p>
    <w:bookmarkEnd w:id="163"/>
    <w:bookmarkStart w:name="z170" w:id="164"/>
    <w:p>
      <w:pPr>
        <w:spacing w:after="0"/>
        <w:ind w:left="0"/>
        <w:jc w:val="both"/>
      </w:pPr>
      <w:r>
        <w:rPr>
          <w:rFonts w:ascii="Times New Roman"/>
          <w:b w:val="false"/>
          <w:i w:val="false"/>
          <w:color w:val="000000"/>
          <w:sz w:val="28"/>
        </w:rPr>
        <w:t xml:space="preserve">
      При наличии особых опасений в отношении безопасности необходимо также отразить рекомендуемые ограничения относительно условий применения (например,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лечебно-профилактических</w:t>
      </w:r>
      <w:r>
        <w:rPr>
          <w:rFonts w:ascii="Times New Roman"/>
          <w:b w:val="false"/>
          <w:i w:val="false"/>
          <w:color w:val="000000"/>
          <w:sz w:val="28"/>
        </w:rPr>
        <w:t xml:space="preserve"> </w:t>
      </w:r>
      <w:r>
        <w:rPr>
          <w:rFonts w:ascii="Times New Roman"/>
          <w:b w:val="false"/>
          <w:i/>
          <w:color w:val="000000"/>
          <w:sz w:val="28"/>
        </w:rPr>
        <w:t>учреждениях"</w:t>
      </w:r>
      <w:r>
        <w:rPr>
          <w:rFonts w:ascii="Times New Roman"/>
          <w:b w:val="false"/>
          <w:i w:val="false"/>
          <w:color w:val="000000"/>
          <w:sz w:val="28"/>
        </w:rPr>
        <w:t xml:space="preserve"> или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располагать</w:t>
      </w:r>
      <w:r>
        <w:rPr>
          <w:rFonts w:ascii="Times New Roman"/>
          <w:b w:val="false"/>
          <w:i w:val="false"/>
          <w:color w:val="000000"/>
          <w:sz w:val="28"/>
        </w:rPr>
        <w:t xml:space="preserve"> </w:t>
      </w:r>
      <w:r>
        <w:rPr>
          <w:rFonts w:ascii="Times New Roman"/>
          <w:b w:val="false"/>
          <w:i/>
          <w:color w:val="000000"/>
          <w:sz w:val="28"/>
        </w:rPr>
        <w:t>подходящим</w:t>
      </w:r>
      <w:r>
        <w:rPr>
          <w:rFonts w:ascii="Times New Roman"/>
          <w:b w:val="false"/>
          <w:i w:val="false"/>
          <w:color w:val="000000"/>
          <w:sz w:val="28"/>
        </w:rPr>
        <w:t xml:space="preserve"> </w:t>
      </w:r>
      <w:r>
        <w:rPr>
          <w:rFonts w:ascii="Times New Roman"/>
          <w:b w:val="false"/>
          <w:i/>
          <w:color w:val="000000"/>
          <w:sz w:val="28"/>
        </w:rPr>
        <w:t>реанимационным</w:t>
      </w:r>
      <w:r>
        <w:rPr>
          <w:rFonts w:ascii="Times New Roman"/>
          <w:b w:val="false"/>
          <w:i w:val="false"/>
          <w:color w:val="000000"/>
          <w:sz w:val="28"/>
        </w:rPr>
        <w:t xml:space="preserve"> </w:t>
      </w:r>
      <w:r>
        <w:rPr>
          <w:rFonts w:ascii="Times New Roman"/>
          <w:b w:val="false"/>
          <w:i/>
          <w:color w:val="000000"/>
          <w:sz w:val="28"/>
        </w:rPr>
        <w:t>оборудованием"</w:t>
      </w:r>
      <w:r>
        <w:rPr>
          <w:rFonts w:ascii="Times New Roman"/>
          <w:b w:val="false"/>
          <w:i w:val="false"/>
          <w:color w:val="000000"/>
          <w:sz w:val="28"/>
        </w:rPr>
        <w:t>).</w:t>
      </w:r>
    </w:p>
    <w:bookmarkEnd w:id="164"/>
    <w:bookmarkStart w:name="z171" w:id="165"/>
    <w:p>
      <w:pPr>
        <w:spacing w:after="0"/>
        <w:ind w:left="0"/>
        <w:jc w:val="left"/>
      </w:pPr>
      <w:r>
        <w:rPr>
          <w:rFonts w:ascii="Times New Roman"/>
          <w:b/>
          <w:i w:val="false"/>
          <w:color w:val="000000"/>
        </w:rPr>
        <w:t xml:space="preserve"> Режим дозирования.</w:t>
      </w:r>
    </w:p>
    <w:bookmarkEnd w:id="165"/>
    <w:bookmarkStart w:name="z172" w:id="166"/>
    <w:p>
      <w:pPr>
        <w:spacing w:after="0"/>
        <w:ind w:left="0"/>
        <w:jc w:val="both"/>
      </w:pPr>
      <w:r>
        <w:rPr>
          <w:rFonts w:ascii="Times New Roman"/>
          <w:b w:val="false"/>
          <w:i w:val="false"/>
          <w:color w:val="000000"/>
          <w:sz w:val="28"/>
        </w:rPr>
        <w:t>
      Следует четко указать режим дозирования для каждого способа (пути введения) и для каждого показания к применению.</w:t>
      </w:r>
    </w:p>
    <w:bookmarkEnd w:id="166"/>
    <w:bookmarkStart w:name="z173" w:id="167"/>
    <w:p>
      <w:pPr>
        <w:spacing w:after="0"/>
        <w:ind w:left="0"/>
        <w:jc w:val="both"/>
      </w:pPr>
      <w:r>
        <w:rPr>
          <w:rFonts w:ascii="Times New Roman"/>
          <w:b w:val="false"/>
          <w:i w:val="false"/>
          <w:color w:val="000000"/>
          <w:sz w:val="28"/>
        </w:rPr>
        <w:t>
      Если применимо, приводятся ссылки на официальные рекомендации (например, по первичной вакцинации и антибиотикам, а также ревакцинации).</w:t>
      </w:r>
    </w:p>
    <w:bookmarkEnd w:id="167"/>
    <w:bookmarkStart w:name="z174" w:id="168"/>
    <w:p>
      <w:pPr>
        <w:spacing w:after="0"/>
        <w:ind w:left="0"/>
        <w:jc w:val="both"/>
      </w:pPr>
      <w:r>
        <w:rPr>
          <w:rFonts w:ascii="Times New Roman"/>
          <w:b w:val="false"/>
          <w:i w:val="false"/>
          <w:color w:val="000000"/>
          <w:sz w:val="28"/>
        </w:rPr>
        <w:t>
      Если применимо, для каждой категории (выделяются подгруппы популяции по возрасту, массе тела, площади поверхности тела соответственно указываются рекомендуемые дозы (например, в мг, мг/кг, мг/м</w:t>
      </w:r>
      <w:r>
        <w:rPr>
          <w:rFonts w:ascii="Times New Roman"/>
          <w:b w:val="false"/>
          <w:i w:val="false"/>
          <w:color w:val="000000"/>
          <w:vertAlign w:val="superscript"/>
        </w:rPr>
        <w:t>2</w:t>
      </w:r>
      <w:r>
        <w:rPr>
          <w:rFonts w:ascii="Times New Roman"/>
          <w:b w:val="false"/>
          <w:i w:val="false"/>
          <w:color w:val="000000"/>
          <w:sz w:val="28"/>
        </w:rPr>
        <w:t>) для интервала дозирования. Кратность применения следует выражать в единицах времени (например, 1 или 2 раза в день (сутки) или каждые 6 часов), во избежание путаницы не следует использовать сокращения (например, "1 р/д, 2 р/д, 1 раз/сут, 2 раза/сут").</w:t>
      </w:r>
    </w:p>
    <w:bookmarkEnd w:id="168"/>
    <w:bookmarkStart w:name="z175" w:id="169"/>
    <w:p>
      <w:pPr>
        <w:spacing w:after="0"/>
        <w:ind w:left="0"/>
        <w:jc w:val="both"/>
      </w:pPr>
      <w:r>
        <w:rPr>
          <w:rFonts w:ascii="Times New Roman"/>
          <w:b w:val="false"/>
          <w:i w:val="false"/>
          <w:color w:val="000000"/>
          <w:sz w:val="28"/>
        </w:rPr>
        <w:t>
      Если применимо, указываются:</w:t>
      </w:r>
    </w:p>
    <w:bookmarkEnd w:id="169"/>
    <w:bookmarkStart w:name="z176" w:id="170"/>
    <w:p>
      <w:pPr>
        <w:spacing w:after="0"/>
        <w:ind w:left="0"/>
        <w:jc w:val="both"/>
      </w:pPr>
      <w:r>
        <w:rPr>
          <w:rFonts w:ascii="Times New Roman"/>
          <w:b w:val="false"/>
          <w:i w:val="false"/>
          <w:color w:val="000000"/>
          <w:sz w:val="28"/>
        </w:rPr>
        <w:t>
      максимальная рекомендуемая разовая, суточная и (или) общая (курсовая) доза;</w:t>
      </w:r>
    </w:p>
    <w:bookmarkEnd w:id="170"/>
    <w:bookmarkStart w:name="z177" w:id="171"/>
    <w:p>
      <w:pPr>
        <w:spacing w:after="0"/>
        <w:ind w:left="0"/>
        <w:jc w:val="both"/>
      </w:pPr>
      <w:r>
        <w:rPr>
          <w:rFonts w:ascii="Times New Roman"/>
          <w:b w:val="false"/>
          <w:i w:val="false"/>
          <w:color w:val="000000"/>
          <w:sz w:val="28"/>
        </w:rPr>
        <w:t>
      необходимость подбора дозы;</w:t>
      </w:r>
    </w:p>
    <w:bookmarkEnd w:id="171"/>
    <w:bookmarkStart w:name="z178" w:id="172"/>
    <w:p>
      <w:pPr>
        <w:spacing w:after="0"/>
        <w:ind w:left="0"/>
        <w:jc w:val="both"/>
      </w:pPr>
      <w:r>
        <w:rPr>
          <w:rFonts w:ascii="Times New Roman"/>
          <w:b w:val="false"/>
          <w:i w:val="false"/>
          <w:color w:val="000000"/>
          <w:sz w:val="28"/>
        </w:rPr>
        <w:t>
      стандартная длительность применения и все ограничения по ее продолжительности, а также, если применимо, необходимость постепенного снижения дозы или рекомендации по отмене применения;</w:t>
      </w:r>
    </w:p>
    <w:bookmarkEnd w:id="172"/>
    <w:bookmarkStart w:name="z179" w:id="173"/>
    <w:p>
      <w:pPr>
        <w:spacing w:after="0"/>
        <w:ind w:left="0"/>
        <w:jc w:val="both"/>
      </w:pPr>
      <w:r>
        <w:rPr>
          <w:rFonts w:ascii="Times New Roman"/>
          <w:b w:val="false"/>
          <w:i w:val="false"/>
          <w:color w:val="000000"/>
          <w:sz w:val="28"/>
        </w:rPr>
        <w:t>
      предпринимаемые меры при пропуске одной или более доз, или, например, при рвоте после приема препарата (рекомендации должны быть как можно более точными, учитывающими рекомендуемую кратность применения и соответствующие фармакокинетические данные);</w:t>
      </w:r>
    </w:p>
    <w:bookmarkEnd w:id="173"/>
    <w:bookmarkStart w:name="z180" w:id="174"/>
    <w:p>
      <w:pPr>
        <w:spacing w:after="0"/>
        <w:ind w:left="0"/>
        <w:jc w:val="both"/>
      </w:pPr>
      <w:r>
        <w:rPr>
          <w:rFonts w:ascii="Times New Roman"/>
          <w:b w:val="false"/>
          <w:i w:val="false"/>
          <w:color w:val="000000"/>
          <w:sz w:val="28"/>
        </w:rPr>
        <w:t>
      превентивные меры во избежание развития некоторых нежелательных реакций (например, применение противорвотных препаратов) со ссылкой на раздел 4.4 ОХЛП;</w:t>
      </w:r>
    </w:p>
    <w:bookmarkEnd w:id="174"/>
    <w:bookmarkStart w:name="z181" w:id="175"/>
    <w:p>
      <w:pPr>
        <w:spacing w:after="0"/>
        <w:ind w:left="0"/>
        <w:jc w:val="both"/>
      </w:pPr>
      <w:r>
        <w:rPr>
          <w:rFonts w:ascii="Times New Roman"/>
          <w:b w:val="false"/>
          <w:i w:val="false"/>
          <w:color w:val="000000"/>
          <w:sz w:val="28"/>
        </w:rPr>
        <w:t>
      связь приема лекарственного препарата с приемом жидкости и пищи вместе со ссылкой на раздел 4.5 ОХЛП при наличии такой связи (например, связи с употреблением алкогольных напитков, грейпфрутов или молока);</w:t>
      </w:r>
    </w:p>
    <w:bookmarkEnd w:id="175"/>
    <w:bookmarkStart w:name="z182" w:id="176"/>
    <w:p>
      <w:pPr>
        <w:spacing w:after="0"/>
        <w:ind w:left="0"/>
        <w:jc w:val="both"/>
      </w:pPr>
      <w:r>
        <w:rPr>
          <w:rFonts w:ascii="Times New Roman"/>
          <w:b w:val="false"/>
          <w:i w:val="false"/>
          <w:color w:val="000000"/>
          <w:sz w:val="28"/>
        </w:rPr>
        <w:t>
      рекомендации по повторному применению вместе с информацией о необходимых интервалах между курсами лечения (если применимо);</w:t>
      </w:r>
    </w:p>
    <w:bookmarkEnd w:id="176"/>
    <w:bookmarkStart w:name="z183" w:id="177"/>
    <w:p>
      <w:pPr>
        <w:spacing w:after="0"/>
        <w:ind w:left="0"/>
        <w:jc w:val="both"/>
      </w:pPr>
      <w:r>
        <w:rPr>
          <w:rFonts w:ascii="Times New Roman"/>
          <w:b w:val="false"/>
          <w:i w:val="false"/>
          <w:color w:val="000000"/>
          <w:sz w:val="28"/>
        </w:rPr>
        <w:t>
      взаимодействия, требующие специальной коррекции дозы, со ссылками на другие применимые разделы ОХЛП (например, разделы 4.4, 4.5, 4.8, 5.1, 5.2);</w:t>
      </w:r>
    </w:p>
    <w:bookmarkEnd w:id="177"/>
    <w:bookmarkStart w:name="z184" w:id="178"/>
    <w:p>
      <w:pPr>
        <w:spacing w:after="0"/>
        <w:ind w:left="0"/>
        <w:jc w:val="both"/>
      </w:pPr>
      <w:r>
        <w:rPr>
          <w:rFonts w:ascii="Times New Roman"/>
          <w:b w:val="false"/>
          <w:i w:val="false"/>
          <w:color w:val="000000"/>
          <w:sz w:val="28"/>
        </w:rPr>
        <w:t>
      при необходимости рекомендации о недопустимости досрочного прекращения терапии при возникновении несерьезной нежелательной реакции, являющейся частой, но преходящей или устраняемой с помощью подбора дозы.</w:t>
      </w:r>
    </w:p>
    <w:bookmarkEnd w:id="178"/>
    <w:bookmarkStart w:name="z185" w:id="179"/>
    <w:p>
      <w:pPr>
        <w:spacing w:after="0"/>
        <w:ind w:left="0"/>
        <w:jc w:val="both"/>
      </w:pPr>
      <w:r>
        <w:rPr>
          <w:rFonts w:ascii="Times New Roman"/>
          <w:b w:val="false"/>
          <w:i w:val="false"/>
          <w:color w:val="000000"/>
          <w:sz w:val="28"/>
        </w:rPr>
        <w:t xml:space="preserve">
      Для конкретного препарата, если данная информация является значимой, необходимо указать следующее: </w:t>
      </w:r>
    </w:p>
    <w:bookmarkEnd w:id="179"/>
    <w:bookmarkStart w:name="z186" w:id="180"/>
    <w:p>
      <w:pPr>
        <w:spacing w:after="0"/>
        <w:ind w:left="0"/>
        <w:jc w:val="both"/>
      </w:pPr>
      <w:r>
        <w:rPr>
          <w:rFonts w:ascii="Times New Roman"/>
          <w:b w:val="false"/>
          <w:i w:val="false"/>
          <w:color w:val="000000"/>
          <w:sz w:val="28"/>
        </w:rPr>
        <w:t>
      "</w:t>
      </w:r>
      <w:r>
        <w:rPr>
          <w:rFonts w:ascii="Times New Roman"/>
          <w:b w:val="false"/>
          <w:i/>
          <w:color w:val="000000"/>
          <w:sz w:val="28"/>
        </w:rPr>
        <w:t>Активность</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выражается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единицах.</w:t>
      </w:r>
      <w:r>
        <w:rPr>
          <w:rFonts w:ascii="Times New Roman"/>
          <w:b w:val="false"/>
          <w:i w:val="false"/>
          <w:color w:val="000000"/>
          <w:sz w:val="28"/>
        </w:rPr>
        <w:t xml:space="preserve"> </w:t>
      </w:r>
      <w:r>
        <w:rPr>
          <w:rFonts w:ascii="Times New Roman"/>
          <w:b w:val="false"/>
          <w:i/>
          <w:color w:val="000000"/>
          <w:sz w:val="28"/>
        </w:rPr>
        <w:t>Эти</w:t>
      </w:r>
      <w:r>
        <w:rPr>
          <w:rFonts w:ascii="Times New Roman"/>
          <w:b w:val="false"/>
          <w:i w:val="false"/>
          <w:color w:val="000000"/>
          <w:sz w:val="28"/>
        </w:rPr>
        <w:t xml:space="preserve"> </w:t>
      </w:r>
      <w:r>
        <w:rPr>
          <w:rFonts w:ascii="Times New Roman"/>
          <w:b w:val="false"/>
          <w:i/>
          <w:color w:val="000000"/>
          <w:sz w:val="28"/>
        </w:rPr>
        <w:t>единицы</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взаимозаменяемы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единицами,</w:t>
      </w:r>
      <w:r>
        <w:rPr>
          <w:rFonts w:ascii="Times New Roman"/>
          <w:b w:val="false"/>
          <w:i w:val="false"/>
          <w:color w:val="000000"/>
          <w:sz w:val="28"/>
        </w:rPr>
        <w:t xml:space="preserve"> </w:t>
      </w:r>
      <w:r>
        <w:rPr>
          <w:rFonts w:ascii="Times New Roman"/>
          <w:b w:val="false"/>
          <w:i/>
          <w:color w:val="000000"/>
          <w:sz w:val="28"/>
        </w:rPr>
        <w:t>используемыми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выражения</w:t>
      </w:r>
      <w:r>
        <w:rPr>
          <w:rFonts w:ascii="Times New Roman"/>
          <w:b w:val="false"/>
          <w:i w:val="false"/>
          <w:color w:val="000000"/>
          <w:sz w:val="28"/>
        </w:rPr>
        <w:t xml:space="preserve"> </w:t>
      </w:r>
      <w:r>
        <w:rPr>
          <w:rFonts w:ascii="Times New Roman"/>
          <w:b w:val="false"/>
          <w:i/>
          <w:color w:val="000000"/>
          <w:sz w:val="28"/>
        </w:rPr>
        <w:t>активности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действующего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w:t>
      </w:r>
      <w:r>
        <w:rPr>
          <w:rFonts w:ascii="Times New Roman"/>
          <w:b w:val="false"/>
          <w:i/>
          <w:color w:val="000000"/>
          <w:sz w:val="28"/>
        </w:rPr>
        <w:t>.</w:t>
      </w:r>
    </w:p>
    <w:bookmarkEnd w:id="180"/>
    <w:bookmarkStart w:name="z187" w:id="181"/>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p>
    <w:bookmarkEnd w:id="181"/>
    <w:bookmarkStart w:name="z188" w:id="182"/>
    <w:p>
      <w:pPr>
        <w:spacing w:after="0"/>
        <w:ind w:left="0"/>
        <w:jc w:val="both"/>
      </w:pPr>
      <w:r>
        <w:rPr>
          <w:rFonts w:ascii="Times New Roman"/>
          <w:b w:val="false"/>
          <w:i w:val="false"/>
          <w:color w:val="000000"/>
          <w:sz w:val="28"/>
        </w:rPr>
        <w:t>
      Приводятся сведения о коррекции дозы или иные сведения, касающиеся режима дозирования у особых групп пациентов, в специально выделенных разделах. Указанные сведения располагаются по степени важности, например, в отношении:</w:t>
      </w:r>
    </w:p>
    <w:bookmarkEnd w:id="182"/>
    <w:bookmarkStart w:name="z189" w:id="183"/>
    <w:p>
      <w:pPr>
        <w:spacing w:after="0"/>
        <w:ind w:left="0"/>
        <w:jc w:val="both"/>
      </w:pPr>
      <w:r>
        <w:rPr>
          <w:rFonts w:ascii="Times New Roman"/>
          <w:b w:val="false"/>
          <w:i w:val="false"/>
          <w:color w:val="000000"/>
          <w:sz w:val="28"/>
        </w:rPr>
        <w:t>
      лиц пожилого возраста. Четко указывается необходимость коррекции дозы у любых подгрупп лиц пожилого возраста со ссылками на другие разделы ОХЛП, содержащие указанные сведения (например, разделы 4.4, 4.5, 4.8 или 5.2 ОХЛП);</w:t>
      </w:r>
    </w:p>
    <w:bookmarkEnd w:id="183"/>
    <w:bookmarkStart w:name="z190" w:id="184"/>
    <w:p>
      <w:pPr>
        <w:spacing w:after="0"/>
        <w:ind w:left="0"/>
        <w:jc w:val="both"/>
      </w:pPr>
      <w:r>
        <w:rPr>
          <w:rFonts w:ascii="Times New Roman"/>
          <w:b w:val="false"/>
          <w:i w:val="false"/>
          <w:color w:val="000000"/>
          <w:sz w:val="28"/>
        </w:rPr>
        <w:t>
      пациентов с почечной недостаточностью. Рекомендации по дозированию должны как можно более точно соотноситься с диапазонами значений биохимических маркеров почечной недостаточности, использованными в клинических исследованиях, и результатами этих исследований;</w:t>
      </w:r>
    </w:p>
    <w:bookmarkEnd w:id="184"/>
    <w:bookmarkStart w:name="z191" w:id="185"/>
    <w:p>
      <w:pPr>
        <w:spacing w:after="0"/>
        <w:ind w:left="0"/>
        <w:jc w:val="both"/>
      </w:pPr>
      <w:r>
        <w:rPr>
          <w:rFonts w:ascii="Times New Roman"/>
          <w:b w:val="false"/>
          <w:i w:val="false"/>
          <w:color w:val="000000"/>
          <w:sz w:val="28"/>
        </w:rPr>
        <w:t>
      пациентов с печеночной недостаточностью (в соответствии с данными о пациентах, включенных в исследования (например, "алкогольный цирроз"), и определениями, использованными в этих исследованиях (например, балл (класс) по шкале Чайлд-Пью));</w:t>
      </w:r>
    </w:p>
    <w:bookmarkEnd w:id="185"/>
    <w:bookmarkStart w:name="z192" w:id="186"/>
    <w:p>
      <w:pPr>
        <w:spacing w:after="0"/>
        <w:ind w:left="0"/>
        <w:jc w:val="both"/>
      </w:pPr>
      <w:r>
        <w:rPr>
          <w:rFonts w:ascii="Times New Roman"/>
          <w:b w:val="false"/>
          <w:i w:val="false"/>
          <w:color w:val="000000"/>
          <w:sz w:val="28"/>
        </w:rPr>
        <w:t>
      пациентов с определенным генотипом (со ссылками на другие разделы ОХЛП, содержащие более подробные сведения (если применимо));</w:t>
      </w:r>
    </w:p>
    <w:bookmarkEnd w:id="186"/>
    <w:bookmarkStart w:name="z193" w:id="187"/>
    <w:p>
      <w:pPr>
        <w:spacing w:after="0"/>
        <w:ind w:left="0"/>
        <w:jc w:val="both"/>
      </w:pPr>
      <w:r>
        <w:rPr>
          <w:rFonts w:ascii="Times New Roman"/>
          <w:b w:val="false"/>
          <w:i w:val="false"/>
          <w:color w:val="000000"/>
          <w:sz w:val="28"/>
        </w:rPr>
        <w:t>
      прочих значимых особых групп пациентов (например, пациентов с другим сопутствующим заболеванием или пациентов с избыточной массой тела).</w:t>
      </w:r>
    </w:p>
    <w:bookmarkEnd w:id="187"/>
    <w:bookmarkStart w:name="z194" w:id="188"/>
    <w:p>
      <w:pPr>
        <w:spacing w:after="0"/>
        <w:ind w:left="0"/>
        <w:jc w:val="both"/>
      </w:pPr>
      <w:r>
        <w:rPr>
          <w:rFonts w:ascii="Times New Roman"/>
          <w:b w:val="false"/>
          <w:i w:val="false"/>
          <w:color w:val="000000"/>
          <w:sz w:val="28"/>
        </w:rPr>
        <w:t>
      В некоторых случаях приводятся рекомендации по коррекции дозы (например, на основании наблюдений за клиническими симптомами и признаками и (или) лабораторных данных, включая концентрацию лекарственного препарата в крови), со ссылками на другие разделы ОХЛП (если применимо).</w:t>
      </w:r>
    </w:p>
    <w:bookmarkEnd w:id="188"/>
    <w:bookmarkStart w:name="z195" w:id="189"/>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189"/>
    <w:bookmarkStart w:name="z196" w:id="190"/>
    <w:p>
      <w:pPr>
        <w:spacing w:after="0"/>
        <w:ind w:left="0"/>
        <w:jc w:val="both"/>
      </w:pPr>
      <w:r>
        <w:rPr>
          <w:rFonts w:ascii="Times New Roman"/>
          <w:b w:val="false"/>
          <w:i w:val="false"/>
          <w:color w:val="000000"/>
          <w:sz w:val="28"/>
        </w:rPr>
        <w:t>
      В ОХЛП необходимо предусмотреть отдельный раздел "Дети". Приводимые сведения должны охватывать все подгруппы детей. При подготовке этого раздела используют комбинации формулировок для ситуаций, описанных в настоящем разделе.</w:t>
      </w:r>
    </w:p>
    <w:bookmarkEnd w:id="190"/>
    <w:bookmarkStart w:name="z197" w:id="191"/>
    <w:p>
      <w:pPr>
        <w:spacing w:after="0"/>
        <w:ind w:left="0"/>
        <w:jc w:val="both"/>
      </w:pPr>
      <w:r>
        <w:rPr>
          <w:rFonts w:ascii="Times New Roman"/>
          <w:b w:val="false"/>
          <w:i w:val="false"/>
          <w:color w:val="000000"/>
          <w:sz w:val="28"/>
        </w:rPr>
        <w:t>
      Если лекарственный препарат показан детям, рекомендации по режиму дозирования указываются для каждой значимой подгруппы. Возрастные рамки должны отражать оценку соотношения "польза – риск", проведенную для каждой подгруппы.</w:t>
      </w:r>
    </w:p>
    <w:bookmarkEnd w:id="191"/>
    <w:bookmarkStart w:name="z198" w:id="192"/>
    <w:p>
      <w:pPr>
        <w:spacing w:after="0"/>
        <w:ind w:left="0"/>
        <w:jc w:val="both"/>
      </w:pPr>
      <w:r>
        <w:rPr>
          <w:rFonts w:ascii="Times New Roman"/>
          <w:b w:val="false"/>
          <w:i w:val="false"/>
          <w:color w:val="000000"/>
          <w:sz w:val="28"/>
        </w:rPr>
        <w:t>
      Если режим дозирования у взрослых и детей совпадает, достаточно это указать, дополнительно повторять режим дозирования не требуется.</w:t>
      </w:r>
    </w:p>
    <w:bookmarkEnd w:id="192"/>
    <w:bookmarkStart w:name="z199" w:id="193"/>
    <w:p>
      <w:pPr>
        <w:spacing w:after="0"/>
        <w:ind w:left="0"/>
        <w:jc w:val="both"/>
      </w:pPr>
      <w:r>
        <w:rPr>
          <w:rFonts w:ascii="Times New Roman"/>
          <w:b w:val="false"/>
          <w:i w:val="false"/>
          <w:color w:val="000000"/>
          <w:sz w:val="28"/>
        </w:rPr>
        <w:t>
      Необходимо указать рекомендуемые дозы (например, в мг, мг/кг, мг/м</w:t>
      </w:r>
      <w:r>
        <w:rPr>
          <w:rFonts w:ascii="Times New Roman"/>
          <w:b w:val="false"/>
          <w:i w:val="false"/>
          <w:color w:val="000000"/>
          <w:vertAlign w:val="superscript"/>
        </w:rPr>
        <w:t>2</w:t>
      </w:r>
      <w:r>
        <w:rPr>
          <w:rFonts w:ascii="Times New Roman"/>
          <w:b w:val="false"/>
          <w:i w:val="false"/>
          <w:color w:val="000000"/>
          <w:sz w:val="28"/>
        </w:rPr>
        <w:t>) для интервала дозирования в отношении возрастных подгрупп, которым показан препарат. В отношении различных подгрупп может потребоваться указание различных сведений о дозировании. При необходимости следует привести рекомендации относительно недоношенных новорожденных с указанием более подходящего возраста (например, гестационного или постменструального).</w:t>
      </w:r>
    </w:p>
    <w:bookmarkEnd w:id="193"/>
    <w:bookmarkStart w:name="z200" w:id="194"/>
    <w:p>
      <w:pPr>
        <w:spacing w:after="0"/>
        <w:ind w:left="0"/>
        <w:jc w:val="both"/>
      </w:pPr>
      <w:r>
        <w:rPr>
          <w:rFonts w:ascii="Times New Roman"/>
          <w:b w:val="false"/>
          <w:i w:val="false"/>
          <w:color w:val="000000"/>
          <w:sz w:val="28"/>
        </w:rPr>
        <w:t xml:space="preserve">
      В зависимости от подгруппы, клинических данных и доступных лекарственных форм доза выражается исходя из массы или площади поверхности тела (например, </w:t>
      </w:r>
      <w:r>
        <w:rPr>
          <w:rFonts w:ascii="Times New Roman"/>
          <w:b w:val="false"/>
          <w:i/>
          <w:color w:val="000000"/>
          <w:sz w:val="28"/>
        </w:rPr>
        <w:t>"детям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до</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мг/кг</w:t>
      </w:r>
      <w:r>
        <w:rPr>
          <w:rFonts w:ascii="Times New Roman"/>
          <w:b w:val="false"/>
          <w:i w:val="false"/>
          <w:color w:val="000000"/>
          <w:sz w:val="28"/>
        </w:rPr>
        <w:t xml:space="preserve"> </w:t>
      </w:r>
      <w:r>
        <w:rPr>
          <w:rFonts w:ascii="Times New Roman"/>
          <w:b w:val="false"/>
          <w:i/>
          <w:color w:val="000000"/>
          <w:sz w:val="28"/>
        </w:rPr>
        <w:t>массы</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раза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w:t>
      </w:r>
    </w:p>
    <w:bookmarkEnd w:id="194"/>
    <w:bookmarkStart w:name="z201" w:id="195"/>
    <w:p>
      <w:pPr>
        <w:spacing w:after="0"/>
        <w:ind w:left="0"/>
        <w:jc w:val="both"/>
      </w:pPr>
      <w:r>
        <w:rPr>
          <w:rFonts w:ascii="Times New Roman"/>
          <w:b w:val="false"/>
          <w:i w:val="false"/>
          <w:color w:val="000000"/>
          <w:sz w:val="28"/>
        </w:rPr>
        <w:t>
      Если применимо, сведения о времени приема лекарственного препарата должны учитывать распорядок дня ребенка (например, школа или сон).</w:t>
      </w:r>
    </w:p>
    <w:bookmarkEnd w:id="195"/>
    <w:bookmarkStart w:name="z202" w:id="196"/>
    <w:p>
      <w:pPr>
        <w:spacing w:after="0"/>
        <w:ind w:left="0"/>
        <w:jc w:val="both"/>
      </w:pPr>
      <w:r>
        <w:rPr>
          <w:rFonts w:ascii="Times New Roman"/>
          <w:b w:val="false"/>
          <w:i w:val="false"/>
          <w:color w:val="000000"/>
          <w:sz w:val="28"/>
        </w:rPr>
        <w:t>
      Если лекарственный препарат показан детям и невозможно разработать подходящую детскую лекарственную форму, в раздел 6.6 ОХЛП со ссылкой на раздел 4.2 ОХЛП необходимо включить подробные инструкции по способу получения препарата ex tempore.</w:t>
      </w:r>
    </w:p>
    <w:bookmarkEnd w:id="196"/>
    <w:bookmarkStart w:name="z203" w:id="197"/>
    <w:p>
      <w:pPr>
        <w:spacing w:after="0"/>
        <w:ind w:left="0"/>
        <w:jc w:val="both"/>
      </w:pPr>
      <w:r>
        <w:rPr>
          <w:rFonts w:ascii="Times New Roman"/>
          <w:b w:val="false"/>
          <w:i w:val="false"/>
          <w:color w:val="000000"/>
          <w:sz w:val="28"/>
        </w:rPr>
        <w:t>
      Дозы и способ применения у различных подгрупп детей допускается представлять в форме таблицы.</w:t>
      </w:r>
    </w:p>
    <w:bookmarkEnd w:id="197"/>
    <w:bookmarkStart w:name="z204" w:id="198"/>
    <w:p>
      <w:pPr>
        <w:spacing w:after="0"/>
        <w:ind w:left="0"/>
        <w:jc w:val="both"/>
      </w:pPr>
      <w:r>
        <w:rPr>
          <w:rFonts w:ascii="Times New Roman"/>
          <w:b w:val="false"/>
          <w:i w:val="false"/>
          <w:color w:val="000000"/>
          <w:sz w:val="28"/>
        </w:rPr>
        <w:t>
      Если лекарственный препарат не показан некоторым или всем возрастным группам детей, при невозможности дать рекомендации по режиму дозирования имеющиеся сведения необходимо обобщить с использованием следующей стандартной формулировки (одной или комбинации из нескольких исходя из обстоятельств):</w:t>
      </w:r>
    </w:p>
    <w:bookmarkEnd w:id="198"/>
    <w:bookmarkStart w:name="z205" w:id="199"/>
    <w:p>
      <w:pPr>
        <w:spacing w:after="0"/>
        <w:ind w:left="0"/>
        <w:jc w:val="both"/>
      </w:pPr>
      <w:r>
        <w:rPr>
          <w:rFonts w:ascii="Times New Roman"/>
          <w:b w:val="false"/>
          <w:i w:val="false"/>
          <w:color w:val="000000"/>
          <w:sz w:val="28"/>
        </w:rPr>
        <w:t>
      "[Безопасность и эффективность] X у детей в возрасте от Х до Y [месяцев, лет]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на данный момент не установлены.".</w:t>
      </w:r>
    </w:p>
    <w:bookmarkEnd w:id="199"/>
    <w:bookmarkStart w:name="z206" w:id="200"/>
    <w:p>
      <w:pPr>
        <w:spacing w:after="0"/>
        <w:ind w:left="0"/>
        <w:jc w:val="both"/>
      </w:pP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добавить</w:t>
      </w:r>
      <w:r>
        <w:rPr>
          <w:rFonts w:ascii="Times New Roman"/>
          <w:b w:val="false"/>
          <w:i w:val="false"/>
          <w:color w:val="000000"/>
          <w:sz w:val="28"/>
        </w:rPr>
        <w:t xml:space="preserve"> </w:t>
      </w:r>
      <w:r>
        <w:rPr>
          <w:rFonts w:ascii="Times New Roman"/>
          <w:b w:val="false"/>
          <w:i/>
          <w:color w:val="000000"/>
          <w:sz w:val="28"/>
        </w:rPr>
        <w:t>одну</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следующих</w:t>
      </w:r>
      <w:r>
        <w:rPr>
          <w:rFonts w:ascii="Times New Roman"/>
          <w:b w:val="false"/>
          <w:i w:val="false"/>
          <w:color w:val="000000"/>
          <w:sz w:val="28"/>
        </w:rPr>
        <w:t xml:space="preserve"> </w:t>
      </w:r>
      <w:r>
        <w:rPr>
          <w:rFonts w:ascii="Times New Roman"/>
          <w:b w:val="false"/>
          <w:i/>
          <w:color w:val="000000"/>
          <w:sz w:val="28"/>
        </w:rPr>
        <w:t>формулировок:</w:t>
      </w:r>
    </w:p>
    <w:bookmarkEnd w:id="200"/>
    <w:bookmarkStart w:name="z207" w:id="201"/>
    <w:p>
      <w:pPr>
        <w:spacing w:after="0"/>
        <w:ind w:left="0"/>
        <w:jc w:val="both"/>
      </w:pPr>
      <w:r>
        <w:rPr>
          <w:rFonts w:ascii="Times New Roman"/>
          <w:b w:val="false"/>
          <w:i w:val="false"/>
          <w:color w:val="000000"/>
          <w:sz w:val="28"/>
        </w:rPr>
        <w:t>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отсутствуют.</w:t>
      </w:r>
      <w:r>
        <w:rPr>
          <w:rFonts w:ascii="Times New Roman"/>
          <w:b w:val="false"/>
          <w:i w:val="false"/>
          <w:color w:val="000000"/>
          <w:sz w:val="28"/>
        </w:rPr>
        <w:t xml:space="preserve">"; </w:t>
      </w:r>
    </w:p>
    <w:bookmarkEnd w:id="201"/>
    <w:bookmarkStart w:name="z208" w:id="202"/>
    <w:p>
      <w:pPr>
        <w:spacing w:after="0"/>
        <w:ind w:left="0"/>
        <w:jc w:val="both"/>
      </w:pPr>
      <w:r>
        <w:rPr>
          <w:rFonts w:ascii="Times New Roman"/>
          <w:b w:val="false"/>
          <w:i w:val="false"/>
          <w:color w:val="000000"/>
          <w:sz w:val="28"/>
        </w:rPr>
        <w:t xml:space="preserve">
      </w:t>
      </w:r>
      <w:r>
        <w:rPr>
          <w:rFonts w:ascii="Times New Roman"/>
          <w:b w:val="false"/>
          <w:i/>
          <w:color w:val="000000"/>
          <w:sz w:val="28"/>
        </w:rPr>
        <w:t>"Имеющиеся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сегодняшний</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приведены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[4.8;</w:t>
      </w: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w:t>
      </w:r>
      <w:r>
        <w:rPr>
          <w:rFonts w:ascii="Times New Roman"/>
          <w:b w:val="false"/>
          <w:i/>
          <w:color w:val="000000"/>
          <w:sz w:val="28"/>
        </w:rPr>
        <w:t>5.2],</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дать</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режиму</w:t>
      </w:r>
      <w:r>
        <w:rPr>
          <w:rFonts w:ascii="Times New Roman"/>
          <w:b w:val="false"/>
          <w:i w:val="false"/>
          <w:color w:val="000000"/>
          <w:sz w:val="28"/>
        </w:rPr>
        <w:t xml:space="preserve"> </w:t>
      </w:r>
      <w:r>
        <w:rPr>
          <w:rFonts w:ascii="Times New Roman"/>
          <w:b w:val="false"/>
          <w:i/>
          <w:color w:val="000000"/>
          <w:sz w:val="28"/>
        </w:rPr>
        <w:t>дозирования.";</w:t>
      </w:r>
    </w:p>
    <w:bookmarkEnd w:id="202"/>
    <w:bookmarkStart w:name="z209" w:id="203"/>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[месяцев,</w:t>
      </w:r>
      <w:r>
        <w:rPr>
          <w:rFonts w:ascii="Times New Roman"/>
          <w:b w:val="false"/>
          <w:i w:val="false"/>
          <w:color w:val="000000"/>
          <w:sz w:val="28"/>
        </w:rPr>
        <w:t xml:space="preserve"> </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опасениями</w:t>
      </w:r>
      <w:r>
        <w:rPr>
          <w:rFonts w:ascii="Times New Roman"/>
          <w:b w:val="false"/>
          <w:i w:val="false"/>
          <w:color w:val="000000"/>
          <w:sz w:val="28"/>
        </w:rPr>
        <w:t xml:space="preserve"> </w:t>
      </w:r>
      <w:r>
        <w:rPr>
          <w:rFonts w:ascii="Times New Roman"/>
          <w:b w:val="false"/>
          <w:i/>
          <w:color w:val="000000"/>
          <w:sz w:val="28"/>
        </w:rPr>
        <w:t>относительно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эффективности]</w:t>
      </w:r>
      <w:r>
        <w:rPr>
          <w:rFonts w:ascii="Times New Roman"/>
          <w:b w:val="false"/>
          <w:i w:val="false"/>
          <w:color w:val="000000"/>
          <w:sz w:val="28"/>
        </w:rPr>
        <w:t xml:space="preserve"> </w:t>
      </w:r>
      <w:r>
        <w:rPr>
          <w:rFonts w:ascii="Times New Roman"/>
          <w:b w:val="false"/>
          <w:i/>
          <w:color w:val="000000"/>
          <w:sz w:val="28"/>
        </w:rPr>
        <w:t>[перечисляются</w:t>
      </w:r>
      <w:r>
        <w:rPr>
          <w:rFonts w:ascii="Times New Roman"/>
          <w:b w:val="false"/>
          <w:i w:val="false"/>
          <w:color w:val="000000"/>
          <w:sz w:val="28"/>
        </w:rPr>
        <w:t xml:space="preserve"> </w:t>
      </w:r>
      <w:r>
        <w:rPr>
          <w:rFonts w:ascii="Times New Roman"/>
          <w:b w:val="false"/>
          <w:i/>
          <w:color w:val="000000"/>
          <w:sz w:val="28"/>
        </w:rPr>
        <w:t>опасения],</w:t>
      </w:r>
      <w:r>
        <w:rPr>
          <w:rFonts w:ascii="Times New Roman"/>
          <w:b w:val="false"/>
          <w:i w:val="false"/>
          <w:color w:val="000000"/>
          <w:sz w:val="28"/>
        </w:rPr>
        <w:t xml:space="preserve"> </w:t>
      </w:r>
      <w:r>
        <w:rPr>
          <w:rFonts w:ascii="Times New Roman"/>
          <w:b w:val="false"/>
          <w:i/>
          <w:color w:val="000000"/>
          <w:sz w:val="28"/>
        </w:rPr>
        <w:t>подробно</w:t>
      </w:r>
      <w:r>
        <w:rPr>
          <w:rFonts w:ascii="Times New Roman"/>
          <w:b w:val="false"/>
          <w:i w:val="false"/>
          <w:color w:val="000000"/>
          <w:sz w:val="28"/>
        </w:rPr>
        <w:t xml:space="preserve"> </w:t>
      </w:r>
      <w:r>
        <w:rPr>
          <w:rFonts w:ascii="Times New Roman"/>
          <w:b w:val="false"/>
          <w:i/>
          <w:color w:val="000000"/>
          <w:sz w:val="28"/>
        </w:rPr>
        <w:t>изложенными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разделах</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разделы,</w:t>
      </w:r>
      <w:r>
        <w:rPr>
          <w:rFonts w:ascii="Times New Roman"/>
          <w:b w:val="false"/>
          <w:i w:val="false"/>
          <w:color w:val="000000"/>
          <w:sz w:val="28"/>
        </w:rPr>
        <w:t xml:space="preserve"> </w:t>
      </w:r>
      <w:r>
        <w:rPr>
          <w:rFonts w:ascii="Times New Roman"/>
          <w:b w:val="false"/>
          <w:i/>
          <w:color w:val="000000"/>
          <w:sz w:val="28"/>
        </w:rPr>
        <w:t>содержащие</w:t>
      </w:r>
      <w:r>
        <w:rPr>
          <w:rFonts w:ascii="Times New Roman"/>
          <w:b w:val="false"/>
          <w:i w:val="false"/>
          <w:color w:val="000000"/>
          <w:sz w:val="28"/>
        </w:rPr>
        <w:t xml:space="preserve"> </w:t>
      </w:r>
      <w:r>
        <w:rPr>
          <w:rFonts w:ascii="Times New Roman"/>
          <w:b w:val="false"/>
          <w:i/>
          <w:color w:val="000000"/>
          <w:sz w:val="28"/>
        </w:rPr>
        <w:t>подробные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4.8</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5.1].";</w:t>
      </w:r>
    </w:p>
    <w:bookmarkEnd w:id="203"/>
    <w:bookmarkStart w:name="z210" w:id="204"/>
    <w:p>
      <w:pPr>
        <w:spacing w:after="0"/>
        <w:ind w:left="0"/>
        <w:jc w:val="both"/>
      </w:pP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показаниям</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показания]</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&lt;лет, месяцев&gt;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применяется.";</w:t>
      </w:r>
    </w:p>
    <w:bookmarkEnd w:id="204"/>
    <w:bookmarkStart w:name="z211" w:id="205"/>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противопоказан</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&lt;лет, месяцев&gt;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показании</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показания]</w:t>
      </w:r>
      <w:r>
        <w:rPr>
          <w:rFonts w:ascii="Times New Roman"/>
          <w:b w:val="false"/>
          <w:i w:val="false"/>
          <w:color w:val="000000"/>
          <w:sz w:val="28"/>
        </w:rPr>
        <w:t xml:space="preserve"> </w:t>
      </w:r>
      <w:r>
        <w:rPr>
          <w:rFonts w:ascii="Times New Roman"/>
          <w:b w:val="false"/>
          <w:i/>
          <w:color w:val="000000"/>
          <w:sz w:val="28"/>
        </w:rPr>
        <w:t>(ссылка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4.3)].".</w:t>
      </w:r>
    </w:p>
    <w:bookmarkEnd w:id="205"/>
    <w:bookmarkStart w:name="z212" w:id="206"/>
    <w:p>
      <w:pPr>
        <w:spacing w:after="0"/>
        <w:ind w:left="0"/>
        <w:jc w:val="both"/>
      </w:pPr>
      <w:r>
        <w:rPr>
          <w:rFonts w:ascii="Times New Roman"/>
          <w:b w:val="false"/>
          <w:i w:val="false"/>
          <w:color w:val="000000"/>
          <w:sz w:val="28"/>
        </w:rPr>
        <w:t>
      В отношении твердых лекарственных форм, неделимой дозировки необходимо указать:</w:t>
      </w:r>
    </w:p>
    <w:bookmarkEnd w:id="206"/>
    <w:bookmarkStart w:name="z213" w:id="207"/>
    <w:p>
      <w:pPr>
        <w:spacing w:after="0"/>
        <w:ind w:left="0"/>
        <w:jc w:val="both"/>
      </w:pPr>
      <w:r>
        <w:rPr>
          <w:rFonts w:ascii="Times New Roman"/>
          <w:b w:val="false"/>
          <w:i w:val="false"/>
          <w:color w:val="000000"/>
          <w:sz w:val="28"/>
        </w:rPr>
        <w:t>
      &lt;{X} не следует назначать (применять) у детей в возрасте {от Х до Y} &lt;лет, месяцев&gt; [или у любых других значимых подгрупп, например, по массе тела, половой зрелости, полу] &lt;для данной лекарственной формы&gt; &lt;в связи с невозможностью обеспечить режим дозирования&gt;.</w:t>
      </w:r>
    </w:p>
    <w:bookmarkEnd w:id="207"/>
    <w:bookmarkStart w:name="z214" w:id="208"/>
    <w:p>
      <w:pPr>
        <w:spacing w:after="0"/>
        <w:ind w:left="0"/>
        <w:jc w:val="both"/>
      </w:pPr>
      <w:r>
        <w:rPr>
          <w:rFonts w:ascii="Times New Roman"/>
          <w:b w:val="false"/>
          <w:i w:val="false"/>
          <w:color w:val="000000"/>
          <w:sz w:val="28"/>
        </w:rPr>
        <w:t>
      При наличии более подходящей для применения дозировки и (или) лекарственных форм для некоторых или всех подгрупп детей (например, раствор для приема внутрь для детей), это допускается указать в разделе 4.2 ОХЛП на представленную (менее подходящую) дозировку и (или) лекарственную форму.</w:t>
      </w:r>
    </w:p>
    <w:bookmarkEnd w:id="208"/>
    <w:bookmarkStart w:name="z215" w:id="209"/>
    <w:p>
      <w:pPr>
        <w:spacing w:after="0"/>
        <w:ind w:left="0"/>
        <w:jc w:val="both"/>
      </w:pP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 xml:space="preserve"> и (или) </w:t>
      </w:r>
      <w:r>
        <w:rPr>
          <w:rFonts w:ascii="Times New Roman"/>
          <w:b w:val="false"/>
          <w:i/>
          <w:color w:val="000000"/>
          <w:sz w:val="28"/>
        </w:rPr>
        <w:t>дозировки</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лучше</w:t>
      </w:r>
      <w:r>
        <w:rPr>
          <w:rFonts w:ascii="Times New Roman"/>
          <w:b w:val="false"/>
          <w:i w:val="false"/>
          <w:color w:val="000000"/>
          <w:sz w:val="28"/>
        </w:rPr>
        <w:t xml:space="preserve"> </w:t>
      </w:r>
      <w:r>
        <w:rPr>
          <w:rFonts w:ascii="Times New Roman"/>
          <w:b w:val="false"/>
          <w:i/>
          <w:color w:val="000000"/>
          <w:sz w:val="28"/>
        </w:rPr>
        <w:t>удовлетворять</w:t>
      </w:r>
      <w:r>
        <w:rPr>
          <w:rFonts w:ascii="Times New Roman"/>
          <w:b w:val="false"/>
          <w:i w:val="false"/>
          <w:color w:val="000000"/>
          <w:sz w:val="28"/>
        </w:rPr>
        <w:t xml:space="preserve"> </w:t>
      </w:r>
      <w:r>
        <w:rPr>
          <w:rFonts w:ascii="Times New Roman"/>
          <w:b w:val="false"/>
          <w:i/>
          <w:color w:val="000000"/>
          <w:sz w:val="28"/>
        </w:rPr>
        <w:t>потребности</w:t>
      </w:r>
      <w:r>
        <w:rPr>
          <w:rFonts w:ascii="Times New Roman"/>
          <w:b w:val="false"/>
          <w:i w:val="false"/>
          <w:color w:val="000000"/>
          <w:sz w:val="28"/>
        </w:rPr>
        <w:t xml:space="preserve"> </w:t>
      </w:r>
      <w:r>
        <w:rPr>
          <w:rFonts w:ascii="Times New Roman"/>
          <w:b w:val="false"/>
          <w:i/>
          <w:color w:val="000000"/>
          <w:sz w:val="28"/>
        </w:rPr>
        <w:t>данной</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w:t>
      </w:r>
    </w:p>
    <w:bookmarkEnd w:id="209"/>
    <w:bookmarkStart w:name="z216" w:id="210"/>
    <w:p>
      <w:pPr>
        <w:spacing w:after="0"/>
        <w:ind w:left="0"/>
        <w:jc w:val="both"/>
      </w:pPr>
      <w:r>
        <w:rPr>
          <w:rFonts w:ascii="Times New Roman"/>
          <w:b w:val="false"/>
          <w:i w:val="false"/>
          <w:color w:val="000000"/>
          <w:sz w:val="28"/>
        </w:rPr>
        <w:t>
      Способ применения.</w:t>
      </w:r>
    </w:p>
    <w:bookmarkEnd w:id="210"/>
    <w:bookmarkStart w:name="z217" w:id="211"/>
    <w:p>
      <w:pPr>
        <w:spacing w:after="0"/>
        <w:ind w:left="0"/>
        <w:jc w:val="both"/>
      </w:pPr>
      <w:r>
        <w:rPr>
          <w:rFonts w:ascii="Times New Roman"/>
          <w:b w:val="false"/>
          <w:i w:val="false"/>
          <w:color w:val="000000"/>
          <w:sz w:val="28"/>
        </w:rPr>
        <w:t xml:space="preserve">
      Под отдельным подзаголовком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предосторожности,</w:t>
      </w:r>
      <w:r>
        <w:rPr>
          <w:rFonts w:ascii="Times New Roman"/>
          <w:b w:val="false"/>
          <w:i w:val="false"/>
          <w:color w:val="000000"/>
          <w:sz w:val="28"/>
        </w:rPr>
        <w:t xml:space="preserve"> </w:t>
      </w:r>
      <w:r>
        <w:rPr>
          <w:rFonts w:ascii="Times New Roman"/>
          <w:b w:val="false"/>
          <w:i/>
          <w:color w:val="000000"/>
          <w:sz w:val="28"/>
        </w:rPr>
        <w:t>принимаемые</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ним"</w:t>
      </w:r>
      <w:r>
        <w:rPr>
          <w:rFonts w:ascii="Times New Roman"/>
          <w:b w:val="false"/>
          <w:i w:val="false"/>
          <w:color w:val="000000"/>
          <w:sz w:val="28"/>
        </w:rPr>
        <w:t xml:space="preserve"> со ссылкой на раздел 6.6 или раздел 11 ОХЛП указываются все особые меры предосторожности при работе с препаратом или его применении (например, для цитотоксических препаратов) медицинскими работниками (включая беременных медицинских работников), пациентом и ухаживающими лицами.</w:t>
      </w:r>
    </w:p>
    <w:bookmarkEnd w:id="211"/>
    <w:bookmarkStart w:name="z218" w:id="212"/>
    <w:p>
      <w:pPr>
        <w:spacing w:after="0"/>
        <w:ind w:left="0"/>
        <w:jc w:val="both"/>
      </w:pPr>
      <w:r>
        <w:rPr>
          <w:rFonts w:ascii="Times New Roman"/>
          <w:b w:val="false"/>
          <w:i w:val="false"/>
          <w:color w:val="000000"/>
          <w:sz w:val="28"/>
        </w:rPr>
        <w:t>
      Указывается путь введения и приводятся исчерпывающие инструкции по правильному введению и применению. Инструкции по приготовлению или восстановлению следует привести в разделе 6.6 или разделе 11 ОХЛП (при необходимости) и указать ссылку на данный раздел ОХЛП.</w:t>
      </w:r>
    </w:p>
    <w:bookmarkEnd w:id="212"/>
    <w:bookmarkStart w:name="z219" w:id="213"/>
    <w:p>
      <w:pPr>
        <w:spacing w:after="0"/>
        <w:ind w:left="0"/>
        <w:jc w:val="both"/>
      </w:pPr>
      <w:r>
        <w:rPr>
          <w:rFonts w:ascii="Times New Roman"/>
          <w:b w:val="false"/>
          <w:i w:val="false"/>
          <w:color w:val="000000"/>
          <w:sz w:val="28"/>
        </w:rPr>
        <w:t>
      При наличии подтверждающих данных необходимо максимально понятно представить сведения об альтернативных способах, улучшающих применение или приемлемость применения лекарственного препарата (например, возможность разламывания таблетки, разрезания таблетки или трансдермального пластыря, размельчения таблетки, вскрытия капсул, смешивания их содержимого с пищей, растворения в напитках с указанием на возможность применения части дозы), особенно при введении лекарственного препарата посредством зондов для искусственного вскармливания.</w:t>
      </w:r>
    </w:p>
    <w:bookmarkEnd w:id="213"/>
    <w:bookmarkStart w:name="z220" w:id="214"/>
    <w:p>
      <w:pPr>
        <w:spacing w:after="0"/>
        <w:ind w:left="0"/>
        <w:jc w:val="both"/>
      </w:pPr>
      <w:r>
        <w:rPr>
          <w:rFonts w:ascii="Times New Roman"/>
          <w:b w:val="false"/>
          <w:i w:val="false"/>
          <w:color w:val="000000"/>
          <w:sz w:val="28"/>
        </w:rPr>
        <w:t>
      Необходимо объяснить все специальные рекомендации по применению, обусловленные лекарственной формой, например:</w:t>
      </w:r>
    </w:p>
    <w:bookmarkEnd w:id="214"/>
    <w:bookmarkStart w:name="z221" w:id="215"/>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неприятным</w:t>
      </w:r>
      <w:r>
        <w:rPr>
          <w:rFonts w:ascii="Times New Roman"/>
          <w:b w:val="false"/>
          <w:i w:val="false"/>
          <w:color w:val="000000"/>
          <w:sz w:val="28"/>
        </w:rPr>
        <w:t xml:space="preserve"> </w:t>
      </w:r>
      <w:r>
        <w:rPr>
          <w:rFonts w:ascii="Times New Roman"/>
          <w:b w:val="false"/>
          <w:i/>
          <w:color w:val="000000"/>
          <w:sz w:val="28"/>
        </w:rPr>
        <w:t>вкусом</w:t>
      </w:r>
      <w:r>
        <w:rPr>
          <w:rFonts w:ascii="Times New Roman"/>
          <w:b w:val="false"/>
          <w:i w:val="false"/>
          <w:color w:val="000000"/>
          <w:sz w:val="28"/>
        </w:rPr>
        <w:t xml:space="preserve"> </w:t>
      </w:r>
      <w:r>
        <w:rPr>
          <w:rFonts w:ascii="Times New Roman"/>
          <w:b w:val="false"/>
          <w:i/>
          <w:color w:val="000000"/>
          <w:sz w:val="28"/>
        </w:rPr>
        <w:t>жевать</w:t>
      </w:r>
      <w:r>
        <w:rPr>
          <w:rFonts w:ascii="Times New Roman"/>
          <w:b w:val="false"/>
          <w:i w:val="false"/>
          <w:color w:val="000000"/>
          <w:sz w:val="28"/>
        </w:rPr>
        <w:t xml:space="preserve"> </w:t>
      </w:r>
      <w:r>
        <w:rPr>
          <w:rFonts w:ascii="Times New Roman"/>
          <w:b w:val="false"/>
          <w:i/>
          <w:color w:val="000000"/>
          <w:sz w:val="28"/>
        </w:rPr>
        <w:t>таблетки,</w:t>
      </w:r>
      <w:r>
        <w:rPr>
          <w:rFonts w:ascii="Times New Roman"/>
          <w:b w:val="false"/>
          <w:i w:val="false"/>
          <w:color w:val="000000"/>
          <w:sz w:val="28"/>
        </w:rPr>
        <w:t xml:space="preserve"> </w:t>
      </w:r>
      <w:r>
        <w:rPr>
          <w:rFonts w:ascii="Times New Roman"/>
          <w:b w:val="false"/>
          <w:i/>
          <w:color w:val="000000"/>
          <w:sz w:val="28"/>
        </w:rPr>
        <w:t>покрытые</w:t>
      </w:r>
      <w:r>
        <w:rPr>
          <w:rFonts w:ascii="Times New Roman"/>
          <w:b w:val="false"/>
          <w:i w:val="false"/>
          <w:color w:val="000000"/>
          <w:sz w:val="28"/>
        </w:rPr>
        <w:t xml:space="preserve"> </w:t>
      </w:r>
      <w:r>
        <w:rPr>
          <w:rFonts w:ascii="Times New Roman"/>
          <w:b w:val="false"/>
          <w:i/>
          <w:color w:val="000000"/>
          <w:sz w:val="28"/>
        </w:rPr>
        <w:t>оболочкой,</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p>
    <w:bookmarkEnd w:id="215"/>
    <w:bookmarkStart w:name="z222" w:id="216"/>
    <w:p>
      <w:pPr>
        <w:spacing w:after="0"/>
        <w:ind w:left="0"/>
        <w:jc w:val="both"/>
      </w:pP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разламывать</w:t>
      </w:r>
      <w:r>
        <w:rPr>
          <w:rFonts w:ascii="Times New Roman"/>
          <w:b w:val="false"/>
          <w:i w:val="false"/>
          <w:color w:val="000000"/>
          <w:sz w:val="28"/>
        </w:rPr>
        <w:t xml:space="preserve"> </w:t>
      </w:r>
      <w:r>
        <w:rPr>
          <w:rFonts w:ascii="Times New Roman"/>
          <w:b w:val="false"/>
          <w:i/>
          <w:color w:val="000000"/>
          <w:sz w:val="28"/>
        </w:rPr>
        <w:t>таблетки,</w:t>
      </w:r>
      <w:r>
        <w:rPr>
          <w:rFonts w:ascii="Times New Roman"/>
          <w:b w:val="false"/>
          <w:i w:val="false"/>
          <w:color w:val="000000"/>
          <w:sz w:val="28"/>
        </w:rPr>
        <w:t xml:space="preserve"> </w:t>
      </w:r>
      <w:r>
        <w:rPr>
          <w:rFonts w:ascii="Times New Roman"/>
          <w:b w:val="false"/>
          <w:i/>
          <w:color w:val="000000"/>
          <w:sz w:val="28"/>
        </w:rPr>
        <w:t>покрытые</w:t>
      </w:r>
      <w:r>
        <w:rPr>
          <w:rFonts w:ascii="Times New Roman"/>
          <w:b w:val="false"/>
          <w:i w:val="false"/>
          <w:color w:val="000000"/>
          <w:sz w:val="28"/>
        </w:rPr>
        <w:t xml:space="preserve"> </w:t>
      </w:r>
      <w:r>
        <w:rPr>
          <w:rFonts w:ascii="Times New Roman"/>
          <w:b w:val="false"/>
          <w:i/>
          <w:color w:val="000000"/>
          <w:sz w:val="28"/>
        </w:rPr>
        <w:t>кишечно-растворимой</w:t>
      </w:r>
      <w:r>
        <w:rPr>
          <w:rFonts w:ascii="Times New Roman"/>
          <w:b w:val="false"/>
          <w:i w:val="false"/>
          <w:color w:val="000000"/>
          <w:sz w:val="28"/>
        </w:rPr>
        <w:t xml:space="preserve"> </w:t>
      </w:r>
      <w:r>
        <w:rPr>
          <w:rFonts w:ascii="Times New Roman"/>
          <w:b w:val="false"/>
          <w:i/>
          <w:color w:val="000000"/>
          <w:sz w:val="28"/>
        </w:rPr>
        <w:t>оболочкой,</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она</w:t>
      </w:r>
      <w:r>
        <w:rPr>
          <w:rFonts w:ascii="Times New Roman"/>
          <w:b w:val="false"/>
          <w:i w:val="false"/>
          <w:color w:val="000000"/>
          <w:sz w:val="28"/>
        </w:rPr>
        <w:t xml:space="preserve"> </w:t>
      </w:r>
      <w:r>
        <w:rPr>
          <w:rFonts w:ascii="Times New Roman"/>
          <w:b w:val="false"/>
          <w:i/>
          <w:color w:val="000000"/>
          <w:sz w:val="28"/>
        </w:rPr>
        <w:t>препятствует</w:t>
      </w:r>
      <w:r>
        <w:rPr>
          <w:rFonts w:ascii="Times New Roman"/>
          <w:b w:val="false"/>
          <w:i w:val="false"/>
          <w:color w:val="000000"/>
          <w:sz w:val="28"/>
        </w:rPr>
        <w:t xml:space="preserve"> </w:t>
      </w:r>
      <w:r>
        <w:rPr>
          <w:rFonts w:ascii="Times New Roman"/>
          <w:b w:val="false"/>
          <w:i/>
          <w:color w:val="000000"/>
          <w:sz w:val="28"/>
        </w:rPr>
        <w:t>[pH-зависимому</w:t>
      </w:r>
      <w:r>
        <w:rPr>
          <w:rFonts w:ascii="Times New Roman"/>
          <w:b w:val="false"/>
          <w:i w:val="false"/>
          <w:color w:val="000000"/>
          <w:sz w:val="28"/>
        </w:rPr>
        <w:t xml:space="preserve"> </w:t>
      </w:r>
      <w:r>
        <w:rPr>
          <w:rFonts w:ascii="Times New Roman"/>
          <w:b w:val="false"/>
          <w:i/>
          <w:color w:val="000000"/>
          <w:sz w:val="28"/>
        </w:rPr>
        <w:t>распаду,</w:t>
      </w:r>
      <w:r>
        <w:rPr>
          <w:rFonts w:ascii="Times New Roman"/>
          <w:b w:val="false"/>
          <w:i w:val="false"/>
          <w:color w:val="000000"/>
          <w:sz w:val="28"/>
        </w:rPr>
        <w:t xml:space="preserve"> </w:t>
      </w:r>
      <w:r>
        <w:rPr>
          <w:rFonts w:ascii="Times New Roman"/>
          <w:b w:val="false"/>
          <w:i/>
          <w:color w:val="000000"/>
          <w:sz w:val="28"/>
        </w:rPr>
        <w:t>раздражению</w:t>
      </w:r>
      <w:r>
        <w:rPr>
          <w:rFonts w:ascii="Times New Roman"/>
          <w:b w:val="false"/>
          <w:i w:val="false"/>
          <w:color w:val="000000"/>
          <w:sz w:val="28"/>
        </w:rPr>
        <w:t xml:space="preserve"> </w:t>
      </w:r>
      <w:r>
        <w:rPr>
          <w:rFonts w:ascii="Times New Roman"/>
          <w:b w:val="false"/>
          <w:i/>
          <w:color w:val="000000"/>
          <w:sz w:val="28"/>
        </w:rPr>
        <w:t>кишечника]";</w:t>
      </w:r>
    </w:p>
    <w:bookmarkEnd w:id="216"/>
    <w:bookmarkStart w:name="z223" w:id="217"/>
    <w:p>
      <w:pPr>
        <w:spacing w:after="0"/>
        <w:ind w:left="0"/>
        <w:jc w:val="both"/>
      </w:pP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разламывать</w:t>
      </w:r>
      <w:r>
        <w:rPr>
          <w:rFonts w:ascii="Times New Roman"/>
          <w:b w:val="false"/>
          <w:i w:val="false"/>
          <w:color w:val="000000"/>
          <w:sz w:val="28"/>
        </w:rPr>
        <w:t xml:space="preserve"> </w:t>
      </w:r>
      <w:r>
        <w:rPr>
          <w:rFonts w:ascii="Times New Roman"/>
          <w:b w:val="false"/>
          <w:i/>
          <w:color w:val="000000"/>
          <w:sz w:val="28"/>
        </w:rPr>
        <w:t>таблетку,</w:t>
      </w:r>
      <w:r>
        <w:rPr>
          <w:rFonts w:ascii="Times New Roman"/>
          <w:b w:val="false"/>
          <w:i w:val="false"/>
          <w:color w:val="000000"/>
          <w:sz w:val="28"/>
        </w:rPr>
        <w:t xml:space="preserve"> </w:t>
      </w:r>
      <w:r>
        <w:rPr>
          <w:rFonts w:ascii="Times New Roman"/>
          <w:b w:val="false"/>
          <w:i/>
          <w:color w:val="000000"/>
          <w:sz w:val="28"/>
        </w:rPr>
        <w:t>покрытую</w:t>
      </w:r>
      <w:r>
        <w:rPr>
          <w:rFonts w:ascii="Times New Roman"/>
          <w:b w:val="false"/>
          <w:i w:val="false"/>
          <w:color w:val="000000"/>
          <w:sz w:val="28"/>
        </w:rPr>
        <w:t xml:space="preserve"> </w:t>
      </w:r>
      <w:r>
        <w:rPr>
          <w:rFonts w:ascii="Times New Roman"/>
          <w:b w:val="false"/>
          <w:i/>
          <w:color w:val="000000"/>
          <w:sz w:val="28"/>
        </w:rPr>
        <w:t>оболочкой,</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оболочка</w:t>
      </w:r>
      <w:r>
        <w:rPr>
          <w:rFonts w:ascii="Times New Roman"/>
          <w:b w:val="false"/>
          <w:i w:val="false"/>
          <w:color w:val="000000"/>
          <w:sz w:val="28"/>
        </w:rPr>
        <w:t xml:space="preserve"> </w:t>
      </w:r>
      <w:r>
        <w:rPr>
          <w:rFonts w:ascii="Times New Roman"/>
          <w:b w:val="false"/>
          <w:i/>
          <w:color w:val="000000"/>
          <w:sz w:val="28"/>
        </w:rPr>
        <w:t>предназначена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пролонгированного</w:t>
      </w:r>
      <w:r>
        <w:rPr>
          <w:rFonts w:ascii="Times New Roman"/>
          <w:b w:val="false"/>
          <w:i w:val="false"/>
          <w:color w:val="000000"/>
          <w:sz w:val="28"/>
        </w:rPr>
        <w:t xml:space="preserve"> </w:t>
      </w:r>
      <w:r>
        <w:rPr>
          <w:rFonts w:ascii="Times New Roman"/>
          <w:b w:val="false"/>
          <w:i/>
          <w:color w:val="000000"/>
          <w:sz w:val="28"/>
        </w:rPr>
        <w:t>высвобождения</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5.2)".</w:t>
      </w:r>
    </w:p>
    <w:bookmarkEnd w:id="217"/>
    <w:bookmarkStart w:name="z224" w:id="218"/>
    <w:p>
      <w:pPr>
        <w:spacing w:after="0"/>
        <w:ind w:left="0"/>
        <w:jc w:val="both"/>
      </w:pPr>
      <w:r>
        <w:rPr>
          <w:rFonts w:ascii="Times New Roman"/>
          <w:b w:val="false"/>
          <w:i w:val="false"/>
          <w:color w:val="000000"/>
          <w:sz w:val="28"/>
        </w:rPr>
        <w:t>
      Необходимо представить сведения о скорости введения парентеральных препаратов.</w:t>
      </w:r>
    </w:p>
    <w:bookmarkEnd w:id="218"/>
    <w:bookmarkStart w:name="z225" w:id="219"/>
    <w:p>
      <w:pPr>
        <w:spacing w:after="0"/>
        <w:ind w:left="0"/>
        <w:jc w:val="both"/>
      </w:pPr>
      <w:r>
        <w:rPr>
          <w:rFonts w:ascii="Times New Roman"/>
          <w:b w:val="false"/>
          <w:i w:val="false"/>
          <w:color w:val="000000"/>
          <w:sz w:val="28"/>
        </w:rPr>
        <w:t>
      Целесообразно привести сведения о максимальной концентрации парентеральных препаратов, которую можно безопасно вводить детям (если применимо), особенно новорожденным, у которых достаточно часто имеются ограничения на введение жидкости (например,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чем</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мг/</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раствора"</w:t>
      </w:r>
      <w:r>
        <w:rPr>
          <w:rFonts w:ascii="Times New Roman"/>
          <w:b w:val="false"/>
          <w:i w:val="false"/>
          <w:color w:val="000000"/>
          <w:sz w:val="28"/>
        </w:rPr>
        <w:t>).</w:t>
      </w:r>
    </w:p>
    <w:bookmarkEnd w:id="219"/>
    <w:bookmarkStart w:name="z226" w:id="220"/>
    <w:p>
      <w:pPr>
        <w:spacing w:after="0"/>
        <w:ind w:left="0"/>
        <w:jc w:val="left"/>
      </w:pPr>
      <w:r>
        <w:rPr>
          <w:rFonts w:ascii="Times New Roman"/>
          <w:b/>
          <w:i w:val="false"/>
          <w:color w:val="000000"/>
        </w:rPr>
        <w:t xml:space="preserve"> 4.3. Противопоказания</w:t>
      </w:r>
    </w:p>
    <w:bookmarkEnd w:id="220"/>
    <w:bookmarkStart w:name="z227" w:id="221"/>
    <w:p>
      <w:pPr>
        <w:spacing w:after="0"/>
        <w:ind w:left="0"/>
        <w:jc w:val="both"/>
      </w:pPr>
      <w:r>
        <w:rPr>
          <w:rFonts w:ascii="Times New Roman"/>
          <w:b w:val="false"/>
          <w:i w:val="false"/>
          <w:color w:val="000000"/>
          <w:sz w:val="28"/>
        </w:rPr>
        <w:t>
      45. В данном разделе ОХЛП указываются обстоятельства, при которых лекарственный препарат не должен применяться исходя из профиля его безопасности, то есть противопоказания. К таким обстоятельствам относятся определенные клинические состояния, сопутствующие заболевания, демографические факторы (например, пол, возраст) или предрасположенность (например, метаболические и иммунологические факторы, определенный генотип и лекарственные реакции на препарат или класс препаратов в анамнезе). Эти обстоятельства необходимо указать, используя понятные, однозначные и четкие формулировки.</w:t>
      </w:r>
    </w:p>
    <w:bookmarkEnd w:id="221"/>
    <w:bookmarkStart w:name="z228" w:id="222"/>
    <w:p>
      <w:pPr>
        <w:spacing w:after="0"/>
        <w:ind w:left="0"/>
        <w:jc w:val="both"/>
      </w:pPr>
      <w:r>
        <w:rPr>
          <w:rFonts w:ascii="Times New Roman"/>
          <w:b w:val="false"/>
          <w:i w:val="false"/>
          <w:color w:val="000000"/>
          <w:sz w:val="28"/>
        </w:rPr>
        <w:t>
      Необходимо исходя из фактических данных или строгих теоретических предпосылок перечислить другие лекарственные препараты или фармакологические классы препаратов, которые не следует применять одновременно или последовательно с данным лекарственным препаратом. Если применимо, приводится ссылка на раздел 4.5 ОХЛП.</w:t>
      </w:r>
    </w:p>
    <w:bookmarkEnd w:id="222"/>
    <w:bookmarkStart w:name="z229" w:id="223"/>
    <w:p>
      <w:pPr>
        <w:spacing w:after="0"/>
        <w:ind w:left="0"/>
        <w:jc w:val="both"/>
      </w:pPr>
      <w:r>
        <w:rPr>
          <w:rFonts w:ascii="Times New Roman"/>
          <w:b w:val="false"/>
          <w:i w:val="false"/>
          <w:color w:val="000000"/>
          <w:sz w:val="28"/>
        </w:rPr>
        <w:t xml:space="preserve">
      Популяции пациентов, не изученные в рамках программы клинических исследований, следует описывать в разделе 4.4 ОХЛП, а не в данном разделе, за исключением случаев неблагоприятного прогноза в отношении безопасности (например, применение веществ с узким терапевтическим диапазоном, выводимых почками, у пациентов с почечной недостаточностью). Однако, если какие-либо популяции пациентов исключались из исследования по соображениям безопасности, их необходимо перечислить в данном разделе. Если применимо, приводится ссылка на раздел 4.4 ОХЛП. </w:t>
      </w:r>
    </w:p>
    <w:bookmarkEnd w:id="223"/>
    <w:bookmarkStart w:name="z230" w:id="224"/>
    <w:p>
      <w:pPr>
        <w:spacing w:after="0"/>
        <w:ind w:left="0"/>
        <w:jc w:val="both"/>
      </w:pPr>
      <w:r>
        <w:rPr>
          <w:rFonts w:ascii="Times New Roman"/>
          <w:b w:val="false"/>
          <w:i w:val="false"/>
          <w:color w:val="000000"/>
          <w:sz w:val="28"/>
        </w:rPr>
        <w:t>
      Беременность и грудное вскармливание указываются в данном разделе, только если они являются противопоказаниями. При этом необходимо указать ссылку на раздел 4.6 ОХЛП, в котором следует представить более подробные сведения.</w:t>
      </w:r>
    </w:p>
    <w:bookmarkEnd w:id="224"/>
    <w:bookmarkStart w:name="z231" w:id="225"/>
    <w:p>
      <w:pPr>
        <w:spacing w:after="0"/>
        <w:ind w:left="0"/>
        <w:jc w:val="both"/>
      </w:pPr>
      <w:r>
        <w:rPr>
          <w:rFonts w:ascii="Times New Roman"/>
          <w:b w:val="false"/>
          <w:i w:val="false"/>
          <w:color w:val="000000"/>
          <w:sz w:val="28"/>
        </w:rPr>
        <w:t>
      Сведения о гиперчувствительности к действующему веществу (группе схожих по химическому строению веществ, если применимо) и любому вспомогательному веществу, производственной примеси, а также о противопоказании, обусловленном наличием определенных вспомогательных веществ, необходимо включить в данный раздел ОХЛП (в соответствии с приложением № 1 к настоящим требованиям).</w:t>
      </w:r>
    </w:p>
    <w:bookmarkEnd w:id="225"/>
    <w:bookmarkStart w:name="z232" w:id="226"/>
    <w:p>
      <w:pPr>
        <w:spacing w:after="0"/>
        <w:ind w:left="0"/>
        <w:jc w:val="both"/>
      </w:pPr>
      <w:r>
        <w:rPr>
          <w:rFonts w:ascii="Times New Roman"/>
          <w:b w:val="false"/>
          <w:i w:val="false"/>
          <w:color w:val="000000"/>
          <w:sz w:val="28"/>
        </w:rPr>
        <w:t>
      46. Для лекарственных растительных препаратов противопоказанием к их применению также является гиперчувствительность к другим растениям того же семейства и другим частям того же растения (если применимо).</w:t>
      </w:r>
    </w:p>
    <w:bookmarkEnd w:id="226"/>
    <w:bookmarkStart w:name="z233" w:id="227"/>
    <w:p>
      <w:pPr>
        <w:spacing w:after="0"/>
        <w:ind w:left="0"/>
        <w:jc w:val="both"/>
      </w:pPr>
      <w:r>
        <w:rPr>
          <w:rFonts w:ascii="Times New Roman"/>
          <w:b w:val="false"/>
          <w:i w:val="false"/>
          <w:color w:val="000000"/>
          <w:sz w:val="28"/>
        </w:rPr>
        <w:t>
      47. Недостаточность данных сама по себе не должна являться противопоказанием. Если исходя из профиля безопасности препарат противопоказан к применению у особой популяции (например, у детей или подгруппы детей), это необходимо отразить в данном разделе ОХЛП и дать ссылку на раздел ОХЛП, в котором приводятся подробные сведения об этом. Противопоказание у детей следует указывать без подзаголовка.</w:t>
      </w:r>
    </w:p>
    <w:bookmarkEnd w:id="227"/>
    <w:bookmarkStart w:name="z234" w:id="228"/>
    <w:p>
      <w:pPr>
        <w:spacing w:after="0"/>
        <w:ind w:left="0"/>
        <w:jc w:val="left"/>
      </w:pPr>
      <w:r>
        <w:rPr>
          <w:rFonts w:ascii="Times New Roman"/>
          <w:b/>
          <w:i w:val="false"/>
          <w:color w:val="000000"/>
        </w:rPr>
        <w:t xml:space="preserve"> 4.4. Особые указания и меры предосторожности при применении</w:t>
      </w:r>
    </w:p>
    <w:bookmarkEnd w:id="228"/>
    <w:bookmarkStart w:name="z235" w:id="229"/>
    <w:p>
      <w:pPr>
        <w:spacing w:after="0"/>
        <w:ind w:left="0"/>
        <w:jc w:val="both"/>
      </w:pPr>
      <w:r>
        <w:rPr>
          <w:rFonts w:ascii="Times New Roman"/>
          <w:b w:val="false"/>
          <w:i w:val="false"/>
          <w:color w:val="000000"/>
          <w:sz w:val="28"/>
        </w:rPr>
        <w:t>
      48. При выборе порядка изложения особых указаний и мер предосторожности следует прежде всего исходить из важности приводимых сведений о безопасности.</w:t>
      </w:r>
    </w:p>
    <w:bookmarkEnd w:id="229"/>
    <w:bookmarkStart w:name="z236" w:id="230"/>
    <w:p>
      <w:pPr>
        <w:spacing w:after="0"/>
        <w:ind w:left="0"/>
        <w:jc w:val="both"/>
      </w:pPr>
      <w:r>
        <w:rPr>
          <w:rFonts w:ascii="Times New Roman"/>
          <w:b w:val="false"/>
          <w:i w:val="false"/>
          <w:color w:val="000000"/>
          <w:sz w:val="28"/>
        </w:rPr>
        <w:t>
      Конкретное содержание данного раздела ОХЛП будет отличаться в зависимости от вида лекарственного препарата и от показания к его применению. В этот раздел ОХЛП должны быть включены сведения, значимые для конкретного препарата.</w:t>
      </w:r>
    </w:p>
    <w:bookmarkEnd w:id="230"/>
    <w:bookmarkStart w:name="z237" w:id="231"/>
    <w:p>
      <w:pPr>
        <w:spacing w:after="0"/>
        <w:ind w:left="0"/>
        <w:jc w:val="both"/>
      </w:pPr>
      <w:r>
        <w:rPr>
          <w:rFonts w:ascii="Times New Roman"/>
          <w:b w:val="false"/>
          <w:i w:val="false"/>
          <w:color w:val="000000"/>
          <w:sz w:val="28"/>
        </w:rPr>
        <w:t>
      49. Сведения об отдельном риске, связанном с применением лекарственного препарата, следует включать в данный раздел ОХЛП только в том случае, если такой риск требует соблюдения мер предосторожности при применении или при необходимости предупреждения медицинского работника об этом риске. Группы пациентов, у которых применение лекарственного препарата противопоказано, необходимо указать только в разделе 4.3 ОХЛП, не дублируя в данном разделе.</w:t>
      </w:r>
    </w:p>
    <w:bookmarkEnd w:id="231"/>
    <w:bookmarkStart w:name="z238" w:id="232"/>
    <w:p>
      <w:pPr>
        <w:spacing w:after="0"/>
        <w:ind w:left="0"/>
        <w:jc w:val="both"/>
      </w:pPr>
      <w:r>
        <w:rPr>
          <w:rFonts w:ascii="Times New Roman"/>
          <w:b w:val="false"/>
          <w:i w:val="false"/>
          <w:color w:val="000000"/>
          <w:sz w:val="28"/>
        </w:rPr>
        <w:t>
      50. Необходимо также указать следующее:</w:t>
      </w:r>
    </w:p>
    <w:bookmarkEnd w:id="232"/>
    <w:bookmarkStart w:name="z239" w:id="233"/>
    <w:p>
      <w:pPr>
        <w:spacing w:after="0"/>
        <w:ind w:left="0"/>
        <w:jc w:val="both"/>
      </w:pPr>
      <w:r>
        <w:rPr>
          <w:rFonts w:ascii="Times New Roman"/>
          <w:b w:val="false"/>
          <w:i w:val="false"/>
          <w:color w:val="000000"/>
          <w:sz w:val="28"/>
        </w:rPr>
        <w:t xml:space="preserve">
      а) условия, при которых применение лекарственного препарата может быть приемлемым. В частности, необходимо описать специальные меры по минимизации рисков, необходимые как часть плана управления рисками в целях обеспечения безопасного и эффективного применения лекарственного препарата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началом</w:t>
      </w:r>
      <w:r>
        <w:rPr>
          <w:rFonts w:ascii="Times New Roman"/>
          <w:b w:val="false"/>
          <w:i w:val="false"/>
          <w:color w:val="000000"/>
          <w:sz w:val="28"/>
        </w:rPr>
        <w:t xml:space="preserve"> </w:t>
      </w:r>
      <w:r>
        <w:rPr>
          <w:rFonts w:ascii="Times New Roman"/>
          <w:b w:val="false"/>
          <w:i/>
          <w:color w:val="000000"/>
          <w:sz w:val="28"/>
        </w:rPr>
        <w:t>терапии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далее</w:t>
      </w:r>
      <w:r>
        <w:rPr>
          <w:rFonts w:ascii="Times New Roman"/>
          <w:b w:val="false"/>
          <w:i w:val="false"/>
          <w:color w:val="000000"/>
          <w:sz w:val="28"/>
        </w:rPr>
        <w:t xml:space="preserve"> </w:t>
      </w:r>
      <w:r>
        <w:rPr>
          <w:rFonts w:ascii="Times New Roman"/>
          <w:b w:val="false"/>
          <w:i/>
          <w:color w:val="000000"/>
          <w:sz w:val="28"/>
        </w:rPr>
        <w:t>ежемесячно</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контролировать</w:t>
      </w:r>
      <w:r>
        <w:rPr>
          <w:rFonts w:ascii="Times New Roman"/>
          <w:b w:val="false"/>
          <w:i w:val="false"/>
          <w:color w:val="000000"/>
          <w:sz w:val="28"/>
        </w:rPr>
        <w:t xml:space="preserve"> </w:t>
      </w:r>
      <w:r>
        <w:rPr>
          <w:rFonts w:ascii="Times New Roman"/>
          <w:b w:val="false"/>
          <w:i/>
          <w:color w:val="000000"/>
          <w:sz w:val="28"/>
        </w:rPr>
        <w:t>функцию</w:t>
      </w:r>
      <w:r>
        <w:rPr>
          <w:rFonts w:ascii="Times New Roman"/>
          <w:b w:val="false"/>
          <w:i w:val="false"/>
          <w:color w:val="000000"/>
          <w:sz w:val="28"/>
        </w:rPr>
        <w:t xml:space="preserve"> </w:t>
      </w:r>
      <w:r>
        <w:rPr>
          <w:rFonts w:ascii="Times New Roman"/>
          <w:b w:val="false"/>
          <w:i/>
          <w:color w:val="000000"/>
          <w:sz w:val="28"/>
        </w:rPr>
        <w:t>печени",</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проинструктировать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немедленного</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симптомах</w:t>
      </w:r>
      <w:r>
        <w:rPr>
          <w:rFonts w:ascii="Times New Roman"/>
          <w:b w:val="false"/>
          <w:i w:val="false"/>
          <w:color w:val="000000"/>
          <w:sz w:val="28"/>
        </w:rPr>
        <w:t xml:space="preserve"> </w:t>
      </w:r>
      <w:r>
        <w:rPr>
          <w:rFonts w:ascii="Times New Roman"/>
          <w:b w:val="false"/>
          <w:i/>
          <w:color w:val="000000"/>
          <w:sz w:val="28"/>
        </w:rPr>
        <w:t>депрессии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суицидальных</w:t>
      </w:r>
      <w:r>
        <w:rPr>
          <w:rFonts w:ascii="Times New Roman"/>
          <w:b w:val="false"/>
          <w:i w:val="false"/>
          <w:color w:val="000000"/>
          <w:sz w:val="28"/>
        </w:rPr>
        <w:t xml:space="preserve"> </w:t>
      </w:r>
      <w:r>
        <w:rPr>
          <w:rFonts w:ascii="Times New Roman"/>
          <w:b w:val="false"/>
          <w:i/>
          <w:color w:val="000000"/>
          <w:sz w:val="28"/>
        </w:rPr>
        <w:t>мыслях",</w:t>
      </w:r>
      <w:r>
        <w:rPr>
          <w:rFonts w:ascii="Times New Roman"/>
          <w:b w:val="false"/>
          <w:i w:val="false"/>
          <w:color w:val="000000"/>
          <w:sz w:val="28"/>
        </w:rPr>
        <w:t xml:space="preserve"> </w:t>
      </w:r>
      <w:r>
        <w:rPr>
          <w:rFonts w:ascii="Times New Roman"/>
          <w:b w:val="false"/>
          <w:i/>
          <w:color w:val="000000"/>
          <w:sz w:val="28"/>
        </w:rPr>
        <w: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контрацепцию"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w:t>
      </w:r>
      <w:r>
        <w:rPr>
          <w:rFonts w:ascii="Times New Roman"/>
          <w:b w:val="false"/>
          <w:i w:val="false"/>
          <w:color w:val="000000"/>
          <w:sz w:val="28"/>
        </w:rPr>
        <w:t>;</w:t>
      </w:r>
    </w:p>
    <w:bookmarkEnd w:id="233"/>
    <w:bookmarkStart w:name="z240" w:id="234"/>
    <w:p>
      <w:pPr>
        <w:spacing w:after="0"/>
        <w:ind w:left="0"/>
        <w:jc w:val="both"/>
      </w:pPr>
      <w:r>
        <w:rPr>
          <w:rFonts w:ascii="Times New Roman"/>
          <w:b w:val="false"/>
          <w:i w:val="false"/>
          <w:color w:val="000000"/>
          <w:sz w:val="28"/>
        </w:rPr>
        <w:t>
      б) особые группы пациентов, подверженные повышенному риску или являющиеся единственными группами, подверженными риску развития нежелательных реакций на препарат или класс препаратов (как правило, серьезные или частые) (например, пожилые, дети, пациенты с почечной или печеночной недостаточностью (включая степень недостаточности, например, легкую, среднюю и тяжелую), пациенты, подвергаемые анестезии, и пациенты с сердечной недостаточностью (включая в данном случае классификацию, например, Нью-Йоркской академии по изучению заболеваний сердца (NYHA)). Необходимо указать ссылку на раздел 4.8 ОХЛП с целью разделения нежелательных эффектов с позиций частоты и тяжести определенной нежелательной реакции;</w:t>
      </w:r>
    </w:p>
    <w:bookmarkEnd w:id="234"/>
    <w:bookmarkStart w:name="z241" w:id="235"/>
    <w:p>
      <w:pPr>
        <w:spacing w:after="0"/>
        <w:ind w:left="0"/>
        <w:jc w:val="both"/>
      </w:pPr>
      <w:r>
        <w:rPr>
          <w:rFonts w:ascii="Times New Roman"/>
          <w:b w:val="false"/>
          <w:i w:val="false"/>
          <w:color w:val="000000"/>
          <w:sz w:val="28"/>
        </w:rPr>
        <w:t>
      в) серьезные нежелательные реакции, о которых необходимо оповестить медицинских работников, ситуации, при которых они могут возникать, и необходимые меры помощи (например, неотложная реанимация);</w:t>
      </w:r>
    </w:p>
    <w:bookmarkEnd w:id="235"/>
    <w:bookmarkStart w:name="z242" w:id="236"/>
    <w:p>
      <w:pPr>
        <w:spacing w:after="0"/>
        <w:ind w:left="0"/>
        <w:jc w:val="both"/>
      </w:pPr>
      <w:r>
        <w:rPr>
          <w:rFonts w:ascii="Times New Roman"/>
          <w:b w:val="false"/>
          <w:i w:val="false"/>
          <w:color w:val="000000"/>
          <w:sz w:val="28"/>
        </w:rPr>
        <w:t>
      г) при наличии конкретных рисков, связанных с применением лекарственного препарата в начале (например, эффекты первой дозы) или при прекращении (например, "рикошет", реакции синдрома "отмены") применения, их необходимо привести в данном разделе вместе с необходимыми мерами для их предупреждения;</w:t>
      </w:r>
    </w:p>
    <w:bookmarkEnd w:id="236"/>
    <w:bookmarkStart w:name="z243" w:id="237"/>
    <w:p>
      <w:pPr>
        <w:spacing w:after="0"/>
        <w:ind w:left="0"/>
        <w:jc w:val="both"/>
      </w:pPr>
      <w:r>
        <w:rPr>
          <w:rFonts w:ascii="Times New Roman"/>
          <w:b w:val="false"/>
          <w:i w:val="false"/>
          <w:color w:val="000000"/>
          <w:sz w:val="28"/>
        </w:rPr>
        <w:t>
      д) меры, которые необходимо принять для выявления пациентов, подверженных риску, и предотвращения или раннего выявления начала или усугубления опасных состояний. Если требуется оповещение о симптомах и признаках, являющихся предвестниками серьезной нежелательной реакции, их необходимо описать;</w:t>
      </w:r>
    </w:p>
    <w:bookmarkEnd w:id="237"/>
    <w:bookmarkStart w:name="z244" w:id="238"/>
    <w:p>
      <w:pPr>
        <w:spacing w:after="0"/>
        <w:ind w:left="0"/>
        <w:jc w:val="both"/>
      </w:pPr>
      <w:r>
        <w:rPr>
          <w:rFonts w:ascii="Times New Roman"/>
          <w:b w:val="false"/>
          <w:i w:val="false"/>
          <w:color w:val="000000"/>
          <w:sz w:val="28"/>
        </w:rPr>
        <w:t>
      е) в случае необходимости проведения какого-либо специфического клинического или лабораторного мониторинга рекомендации относительно такого мониторинга должны содержать причину, время и способ его осуществления в рамках клинической практики. Если при таких обстоятельствах или состояниях требуется снижение дозы или иной режим дозирования, сведения об этом следует включить в раздел 4.2 ОХЛП и указать ссылку на данный раздел;</w:t>
      </w:r>
    </w:p>
    <w:bookmarkEnd w:id="238"/>
    <w:bookmarkStart w:name="z245" w:id="239"/>
    <w:p>
      <w:pPr>
        <w:spacing w:after="0"/>
        <w:ind w:left="0"/>
        <w:jc w:val="both"/>
      </w:pPr>
      <w:r>
        <w:rPr>
          <w:rFonts w:ascii="Times New Roman"/>
          <w:b w:val="false"/>
          <w:i w:val="false"/>
          <w:color w:val="000000"/>
          <w:sz w:val="28"/>
        </w:rPr>
        <w:t>
      ж) указания в отношении вспомогательных веществ (их необходимо четко описать под отдельным заголовком "Вспомогательные вещества") и остаточных производственных примесей, информация о которых важна с точки зрения обеспечения безопасности;</w:t>
      </w:r>
    </w:p>
    <w:bookmarkEnd w:id="239"/>
    <w:bookmarkStart w:name="z246" w:id="240"/>
    <w:p>
      <w:pPr>
        <w:spacing w:after="0"/>
        <w:ind w:left="0"/>
        <w:jc w:val="both"/>
      </w:pPr>
      <w:r>
        <w:rPr>
          <w:rFonts w:ascii="Times New Roman"/>
          <w:b w:val="false"/>
          <w:i w:val="false"/>
          <w:color w:val="000000"/>
          <w:sz w:val="28"/>
        </w:rPr>
        <w:t>
      з) сведения о содержании этанола в лекарственных препаратах, содержащих алкоголь, приводятся в соответствии с приложением № 1 к настоящим Требованиям;</w:t>
      </w:r>
    </w:p>
    <w:bookmarkEnd w:id="240"/>
    <w:bookmarkStart w:name="z247" w:id="241"/>
    <w:p>
      <w:pPr>
        <w:spacing w:after="0"/>
        <w:ind w:left="0"/>
        <w:jc w:val="both"/>
      </w:pPr>
      <w:r>
        <w:rPr>
          <w:rFonts w:ascii="Times New Roman"/>
          <w:b w:val="false"/>
          <w:i w:val="false"/>
          <w:color w:val="000000"/>
          <w:sz w:val="28"/>
        </w:rPr>
        <w:t>
      и) указания о трансмиссивных агентах в лекарственных препаратах, полученных из плазмы крови человека;</w:t>
      </w:r>
    </w:p>
    <w:bookmarkEnd w:id="241"/>
    <w:bookmarkStart w:name="z248" w:id="242"/>
    <w:p>
      <w:pPr>
        <w:spacing w:after="0"/>
        <w:ind w:left="0"/>
        <w:jc w:val="both"/>
      </w:pPr>
      <w:r>
        <w:rPr>
          <w:rFonts w:ascii="Times New Roman"/>
          <w:b w:val="false"/>
          <w:i w:val="false"/>
          <w:color w:val="000000"/>
          <w:sz w:val="28"/>
        </w:rPr>
        <w:t>
      к) субъекты и пациенты с определенным генотипом или фенотипом могут либо не отвечать на лечение, либо быть подвержены риску чрезмерного фармакодинамического эффекта или нежелательной реакции, что может быть обусловлено аллелями нефункционирующих ферментов, альтернативными метаболическими путями (опосредуемыми определенными аллелями) или дефицитом транспортеров. Подобные ситуации, если о них известно, необходимо четко описать;</w:t>
      </w:r>
    </w:p>
    <w:bookmarkEnd w:id="242"/>
    <w:bookmarkStart w:name="z249" w:id="243"/>
    <w:p>
      <w:pPr>
        <w:spacing w:after="0"/>
        <w:ind w:left="0"/>
        <w:jc w:val="both"/>
      </w:pPr>
      <w:r>
        <w:rPr>
          <w:rFonts w:ascii="Times New Roman"/>
          <w:b w:val="false"/>
          <w:i w:val="false"/>
          <w:color w:val="000000"/>
          <w:sz w:val="28"/>
        </w:rPr>
        <w:t>
      л) все риски, обусловленные неправильным путем введения (например, риск некроза при внесосудистом введении внутривенного препарата или неврологических последствий при внутривенном введении вместо внутримышечного), с рекомендациями по возможности их устранения.</w:t>
      </w:r>
    </w:p>
    <w:bookmarkEnd w:id="243"/>
    <w:bookmarkStart w:name="z250" w:id="244"/>
    <w:p>
      <w:pPr>
        <w:spacing w:after="0"/>
        <w:ind w:left="0"/>
        <w:jc w:val="both"/>
      </w:pPr>
      <w:r>
        <w:rPr>
          <w:rFonts w:ascii="Times New Roman"/>
          <w:b w:val="false"/>
          <w:i w:val="false"/>
          <w:color w:val="000000"/>
          <w:sz w:val="28"/>
        </w:rPr>
        <w:t>
      51. В исключительных случаях особо важные сведения по безопасности лекарственного препарата допускается выделить полужирным шрифтом, заключив их в рамку.</w:t>
      </w:r>
    </w:p>
    <w:bookmarkEnd w:id="244"/>
    <w:bookmarkStart w:name="z251" w:id="245"/>
    <w:p>
      <w:pPr>
        <w:spacing w:after="0"/>
        <w:ind w:left="0"/>
        <w:jc w:val="both"/>
      </w:pPr>
      <w:r>
        <w:rPr>
          <w:rFonts w:ascii="Times New Roman"/>
          <w:b w:val="false"/>
          <w:i w:val="false"/>
          <w:color w:val="000000"/>
          <w:sz w:val="28"/>
        </w:rPr>
        <w:t>
      52. Все нежелательные реакции, указанные в данном разделе или обусловленные состояниями, предусмотренными данным разделом, также включаются в раздел 4.8 ОХЛП.</w:t>
      </w:r>
    </w:p>
    <w:bookmarkEnd w:id="245"/>
    <w:bookmarkStart w:name="z252" w:id="246"/>
    <w:p>
      <w:pPr>
        <w:spacing w:after="0"/>
        <w:ind w:left="0"/>
        <w:jc w:val="both"/>
      </w:pPr>
      <w:r>
        <w:rPr>
          <w:rFonts w:ascii="Times New Roman"/>
          <w:b w:val="false"/>
          <w:i w:val="false"/>
          <w:color w:val="000000"/>
          <w:sz w:val="28"/>
        </w:rPr>
        <w:t xml:space="preserve">
      53. Если применимо, указывается возможность искажения результатов лабораторных тестов (например, при проведении пробы Кумбса на фоне применения бета-лактамов). Их необходимо четко описать, используя подзаголовок (например: </w:t>
      </w:r>
      <w:r>
        <w:rPr>
          <w:rFonts w:ascii="Times New Roman"/>
          <w:b w:val="false"/>
          <w:i/>
          <w:color w:val="000000"/>
          <w:sz w:val="28"/>
        </w:rPr>
        <w:t>"Искажение</w:t>
      </w:r>
      <w:r>
        <w:rPr>
          <w:rFonts w:ascii="Times New Roman"/>
          <w:b w:val="false"/>
          <w:i w:val="false"/>
          <w:color w:val="000000"/>
          <w:sz w:val="28"/>
        </w:rPr>
        <w:t xml:space="preserve"> </w:t>
      </w:r>
      <w:r>
        <w:rPr>
          <w:rFonts w:ascii="Times New Roman"/>
          <w:b w:val="false"/>
          <w:i/>
          <w:color w:val="000000"/>
          <w:sz w:val="28"/>
        </w:rPr>
        <w:t>серологических</w:t>
      </w:r>
      <w:r>
        <w:rPr>
          <w:rFonts w:ascii="Times New Roman"/>
          <w:b w:val="false"/>
          <w:i w:val="false"/>
          <w:color w:val="000000"/>
          <w:sz w:val="28"/>
        </w:rPr>
        <w:t xml:space="preserve"> </w:t>
      </w:r>
      <w:r>
        <w:rPr>
          <w:rFonts w:ascii="Times New Roman"/>
          <w:b w:val="false"/>
          <w:i/>
          <w:color w:val="000000"/>
          <w:sz w:val="28"/>
        </w:rPr>
        <w:t>тестов")</w:t>
      </w:r>
      <w:r>
        <w:rPr>
          <w:rFonts w:ascii="Times New Roman"/>
          <w:b w:val="false"/>
          <w:i w:val="false"/>
          <w:color w:val="000000"/>
          <w:sz w:val="28"/>
        </w:rPr>
        <w:t>.</w:t>
      </w:r>
    </w:p>
    <w:bookmarkEnd w:id="246"/>
    <w:bookmarkStart w:name="z253" w:id="247"/>
    <w:p>
      <w:pPr>
        <w:spacing w:after="0"/>
        <w:ind w:left="0"/>
        <w:jc w:val="both"/>
      </w:pPr>
      <w:r>
        <w:rPr>
          <w:rFonts w:ascii="Times New Roman"/>
          <w:b w:val="false"/>
          <w:i w:val="false"/>
          <w:color w:val="000000"/>
          <w:sz w:val="28"/>
        </w:rPr>
        <w:t>
      54. Описание особых указаний и мер предосторожности в отношении беременности и лактации, влияния на способность управлять транспортными средствами и работать с механизмами и прочих аспектов взаимодействий, в целом, необходимо приводить в разделах 4.5 – 4.7 ОХЛП соответственно. В случаях особой клинической значимости определенные меры предосторожности следует описать в данном разделе (например, меры контрацепции или при нежелательности сопутствующего применения другого препарата с приведением ссылки на разделы 4.5, 4.6 или 4.7 ОХЛП).</w:t>
      </w:r>
    </w:p>
    <w:bookmarkEnd w:id="247"/>
    <w:bookmarkStart w:name="z254" w:id="248"/>
    <w:p>
      <w:pPr>
        <w:spacing w:after="0"/>
        <w:ind w:left="0"/>
        <w:jc w:val="both"/>
      </w:pPr>
      <w:r>
        <w:rPr>
          <w:rFonts w:ascii="Times New Roman"/>
          <w:b w:val="false"/>
          <w:i w:val="false"/>
          <w:color w:val="000000"/>
          <w:sz w:val="28"/>
        </w:rPr>
        <w:t>
      Дети.</w:t>
      </w:r>
    </w:p>
    <w:bookmarkEnd w:id="248"/>
    <w:bookmarkStart w:name="z255" w:id="249"/>
    <w:p>
      <w:pPr>
        <w:spacing w:after="0"/>
        <w:ind w:left="0"/>
        <w:jc w:val="both"/>
      </w:pPr>
      <w:r>
        <w:rPr>
          <w:rFonts w:ascii="Times New Roman"/>
          <w:b w:val="false"/>
          <w:i w:val="false"/>
          <w:color w:val="000000"/>
          <w:sz w:val="28"/>
        </w:rPr>
        <w:t>
      Если лекарственный препарат показан одной или более возрастным группам детей и имеются особые указания и меры предосторожности по его применению, являющиеся специфичными для детей или какой-либо возрастной группы детей, их необходимо привести в данном разделе. Следует описать все необходимые особые указания и меры предосторожности относительно долгосрочной безопасности (например, в отношении влияния на рост, неврологическое и поведенческое развитие, а также половое созревание) и специальный мониторинг детей (например, мониторинг роста). При отсутствии необходимых долгосрочных данных по безопасности это указывается в данном разделе. При наличии потенциального существенного или длительного влияния на повседневную активность детей (например, способность к обучению или физическую активность) или при влиянии на аппетит или сон приводятся соответствующие указания.</w:t>
      </w:r>
    </w:p>
    <w:bookmarkEnd w:id="249"/>
    <w:bookmarkStart w:name="z256" w:id="250"/>
    <w:p>
      <w:pPr>
        <w:spacing w:after="0"/>
        <w:ind w:left="0"/>
        <w:jc w:val="both"/>
      </w:pPr>
      <w:r>
        <w:rPr>
          <w:rFonts w:ascii="Times New Roman"/>
          <w:b w:val="false"/>
          <w:i w:val="false"/>
          <w:color w:val="000000"/>
          <w:sz w:val="28"/>
        </w:rPr>
        <w:t>
      Перечисляются меры, специфичные для детей, которым показано применение лекарственного препарата (например, как часть плана управления рисками).</w:t>
      </w:r>
    </w:p>
    <w:bookmarkEnd w:id="250"/>
    <w:bookmarkStart w:name="z257" w:id="251"/>
    <w:p>
      <w:pPr>
        <w:spacing w:after="0"/>
        <w:ind w:left="0"/>
        <w:jc w:val="left"/>
      </w:pPr>
      <w:r>
        <w:rPr>
          <w:rFonts w:ascii="Times New Roman"/>
          <w:b/>
          <w:i w:val="false"/>
          <w:color w:val="000000"/>
        </w:rPr>
        <w:t xml:space="preserve"> 4.5. Взаимодействие с другими лекарственными препаратами и другие виды взаимодействия</w:t>
      </w:r>
    </w:p>
    <w:bookmarkEnd w:id="251"/>
    <w:bookmarkStart w:name="z258" w:id="252"/>
    <w:p>
      <w:pPr>
        <w:spacing w:after="0"/>
        <w:ind w:left="0"/>
        <w:jc w:val="both"/>
      </w:pPr>
      <w:r>
        <w:rPr>
          <w:rFonts w:ascii="Times New Roman"/>
          <w:b w:val="false"/>
          <w:i w:val="false"/>
          <w:color w:val="000000"/>
          <w:sz w:val="28"/>
        </w:rPr>
        <w:t>
      55. В данном разделе ОХЛП необходимо представить сведения о потенциально клинически значимых взаимодействиях, основанных на фармакодинамических свойствах и результатах фармакокинетических исследований in vivo лекарственного препарата с отдельным указанием взаимодействий, которые приводят к изменению рекомендаций по применению данного лекарственного препарата. К ним относятся результаты взаимодействия in vivo, необходимые для экстраполяции эффекта на маркерное ("контрольное") вещество других лекарственных препаратов, обладающих одинаковым с маркером фармакокинетическим свойством.</w:t>
      </w:r>
    </w:p>
    <w:bookmarkEnd w:id="252"/>
    <w:bookmarkStart w:name="z259" w:id="253"/>
    <w:p>
      <w:pPr>
        <w:spacing w:after="0"/>
        <w:ind w:left="0"/>
        <w:jc w:val="both"/>
      </w:pPr>
      <w:r>
        <w:rPr>
          <w:rFonts w:ascii="Times New Roman"/>
          <w:b w:val="false"/>
          <w:i w:val="false"/>
          <w:color w:val="000000"/>
          <w:sz w:val="28"/>
        </w:rPr>
        <w:t>
      56. Сначала приводится описание взаимодействий, влияющих на применение данного лекарственного препарата, затем указываются взаимодействия, приводящие к клинически значимым изменениям применения других лекарственных препаратов.</w:t>
      </w:r>
    </w:p>
    <w:bookmarkEnd w:id="253"/>
    <w:bookmarkStart w:name="z260" w:id="254"/>
    <w:p>
      <w:pPr>
        <w:spacing w:after="0"/>
        <w:ind w:left="0"/>
        <w:jc w:val="both"/>
      </w:pPr>
      <w:r>
        <w:rPr>
          <w:rFonts w:ascii="Times New Roman"/>
          <w:b w:val="false"/>
          <w:i w:val="false"/>
          <w:color w:val="000000"/>
          <w:sz w:val="28"/>
        </w:rPr>
        <w:t>
      В данном разделе необходимо описать взаимодействия, которые указаны в других разделах ОХЛП и в которых содержатся ссылки на данный раздел.</w:t>
      </w:r>
    </w:p>
    <w:bookmarkEnd w:id="254"/>
    <w:bookmarkStart w:name="z261" w:id="255"/>
    <w:p>
      <w:pPr>
        <w:spacing w:after="0"/>
        <w:ind w:left="0"/>
        <w:jc w:val="both"/>
      </w:pPr>
      <w:r>
        <w:rPr>
          <w:rFonts w:ascii="Times New Roman"/>
          <w:b w:val="false"/>
          <w:i w:val="false"/>
          <w:color w:val="000000"/>
          <w:sz w:val="28"/>
        </w:rPr>
        <w:t>
      В начале приводятся сведения о противопоказанных комбинациях лекарственных препаратов, далее о комбинациях препаратов, одновременное применение которых не рекомендуется, и в завершении – все остальные сведения.</w:t>
      </w:r>
    </w:p>
    <w:bookmarkEnd w:id="255"/>
    <w:bookmarkStart w:name="z262" w:id="256"/>
    <w:p>
      <w:pPr>
        <w:spacing w:after="0"/>
        <w:ind w:left="0"/>
        <w:jc w:val="both"/>
      </w:pPr>
      <w:r>
        <w:rPr>
          <w:rFonts w:ascii="Times New Roman"/>
          <w:b w:val="false"/>
          <w:i w:val="false"/>
          <w:color w:val="000000"/>
          <w:sz w:val="28"/>
        </w:rPr>
        <w:t>
      57. По каждому клинически значимому взаимодействию необходимо представить следующие сведения:</w:t>
      </w:r>
    </w:p>
    <w:bookmarkEnd w:id="256"/>
    <w:bookmarkStart w:name="z263" w:id="257"/>
    <w:p>
      <w:pPr>
        <w:spacing w:after="0"/>
        <w:ind w:left="0"/>
        <w:jc w:val="both"/>
      </w:pPr>
      <w:r>
        <w:rPr>
          <w:rFonts w:ascii="Times New Roman"/>
          <w:b w:val="false"/>
          <w:i w:val="false"/>
          <w:color w:val="000000"/>
          <w:sz w:val="28"/>
        </w:rPr>
        <w:t>
      а) противопоказания одновременного применения (со ссылкой на раздел 4.3 ОХЛП);</w:t>
      </w:r>
    </w:p>
    <w:bookmarkEnd w:id="257"/>
    <w:bookmarkStart w:name="z264" w:id="258"/>
    <w:p>
      <w:pPr>
        <w:spacing w:after="0"/>
        <w:ind w:left="0"/>
        <w:jc w:val="both"/>
      </w:pPr>
      <w:r>
        <w:rPr>
          <w:rFonts w:ascii="Times New Roman"/>
          <w:b w:val="false"/>
          <w:i w:val="false"/>
          <w:color w:val="000000"/>
          <w:sz w:val="28"/>
        </w:rPr>
        <w:t>
      б) нежелательность одновременного применения (со ссылкой на раздел 4.4 ОХЛП);</w:t>
      </w:r>
    </w:p>
    <w:bookmarkEnd w:id="258"/>
    <w:bookmarkStart w:name="z265" w:id="259"/>
    <w:p>
      <w:pPr>
        <w:spacing w:after="0"/>
        <w:ind w:left="0"/>
        <w:jc w:val="both"/>
      </w:pPr>
      <w:r>
        <w:rPr>
          <w:rFonts w:ascii="Times New Roman"/>
          <w:b w:val="false"/>
          <w:i w:val="false"/>
          <w:color w:val="000000"/>
          <w:sz w:val="28"/>
        </w:rPr>
        <w:t>
      в) применение мер предосторожности, включая коррекцию дозы (со ссылкой на раздел 4.2 или раздел 4.4 ОХЛП исходя из обстоятельств) с перечислением конкретных обстоятельств, требующих такой коррекции;</w:t>
      </w:r>
    </w:p>
    <w:bookmarkEnd w:id="259"/>
    <w:bookmarkStart w:name="z266" w:id="260"/>
    <w:p>
      <w:pPr>
        <w:spacing w:after="0"/>
        <w:ind w:left="0"/>
        <w:jc w:val="both"/>
      </w:pPr>
      <w:r>
        <w:rPr>
          <w:rFonts w:ascii="Times New Roman"/>
          <w:b w:val="false"/>
          <w:i w:val="false"/>
          <w:color w:val="000000"/>
          <w:sz w:val="28"/>
        </w:rPr>
        <w:t>
      г) любые клинические проявления и влияние на плазменную концентрацию и площадь под кривой "концентрация – время" (AUC) исходных соединений и активных метаболитов и (или) лабораторные параметры;</w:t>
      </w:r>
    </w:p>
    <w:bookmarkEnd w:id="260"/>
    <w:bookmarkStart w:name="z267" w:id="261"/>
    <w:p>
      <w:pPr>
        <w:spacing w:after="0"/>
        <w:ind w:left="0"/>
        <w:jc w:val="both"/>
      </w:pPr>
      <w:r>
        <w:rPr>
          <w:rFonts w:ascii="Times New Roman"/>
          <w:b w:val="false"/>
          <w:i w:val="false"/>
          <w:color w:val="000000"/>
          <w:sz w:val="28"/>
        </w:rPr>
        <w:t>
      д) механизм взаимодействия (если известен). Например, взаимодействие вследствие ингибирования или индукции цитохрома P450 необходимо представить в данном разделе со ссылкой на раздел 5.2 ОХЛП, в котором следует обобщить результаты in vitro ингибирующего или индуцирующего потенциала.</w:t>
      </w:r>
    </w:p>
    <w:bookmarkEnd w:id="261"/>
    <w:bookmarkStart w:name="z268" w:id="262"/>
    <w:p>
      <w:pPr>
        <w:spacing w:after="0"/>
        <w:ind w:left="0"/>
        <w:jc w:val="both"/>
      </w:pPr>
      <w:r>
        <w:rPr>
          <w:rFonts w:ascii="Times New Roman"/>
          <w:b w:val="false"/>
          <w:i w:val="false"/>
          <w:color w:val="000000"/>
          <w:sz w:val="28"/>
        </w:rPr>
        <w:t>
      58. Необходимо описать взаимодействия, не изученные in vivo, но прогнозируемые на основании исследований in vitro или на основании других ситуаций и исследований, если они приводят к изменению применения лекарственного препарата, со ссылкой на раздел 4.2 или 4.4 ОХЛП.</w:t>
      </w:r>
    </w:p>
    <w:bookmarkEnd w:id="262"/>
    <w:bookmarkStart w:name="z269" w:id="263"/>
    <w:p>
      <w:pPr>
        <w:spacing w:after="0"/>
        <w:ind w:left="0"/>
        <w:jc w:val="both"/>
      </w:pPr>
      <w:r>
        <w:rPr>
          <w:rFonts w:ascii="Times New Roman"/>
          <w:b w:val="false"/>
          <w:i w:val="false"/>
          <w:color w:val="000000"/>
          <w:sz w:val="28"/>
        </w:rPr>
        <w:t>
      59. В данном разделе необходимо указать продолжительность взаимодействия после отмены лекарственного препарата с клинически значимым взаимодействием (например, ингибитора или индуктора ферментов). Как следствие, может потребоваться коррекция режима дозирования. Следует также указать на необходимость отмывочного периода при последовательном применении лекарственного препарата.</w:t>
      </w:r>
    </w:p>
    <w:bookmarkEnd w:id="263"/>
    <w:bookmarkStart w:name="z270" w:id="264"/>
    <w:p>
      <w:pPr>
        <w:spacing w:after="0"/>
        <w:ind w:left="0"/>
        <w:jc w:val="both"/>
      </w:pPr>
      <w:r>
        <w:rPr>
          <w:rFonts w:ascii="Times New Roman"/>
          <w:b w:val="false"/>
          <w:i w:val="false"/>
          <w:color w:val="000000"/>
          <w:sz w:val="28"/>
        </w:rPr>
        <w:t>
      60. Необходимо также представить сведения о других значимых взаимодействиях, например, с лекарственными растительными препаратами, пищей, алкоголем, курением и фармакологически активными веществами, не используемыми в медицинских целях. Необходимо описать фармакодинамические эффекты, которые могут привести к клинически значимому потенцированию или неблагоприятному аддитивному эффекту.</w:t>
      </w:r>
    </w:p>
    <w:bookmarkEnd w:id="264"/>
    <w:bookmarkStart w:name="z271" w:id="265"/>
    <w:p>
      <w:pPr>
        <w:spacing w:after="0"/>
        <w:ind w:left="0"/>
        <w:jc w:val="both"/>
      </w:pPr>
      <w:r>
        <w:rPr>
          <w:rFonts w:ascii="Times New Roman"/>
          <w:b w:val="false"/>
          <w:i w:val="false"/>
          <w:color w:val="000000"/>
          <w:sz w:val="28"/>
        </w:rPr>
        <w:t xml:space="preserve">
      61. Результаты, полученные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свидетельствующие об отсутствии взаимодействия, необходимо приводить только при их значимости для медицинского работника, назначающего лекарственный препарат (например, в клинической области, в которой ранее обнаруживались потенциально опасные взаимодействия (например, при приеме антиретровирусных препаратов)).</w:t>
      </w:r>
    </w:p>
    <w:bookmarkEnd w:id="265"/>
    <w:bookmarkStart w:name="z272" w:id="266"/>
    <w:p>
      <w:pPr>
        <w:spacing w:after="0"/>
        <w:ind w:left="0"/>
        <w:jc w:val="both"/>
      </w:pPr>
      <w:r>
        <w:rPr>
          <w:rFonts w:ascii="Times New Roman"/>
          <w:b w:val="false"/>
          <w:i w:val="false"/>
          <w:color w:val="000000"/>
          <w:sz w:val="28"/>
        </w:rPr>
        <w:t>
      62. Если исследования взаимодействия не проводились, это необходимо указать.</w:t>
      </w:r>
    </w:p>
    <w:bookmarkEnd w:id="266"/>
    <w:bookmarkStart w:name="z273" w:id="267"/>
    <w:p>
      <w:pPr>
        <w:spacing w:after="0"/>
        <w:ind w:left="0"/>
        <w:jc w:val="both"/>
      </w:pPr>
      <w:r>
        <w:rPr>
          <w:rFonts w:ascii="Times New Roman"/>
          <w:b w:val="false"/>
          <w:i w:val="false"/>
          <w:color w:val="000000"/>
          <w:sz w:val="28"/>
        </w:rPr>
        <w:t xml:space="preserve">
      Особые группы пациентов. </w:t>
      </w:r>
    </w:p>
    <w:bookmarkEnd w:id="267"/>
    <w:bookmarkStart w:name="z274" w:id="268"/>
    <w:p>
      <w:pPr>
        <w:spacing w:after="0"/>
        <w:ind w:left="0"/>
        <w:jc w:val="both"/>
      </w:pPr>
      <w:r>
        <w:rPr>
          <w:rFonts w:ascii="Times New Roman"/>
          <w:b w:val="false"/>
          <w:i w:val="false"/>
          <w:color w:val="000000"/>
          <w:sz w:val="28"/>
        </w:rPr>
        <w:t>
      Если выявлены группы пациентов, у которых влияние взаимодействия более выражено, или ожидается большая степень взаимодействия (например, пациенты со сниженной функцией почек (если одним из путей экскреции является почечный), дети, пожилые и др.), эти сведения необходимо включить в данный раздел.</w:t>
      </w:r>
    </w:p>
    <w:bookmarkEnd w:id="268"/>
    <w:bookmarkStart w:name="z275" w:id="269"/>
    <w:p>
      <w:pPr>
        <w:spacing w:after="0"/>
        <w:ind w:left="0"/>
        <w:jc w:val="both"/>
      </w:pPr>
      <w:r>
        <w:rPr>
          <w:rFonts w:ascii="Times New Roman"/>
          <w:b w:val="false"/>
          <w:i w:val="false"/>
          <w:color w:val="000000"/>
          <w:sz w:val="28"/>
        </w:rPr>
        <w:t>
      Необходимо описать взаимодействия с другими лекарственными препаратами, обусловленные полиморфизмом метаболизирующих ферментов или определенных генотипов (при их наличии).</w:t>
      </w:r>
    </w:p>
    <w:bookmarkEnd w:id="269"/>
    <w:bookmarkStart w:name="z276" w:id="270"/>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270"/>
    <w:bookmarkStart w:name="z277" w:id="271"/>
    <w:p>
      <w:pPr>
        <w:spacing w:after="0"/>
        <w:ind w:left="0"/>
        <w:jc w:val="both"/>
      </w:pPr>
      <w:r>
        <w:rPr>
          <w:rFonts w:ascii="Times New Roman"/>
          <w:b w:val="false"/>
          <w:i w:val="false"/>
          <w:color w:val="000000"/>
          <w:sz w:val="28"/>
        </w:rPr>
        <w:t>
      При наличии показания к применению для определенной возрастной группы детей в данном разделе необходимо представить сведения, специфичные для данной группы.</w:t>
      </w:r>
    </w:p>
    <w:bookmarkEnd w:id="271"/>
    <w:bookmarkStart w:name="z278" w:id="272"/>
    <w:p>
      <w:pPr>
        <w:spacing w:after="0"/>
        <w:ind w:left="0"/>
        <w:jc w:val="both"/>
      </w:pPr>
      <w:r>
        <w:rPr>
          <w:rFonts w:ascii="Times New Roman"/>
          <w:b w:val="false"/>
          <w:i w:val="false"/>
          <w:color w:val="000000"/>
          <w:sz w:val="28"/>
        </w:rPr>
        <w:t>
      Результирующая экспозиция и клинические последствия фармакокинетического взаимодействия у взрослых и детей, а также у детей различных возрастных групп могут различаться. В этой связи необходимо:</w:t>
      </w:r>
    </w:p>
    <w:bookmarkEnd w:id="272"/>
    <w:bookmarkStart w:name="z279" w:id="273"/>
    <w:p>
      <w:pPr>
        <w:spacing w:after="0"/>
        <w:ind w:left="0"/>
        <w:jc w:val="both"/>
      </w:pPr>
      <w:r>
        <w:rPr>
          <w:rFonts w:ascii="Times New Roman"/>
          <w:b w:val="false"/>
          <w:i w:val="false"/>
          <w:color w:val="000000"/>
          <w:sz w:val="28"/>
        </w:rPr>
        <w:t>
      описать все установленные рекомендации по лечению, связанные с одновременным применением в подгруппах детей (например, коррекция дозы, дополнительный мониторинг маркера клинических эффектов и (или) нежелательных реакций, мониторинг концентрации препарата);</w:t>
      </w:r>
    </w:p>
    <w:bookmarkEnd w:id="273"/>
    <w:bookmarkStart w:name="z280" w:id="274"/>
    <w:p>
      <w:pPr>
        <w:spacing w:after="0"/>
        <w:ind w:left="0"/>
        <w:jc w:val="both"/>
      </w:pPr>
      <w:r>
        <w:rPr>
          <w:rFonts w:ascii="Times New Roman"/>
          <w:b w:val="false"/>
          <w:i w:val="false"/>
          <w:color w:val="000000"/>
          <w:sz w:val="28"/>
        </w:rPr>
        <w:t xml:space="preserve">
      включить указание "Исследования взаимодействия проведены только у взрослых" в случае, если исследования взаимодействия проведены у взрослых; </w:t>
      </w:r>
    </w:p>
    <w:bookmarkEnd w:id="274"/>
    <w:bookmarkStart w:name="z281" w:id="275"/>
    <w:p>
      <w:pPr>
        <w:spacing w:after="0"/>
        <w:ind w:left="0"/>
        <w:jc w:val="both"/>
      </w:pPr>
      <w:r>
        <w:rPr>
          <w:rFonts w:ascii="Times New Roman"/>
          <w:b w:val="false"/>
          <w:i w:val="false"/>
          <w:color w:val="000000"/>
          <w:sz w:val="28"/>
        </w:rPr>
        <w:t>
      указать, что степень взаимодействия у детей аналогична степени взаимодействия у взрослых (если это установлено);</w:t>
      </w:r>
    </w:p>
    <w:bookmarkEnd w:id="275"/>
    <w:bookmarkStart w:name="z282" w:id="276"/>
    <w:p>
      <w:pPr>
        <w:spacing w:after="0"/>
        <w:ind w:left="0"/>
        <w:jc w:val="both"/>
      </w:pPr>
      <w:r>
        <w:rPr>
          <w:rFonts w:ascii="Times New Roman"/>
          <w:b w:val="false"/>
          <w:i w:val="false"/>
          <w:color w:val="000000"/>
          <w:sz w:val="28"/>
        </w:rPr>
        <w:t>
      указать на отсутствие данных в случае, если подобные исследования взаимодействия не проводились.</w:t>
      </w:r>
    </w:p>
    <w:bookmarkEnd w:id="276"/>
    <w:bookmarkStart w:name="z283" w:id="277"/>
    <w:p>
      <w:pPr>
        <w:spacing w:after="0"/>
        <w:ind w:left="0"/>
        <w:jc w:val="both"/>
      </w:pPr>
      <w:r>
        <w:rPr>
          <w:rFonts w:ascii="Times New Roman"/>
          <w:b w:val="false"/>
          <w:i w:val="false"/>
          <w:color w:val="000000"/>
          <w:sz w:val="28"/>
        </w:rPr>
        <w:t>
      Аналогичный подход применяется к фармакодинамическим лекарственным взаимодействиям.</w:t>
      </w:r>
    </w:p>
    <w:bookmarkEnd w:id="277"/>
    <w:bookmarkStart w:name="z284" w:id="278"/>
    <w:p>
      <w:pPr>
        <w:spacing w:after="0"/>
        <w:ind w:left="0"/>
        <w:jc w:val="both"/>
      </w:pPr>
      <w:r>
        <w:rPr>
          <w:rFonts w:ascii="Times New Roman"/>
          <w:b w:val="false"/>
          <w:i w:val="false"/>
          <w:color w:val="000000"/>
          <w:sz w:val="28"/>
        </w:rPr>
        <w:t>
      Если взаимодействие с пищей требует включение в ОХЛП указаний по одновременному применению лекарственного препарата с пищей или определенными продуктами питания, необходимо указать, применимы ли эти указания к детям (особенно новорожденным и младенцам), рацион которых отличается (питание исключительно молоком или молочными смесями у новорожденных).</w:t>
      </w:r>
    </w:p>
    <w:bookmarkEnd w:id="278"/>
    <w:bookmarkStart w:name="z285" w:id="279"/>
    <w:p>
      <w:pPr>
        <w:spacing w:after="0"/>
        <w:ind w:left="0"/>
        <w:jc w:val="both"/>
      </w:pPr>
      <w:r>
        <w:rPr>
          <w:rFonts w:ascii="Times New Roman"/>
          <w:b w:val="false"/>
          <w:i w:val="false"/>
          <w:color w:val="000000"/>
          <w:sz w:val="28"/>
        </w:rPr>
        <w:t>
      Данный раздел следует представить в наиболее простом виде с указанием только тех взаимодействий, которые требуют каких-либо практических указаний по режиму применения лекарственного препарата. При наличии большого количества различных взаимодействий (например, при применении противовирусных препаратов) допускается использовать табличный формат представления информации.</w:t>
      </w:r>
    </w:p>
    <w:bookmarkEnd w:id="279"/>
    <w:bookmarkStart w:name="z286" w:id="280"/>
    <w:p>
      <w:pPr>
        <w:spacing w:after="0"/>
        <w:ind w:left="0"/>
        <w:jc w:val="left"/>
      </w:pPr>
      <w:r>
        <w:rPr>
          <w:rFonts w:ascii="Times New Roman"/>
          <w:b/>
          <w:i w:val="false"/>
          <w:color w:val="000000"/>
        </w:rPr>
        <w:t xml:space="preserve"> 4.6. Фертильность, беременность и лактация</w:t>
      </w:r>
    </w:p>
    <w:bookmarkEnd w:id="280"/>
    <w:bookmarkStart w:name="z287" w:id="281"/>
    <w:p>
      <w:pPr>
        <w:spacing w:after="0"/>
        <w:ind w:left="0"/>
        <w:jc w:val="both"/>
      </w:pPr>
      <w:r>
        <w:rPr>
          <w:rFonts w:ascii="Times New Roman"/>
          <w:b w:val="false"/>
          <w:i w:val="false"/>
          <w:color w:val="000000"/>
          <w:sz w:val="28"/>
        </w:rPr>
        <w:t>
      63. Общие принципы. Заявитель или держатель регистрационного удостоверения должны по возможности представить основания для рекомендаций по применению лекарственного препарата у беременных, женщин в период лактации и женщин с детородным потенциалом. Эти сведения необходимы медицинским работникам для последующего информирования пациентов.</w:t>
      </w:r>
    </w:p>
    <w:bookmarkEnd w:id="281"/>
    <w:bookmarkStart w:name="z288" w:id="282"/>
    <w:p>
      <w:pPr>
        <w:spacing w:after="0"/>
        <w:ind w:left="0"/>
        <w:jc w:val="both"/>
      </w:pPr>
      <w:r>
        <w:rPr>
          <w:rFonts w:ascii="Times New Roman"/>
          <w:b w:val="false"/>
          <w:i w:val="false"/>
          <w:color w:val="000000"/>
          <w:sz w:val="28"/>
        </w:rPr>
        <w:t>
      Проводя совокупную оценку, необходимо использовать все доступные данные, включая результаты клинических исследований и пострегистрационного наблюдения, фармакологическую активность, результаты доклинических исследований и сведения о соединениях того же класса.</w:t>
      </w:r>
    </w:p>
    <w:bookmarkEnd w:id="282"/>
    <w:bookmarkStart w:name="z289" w:id="283"/>
    <w:p>
      <w:pPr>
        <w:spacing w:after="0"/>
        <w:ind w:left="0"/>
        <w:jc w:val="both"/>
      </w:pPr>
      <w:r>
        <w:rPr>
          <w:rFonts w:ascii="Times New Roman"/>
          <w:b w:val="false"/>
          <w:i w:val="false"/>
          <w:color w:val="000000"/>
          <w:sz w:val="28"/>
        </w:rPr>
        <w:t>
      По мере накопления опыта применения лекарственного препарата беременными, который превосходит объем доклинических данных у животных, необходимо обновлять указания по применению лекарственного препарата при беременности и в период лактации.</w:t>
      </w:r>
    </w:p>
    <w:bookmarkEnd w:id="283"/>
    <w:bookmarkStart w:name="z290" w:id="284"/>
    <w:p>
      <w:pPr>
        <w:spacing w:after="0"/>
        <w:ind w:left="0"/>
        <w:jc w:val="both"/>
      </w:pPr>
      <w:r>
        <w:rPr>
          <w:rFonts w:ascii="Times New Roman"/>
          <w:b w:val="false"/>
          <w:i w:val="false"/>
          <w:color w:val="000000"/>
          <w:sz w:val="28"/>
        </w:rPr>
        <w:t>
      Если беременность и лактация являются противопоказанием к применению лекарственного препарата, сведения об этом необходимо включить в раздел 4.3 ОХЛП.</w:t>
      </w:r>
    </w:p>
    <w:bookmarkEnd w:id="284"/>
    <w:bookmarkStart w:name="z291" w:id="285"/>
    <w:p>
      <w:pPr>
        <w:spacing w:after="0"/>
        <w:ind w:left="0"/>
        <w:jc w:val="both"/>
      </w:pPr>
      <w:r>
        <w:rPr>
          <w:rFonts w:ascii="Times New Roman"/>
          <w:b w:val="false"/>
          <w:i w:val="false"/>
          <w:color w:val="000000"/>
          <w:sz w:val="28"/>
        </w:rPr>
        <w:t>
      Необходимо представить следующие сведения.</w:t>
      </w:r>
    </w:p>
    <w:bookmarkEnd w:id="285"/>
    <w:bookmarkStart w:name="z292" w:id="286"/>
    <w:p>
      <w:pPr>
        <w:spacing w:after="0"/>
        <w:ind w:left="0"/>
        <w:jc w:val="both"/>
      </w:pPr>
      <w:r>
        <w:rPr>
          <w:rFonts w:ascii="Times New Roman"/>
          <w:b w:val="false"/>
          <w:i w:val="false"/>
          <w:color w:val="000000"/>
          <w:sz w:val="28"/>
        </w:rPr>
        <w:t>
      Женщины с детородным потенциалом, контрацепция у мужчин и женщин.</w:t>
      </w:r>
    </w:p>
    <w:bookmarkEnd w:id="286"/>
    <w:bookmarkStart w:name="z293" w:id="287"/>
    <w:p>
      <w:pPr>
        <w:spacing w:after="0"/>
        <w:ind w:left="0"/>
        <w:jc w:val="both"/>
      </w:pPr>
      <w:r>
        <w:rPr>
          <w:rFonts w:ascii="Times New Roman"/>
          <w:b w:val="false"/>
          <w:i w:val="false"/>
          <w:color w:val="000000"/>
          <w:sz w:val="28"/>
        </w:rPr>
        <w:t>
      Приводятся указания по применению лекарственного препарата у женщин с детородным потенциалом, включая необходимость проведения теста на беременность и контрацепции. Если пациенткам или половым партнершам пациентов в ходе терапии или в определенный промежуток времени до начала или после завершения лечения требуется эффективная контрацепция, основания для принятия этой меры следует включить в данный раздел. В случае если рекомендуется контрацепция, но имеется взаимодействие с пероральными или другими контрацептивами, необходимо также указать ссылку на раздел 4.5 ОХЛП (и при необходимости на раздел 4.4 ОХЛП).</w:t>
      </w:r>
    </w:p>
    <w:bookmarkEnd w:id="287"/>
    <w:bookmarkStart w:name="z294" w:id="288"/>
    <w:p>
      <w:pPr>
        <w:spacing w:after="0"/>
        <w:ind w:left="0"/>
        <w:jc w:val="both"/>
      </w:pPr>
      <w:r>
        <w:rPr>
          <w:rFonts w:ascii="Times New Roman"/>
          <w:b w:val="false"/>
          <w:i w:val="false"/>
          <w:color w:val="000000"/>
          <w:sz w:val="28"/>
        </w:rPr>
        <w:t>
      Беременность.</w:t>
      </w:r>
    </w:p>
    <w:bookmarkEnd w:id="288"/>
    <w:bookmarkStart w:name="z295" w:id="289"/>
    <w:p>
      <w:pPr>
        <w:spacing w:after="0"/>
        <w:ind w:left="0"/>
        <w:jc w:val="both"/>
      </w:pPr>
      <w:r>
        <w:rPr>
          <w:rFonts w:ascii="Times New Roman"/>
          <w:b w:val="false"/>
          <w:i w:val="false"/>
          <w:color w:val="000000"/>
          <w:sz w:val="28"/>
        </w:rPr>
        <w:t>
      Сначала приводятся данные, полученные по результатам клинических и доклинических исследований, а затем – указания по применению лекарственного препарата на основе этих данных.</w:t>
      </w:r>
    </w:p>
    <w:bookmarkEnd w:id="289"/>
    <w:bookmarkStart w:name="z296" w:id="290"/>
    <w:p>
      <w:pPr>
        <w:spacing w:after="0"/>
        <w:ind w:left="0"/>
        <w:jc w:val="both"/>
      </w:pPr>
      <w:r>
        <w:rPr>
          <w:rFonts w:ascii="Times New Roman"/>
          <w:b w:val="false"/>
          <w:i w:val="false"/>
          <w:color w:val="000000"/>
          <w:sz w:val="28"/>
        </w:rPr>
        <w:t>
      В отношении доклинических данных в раздел включаются только выводы исследований репродуктивной токсичности. Более подробные сведения представляются в разделе 5.3 ОХЛП.</w:t>
      </w:r>
    </w:p>
    <w:bookmarkEnd w:id="290"/>
    <w:bookmarkStart w:name="z297" w:id="291"/>
    <w:p>
      <w:pPr>
        <w:spacing w:after="0"/>
        <w:ind w:left="0"/>
        <w:jc w:val="both"/>
      </w:pPr>
      <w:r>
        <w:rPr>
          <w:rFonts w:ascii="Times New Roman"/>
          <w:b w:val="false"/>
          <w:i w:val="false"/>
          <w:color w:val="000000"/>
          <w:sz w:val="28"/>
        </w:rPr>
        <w:t>
      В отношении клинических данных:</w:t>
      </w:r>
    </w:p>
    <w:bookmarkEnd w:id="291"/>
    <w:bookmarkStart w:name="z298" w:id="292"/>
    <w:p>
      <w:pPr>
        <w:spacing w:after="0"/>
        <w:ind w:left="0"/>
        <w:jc w:val="both"/>
      </w:pPr>
      <w:r>
        <w:rPr>
          <w:rFonts w:ascii="Times New Roman"/>
          <w:b w:val="false"/>
          <w:i w:val="false"/>
          <w:color w:val="000000"/>
          <w:sz w:val="28"/>
        </w:rPr>
        <w:t>
      в раздел необходимо включить полные сведения о значимых нежелательных явлениях, возникших у эмбриона, плода, новорожденного, беременной (если применимо). Следует указать частоту возникновения нежелательных явлений (например, частоту возникновения врожденных аномалий) согласно критериям ВОЗ (если частота определена);</w:t>
      </w:r>
    </w:p>
    <w:bookmarkEnd w:id="292"/>
    <w:bookmarkStart w:name="z299" w:id="293"/>
    <w:p>
      <w:pPr>
        <w:spacing w:after="0"/>
        <w:ind w:left="0"/>
        <w:jc w:val="both"/>
      </w:pPr>
      <w:r>
        <w:rPr>
          <w:rFonts w:ascii="Times New Roman"/>
          <w:b w:val="false"/>
          <w:i w:val="false"/>
          <w:color w:val="000000"/>
          <w:sz w:val="28"/>
        </w:rPr>
        <w:t>
      если нежелательные явления при беременности не возникали, в разделе необходимо указать величину популяции беременных, у которых имеется опыт медицинского применения лекарственного препарата.</w:t>
      </w:r>
    </w:p>
    <w:bookmarkEnd w:id="293"/>
    <w:bookmarkStart w:name="z300" w:id="294"/>
    <w:p>
      <w:pPr>
        <w:spacing w:after="0"/>
        <w:ind w:left="0"/>
        <w:jc w:val="both"/>
      </w:pPr>
      <w:r>
        <w:rPr>
          <w:rFonts w:ascii="Times New Roman"/>
          <w:b w:val="false"/>
          <w:i w:val="false"/>
          <w:color w:val="000000"/>
          <w:sz w:val="28"/>
        </w:rPr>
        <w:t>
      В отношении указаний по применению лекарственного препарата у данной категории женщин:</w:t>
      </w:r>
    </w:p>
    <w:bookmarkEnd w:id="294"/>
    <w:bookmarkStart w:name="z301" w:id="295"/>
    <w:p>
      <w:pPr>
        <w:spacing w:after="0"/>
        <w:ind w:left="0"/>
        <w:jc w:val="both"/>
      </w:pPr>
      <w:r>
        <w:rPr>
          <w:rFonts w:ascii="Times New Roman"/>
          <w:b w:val="false"/>
          <w:i w:val="false"/>
          <w:color w:val="000000"/>
          <w:sz w:val="28"/>
        </w:rPr>
        <w:t>
      приводятся рекомендации по применению лекарственного препарата в различные периоды гестации с указанием причин таких рекомендаций;</w:t>
      </w:r>
    </w:p>
    <w:bookmarkEnd w:id="295"/>
    <w:bookmarkStart w:name="z302" w:id="296"/>
    <w:p>
      <w:pPr>
        <w:spacing w:after="0"/>
        <w:ind w:left="0"/>
        <w:jc w:val="both"/>
      </w:pPr>
      <w:r>
        <w:rPr>
          <w:rFonts w:ascii="Times New Roman"/>
          <w:b w:val="false"/>
          <w:i w:val="false"/>
          <w:color w:val="000000"/>
          <w:sz w:val="28"/>
        </w:rPr>
        <w:t>
      при применении лекарственного препарата во время беременности в соответствующих случаях приводятся рекомендации по ведению беременности, включая необходимый специальный мониторинг (например, ультразвуковое исследование плода, определенное биологическое или клиническое обследование плода или новорожденного).</w:t>
      </w:r>
    </w:p>
    <w:bookmarkEnd w:id="296"/>
    <w:bookmarkStart w:name="z303" w:id="297"/>
    <w:p>
      <w:pPr>
        <w:spacing w:after="0"/>
        <w:ind w:left="0"/>
        <w:jc w:val="both"/>
      </w:pPr>
      <w:r>
        <w:rPr>
          <w:rFonts w:ascii="Times New Roman"/>
          <w:b w:val="false"/>
          <w:i w:val="false"/>
          <w:color w:val="000000"/>
          <w:sz w:val="28"/>
        </w:rPr>
        <w:t>
      Также допускается включать соответствующие ссылки в разделы 4.3, 4.4 и 4.8 ОХЛП.</w:t>
      </w:r>
    </w:p>
    <w:bookmarkEnd w:id="297"/>
    <w:bookmarkStart w:name="z304" w:id="298"/>
    <w:p>
      <w:pPr>
        <w:spacing w:after="0"/>
        <w:ind w:left="0"/>
        <w:jc w:val="both"/>
      </w:pPr>
      <w:r>
        <w:rPr>
          <w:rFonts w:ascii="Times New Roman"/>
          <w:b w:val="false"/>
          <w:i w:val="false"/>
          <w:color w:val="000000"/>
          <w:sz w:val="28"/>
        </w:rPr>
        <w:t>
      Примеры формулировок, приводимых в данном разделе, содержатся в приложении № 5 к настоящим требованиям.</w:t>
      </w:r>
    </w:p>
    <w:bookmarkEnd w:id="298"/>
    <w:bookmarkStart w:name="z305" w:id="299"/>
    <w:p>
      <w:pPr>
        <w:spacing w:after="0"/>
        <w:ind w:left="0"/>
        <w:jc w:val="both"/>
      </w:pPr>
      <w:r>
        <w:rPr>
          <w:rFonts w:ascii="Times New Roman"/>
          <w:b w:val="false"/>
          <w:i w:val="false"/>
          <w:color w:val="000000"/>
          <w:sz w:val="28"/>
        </w:rPr>
        <w:t>
      Лактация.</w:t>
      </w:r>
    </w:p>
    <w:bookmarkEnd w:id="299"/>
    <w:bookmarkStart w:name="z306" w:id="300"/>
    <w:p>
      <w:pPr>
        <w:spacing w:after="0"/>
        <w:ind w:left="0"/>
        <w:jc w:val="both"/>
      </w:pPr>
      <w:r>
        <w:rPr>
          <w:rFonts w:ascii="Times New Roman"/>
          <w:b w:val="false"/>
          <w:i w:val="false"/>
          <w:color w:val="000000"/>
          <w:sz w:val="28"/>
        </w:rPr>
        <w:t>
      При наличии приводятся клинические данные (применение лекарственных препаратов у младенцев, находившихся на грудном вскармливании), в виде заключений кинетических исследований (плазменная концентрация у детей, находившихся на грудном вскармливании, проникновение действующего вещества и (или) его метаболитов в грудное молоко). При наличии представляются сведения о нежелательных реакциях у детей, находящихся на грудном вскармливании, допускается указание перекрестной ссылки на раздел 4.8 ОХЛП.</w:t>
      </w:r>
    </w:p>
    <w:bookmarkEnd w:id="300"/>
    <w:bookmarkStart w:name="z307" w:id="301"/>
    <w:p>
      <w:pPr>
        <w:spacing w:after="0"/>
        <w:ind w:left="0"/>
        <w:jc w:val="both"/>
      </w:pPr>
      <w:r>
        <w:rPr>
          <w:rFonts w:ascii="Times New Roman"/>
          <w:b w:val="false"/>
          <w:i w:val="false"/>
          <w:color w:val="000000"/>
          <w:sz w:val="28"/>
        </w:rPr>
        <w:t>
      Заключение о проникновении действующего вещества и (или) его метаболитов в молоко на основании доклинических исследований приводится только при отсутствии таких данных, полученных у человека.</w:t>
      </w:r>
    </w:p>
    <w:bookmarkEnd w:id="301"/>
    <w:bookmarkStart w:name="z308" w:id="302"/>
    <w:p>
      <w:pPr>
        <w:spacing w:after="0"/>
        <w:ind w:left="0"/>
        <w:jc w:val="both"/>
      </w:pPr>
      <w:r>
        <w:rPr>
          <w:rFonts w:ascii="Times New Roman"/>
          <w:b w:val="false"/>
          <w:i w:val="false"/>
          <w:color w:val="000000"/>
          <w:sz w:val="28"/>
        </w:rPr>
        <w:t xml:space="preserve">
      Приводятся причины и рекомендации по прекращению или продолжению грудного вскармливания и (или) прекращению или продолжению терапии в зависимости от того, что более предпочтительно. </w:t>
      </w:r>
    </w:p>
    <w:bookmarkEnd w:id="302"/>
    <w:bookmarkStart w:name="z309" w:id="303"/>
    <w:p>
      <w:pPr>
        <w:spacing w:after="0"/>
        <w:ind w:left="0"/>
        <w:jc w:val="both"/>
      </w:pPr>
      <w:r>
        <w:rPr>
          <w:rFonts w:ascii="Times New Roman"/>
          <w:b w:val="false"/>
          <w:i w:val="false"/>
          <w:color w:val="000000"/>
          <w:sz w:val="28"/>
        </w:rPr>
        <w:t>
      Примеры формулировок приводятся в приложении № 5 к настоящим требованиям.</w:t>
      </w:r>
    </w:p>
    <w:bookmarkEnd w:id="303"/>
    <w:bookmarkStart w:name="z310" w:id="304"/>
    <w:p>
      <w:pPr>
        <w:spacing w:after="0"/>
        <w:ind w:left="0"/>
        <w:jc w:val="both"/>
      </w:pPr>
      <w:r>
        <w:rPr>
          <w:rFonts w:ascii="Times New Roman"/>
          <w:b w:val="false"/>
          <w:i w:val="false"/>
          <w:color w:val="000000"/>
          <w:sz w:val="28"/>
        </w:rPr>
        <w:t>
      Фертильность.</w:t>
      </w:r>
    </w:p>
    <w:bookmarkEnd w:id="304"/>
    <w:bookmarkStart w:name="z311" w:id="305"/>
    <w:p>
      <w:pPr>
        <w:spacing w:after="0"/>
        <w:ind w:left="0"/>
        <w:jc w:val="both"/>
      </w:pPr>
      <w:r>
        <w:rPr>
          <w:rFonts w:ascii="Times New Roman"/>
          <w:b w:val="false"/>
          <w:i w:val="false"/>
          <w:color w:val="000000"/>
          <w:sz w:val="28"/>
        </w:rPr>
        <w:t>
      В данный раздел ОХЛП необходимо включить следующие основные сведения о возможных нежелательных эффектах лекарственного препарата для мужской и женской фертильности:</w:t>
      </w:r>
    </w:p>
    <w:bookmarkEnd w:id="305"/>
    <w:bookmarkStart w:name="z312" w:id="306"/>
    <w:p>
      <w:pPr>
        <w:spacing w:after="0"/>
        <w:ind w:left="0"/>
        <w:jc w:val="both"/>
      </w:pPr>
      <w:r>
        <w:rPr>
          <w:rFonts w:ascii="Times New Roman"/>
          <w:b w:val="false"/>
          <w:i w:val="false"/>
          <w:color w:val="000000"/>
          <w:sz w:val="28"/>
        </w:rPr>
        <w:t>
      клинические данные (при наличии);</w:t>
      </w:r>
    </w:p>
    <w:bookmarkEnd w:id="306"/>
    <w:bookmarkStart w:name="z313" w:id="307"/>
    <w:p>
      <w:pPr>
        <w:spacing w:after="0"/>
        <w:ind w:left="0"/>
        <w:jc w:val="both"/>
      </w:pPr>
      <w:r>
        <w:rPr>
          <w:rFonts w:ascii="Times New Roman"/>
          <w:b w:val="false"/>
          <w:i w:val="false"/>
          <w:color w:val="000000"/>
          <w:sz w:val="28"/>
        </w:rPr>
        <w:t>
      соответствующие заключения доклинических токсикологических исследований (при наличии). Более подробные сведения необходимо включить в раздел 5.3 ОХЛП;</w:t>
      </w:r>
    </w:p>
    <w:bookmarkEnd w:id="307"/>
    <w:bookmarkStart w:name="z314" w:id="308"/>
    <w:p>
      <w:pPr>
        <w:spacing w:after="0"/>
        <w:ind w:left="0"/>
        <w:jc w:val="both"/>
      </w:pPr>
      <w:r>
        <w:rPr>
          <w:rFonts w:ascii="Times New Roman"/>
          <w:b w:val="false"/>
          <w:i w:val="false"/>
          <w:color w:val="000000"/>
          <w:sz w:val="28"/>
        </w:rPr>
        <w:t>
      рекомендации по применению лекарственного препарата при планировании беременности и потенциальном влиянии терапии на фертильность.</w:t>
      </w:r>
    </w:p>
    <w:bookmarkEnd w:id="308"/>
    <w:bookmarkStart w:name="z315" w:id="309"/>
    <w:p>
      <w:pPr>
        <w:spacing w:after="0"/>
        <w:ind w:left="0"/>
        <w:jc w:val="both"/>
      </w:pPr>
      <w:r>
        <w:rPr>
          <w:rFonts w:ascii="Times New Roman"/>
          <w:b w:val="false"/>
          <w:i w:val="false"/>
          <w:color w:val="000000"/>
          <w:sz w:val="28"/>
        </w:rPr>
        <w:t>
      Если применимо, в раздел 4.3 ОХЛП допускается включить ссылки на другие разделы ОХЛП.</w:t>
      </w:r>
    </w:p>
    <w:bookmarkEnd w:id="309"/>
    <w:bookmarkStart w:name="z316" w:id="310"/>
    <w:p>
      <w:pPr>
        <w:spacing w:after="0"/>
        <w:ind w:left="0"/>
        <w:jc w:val="both"/>
      </w:pPr>
      <w:r>
        <w:rPr>
          <w:rFonts w:ascii="Times New Roman"/>
          <w:b w:val="false"/>
          <w:i w:val="false"/>
          <w:color w:val="000000"/>
          <w:sz w:val="28"/>
        </w:rPr>
        <w:t>
      Если данные по фертильности отсутствуют, это необходимо четко указать.</w:t>
      </w:r>
    </w:p>
    <w:bookmarkEnd w:id="310"/>
    <w:bookmarkStart w:name="z317" w:id="311"/>
    <w:p>
      <w:pPr>
        <w:spacing w:after="0"/>
        <w:ind w:left="0"/>
        <w:jc w:val="left"/>
      </w:pPr>
      <w:r>
        <w:rPr>
          <w:rFonts w:ascii="Times New Roman"/>
          <w:b/>
          <w:i w:val="false"/>
          <w:color w:val="000000"/>
        </w:rPr>
        <w:t xml:space="preserve"> 4.7. Влияние на способность управлять транспортными средствами и работать с механизмами</w:t>
      </w:r>
    </w:p>
    <w:bookmarkEnd w:id="311"/>
    <w:bookmarkStart w:name="z318" w:id="312"/>
    <w:p>
      <w:pPr>
        <w:spacing w:after="0"/>
        <w:ind w:left="0"/>
        <w:jc w:val="both"/>
      </w:pPr>
      <w:r>
        <w:rPr>
          <w:rFonts w:ascii="Times New Roman"/>
          <w:b w:val="false"/>
          <w:i w:val="false"/>
          <w:color w:val="000000"/>
          <w:sz w:val="28"/>
        </w:rPr>
        <w:t>
      64. На основании фармакодинамического и фармакокинетического профиля, выявленных нежелательных реакций и (или) проведенных специальных исследований в соответствующей популяции, направленных на установление влияния лекарственного препарата на способность управлять транспортными средствами, безопасность дорожного движения и работу с механизмами, необходимо указать, что лекарственный препарат:</w:t>
      </w:r>
    </w:p>
    <w:bookmarkEnd w:id="312"/>
    <w:bookmarkStart w:name="z319" w:id="313"/>
    <w:p>
      <w:pPr>
        <w:spacing w:after="0"/>
        <w:ind w:left="0"/>
        <w:jc w:val="both"/>
      </w:pPr>
      <w:r>
        <w:rPr>
          <w:rFonts w:ascii="Times New Roman"/>
          <w:b w:val="false"/>
          <w:i w:val="false"/>
          <w:color w:val="000000"/>
          <w:sz w:val="28"/>
        </w:rPr>
        <w:t>
      а) не оказывает или оказывает несущественное влияние;</w:t>
      </w:r>
    </w:p>
    <w:bookmarkEnd w:id="313"/>
    <w:bookmarkStart w:name="z320" w:id="314"/>
    <w:p>
      <w:pPr>
        <w:spacing w:after="0"/>
        <w:ind w:left="0"/>
        <w:jc w:val="both"/>
      </w:pPr>
      <w:r>
        <w:rPr>
          <w:rFonts w:ascii="Times New Roman"/>
          <w:b w:val="false"/>
          <w:i w:val="false"/>
          <w:color w:val="000000"/>
          <w:sz w:val="28"/>
        </w:rPr>
        <w:t>
      б) оказывает слабое влияние;</w:t>
      </w:r>
    </w:p>
    <w:bookmarkEnd w:id="314"/>
    <w:bookmarkStart w:name="z321" w:id="315"/>
    <w:p>
      <w:pPr>
        <w:spacing w:after="0"/>
        <w:ind w:left="0"/>
        <w:jc w:val="both"/>
      </w:pPr>
      <w:r>
        <w:rPr>
          <w:rFonts w:ascii="Times New Roman"/>
          <w:b w:val="false"/>
          <w:i w:val="false"/>
          <w:color w:val="000000"/>
          <w:sz w:val="28"/>
        </w:rPr>
        <w:t>
      в) оказывает умеренное влияние;</w:t>
      </w:r>
    </w:p>
    <w:bookmarkEnd w:id="315"/>
    <w:bookmarkStart w:name="z322" w:id="316"/>
    <w:p>
      <w:pPr>
        <w:spacing w:after="0"/>
        <w:ind w:left="0"/>
        <w:jc w:val="both"/>
      </w:pPr>
      <w:r>
        <w:rPr>
          <w:rFonts w:ascii="Times New Roman"/>
          <w:b w:val="false"/>
          <w:i w:val="false"/>
          <w:color w:val="000000"/>
          <w:sz w:val="28"/>
        </w:rPr>
        <w:t>
      г) оказывает выраженное влияние.</w:t>
      </w:r>
    </w:p>
    <w:bookmarkEnd w:id="316"/>
    <w:bookmarkStart w:name="z323" w:id="317"/>
    <w:p>
      <w:pPr>
        <w:spacing w:after="0"/>
        <w:ind w:left="0"/>
        <w:jc w:val="both"/>
      </w:pPr>
      <w:r>
        <w:rPr>
          <w:rFonts w:ascii="Times New Roman"/>
          <w:b w:val="false"/>
          <w:i w:val="false"/>
          <w:color w:val="000000"/>
          <w:sz w:val="28"/>
        </w:rPr>
        <w:t>
      65. Необходимо рассмотреть другие важные аспекты влияния лекарственного препарата на способность управлять транспортными средствами и работу с механизмами, если о них имеются сведения (например, продолжительность нарушающего влияния и развитие толерантности или нежелательных реакций при длительном применении лекарственного препарата).</w:t>
      </w:r>
    </w:p>
    <w:bookmarkEnd w:id="317"/>
    <w:bookmarkStart w:name="z324" w:id="318"/>
    <w:p>
      <w:pPr>
        <w:spacing w:after="0"/>
        <w:ind w:left="0"/>
        <w:jc w:val="both"/>
      </w:pPr>
      <w:r>
        <w:rPr>
          <w:rFonts w:ascii="Times New Roman"/>
          <w:b w:val="false"/>
          <w:i w:val="false"/>
          <w:color w:val="000000"/>
          <w:sz w:val="28"/>
        </w:rPr>
        <w:t>
      66. В случае если лекарственный препарат оказывает умеренное или выраженное влияние, необходимо представить особые указания и (или) меры предосторожности при его применении (а также в разделе 4.4 ОХЛП в случае, если лекарственный препарат оказывает выраженное влияние).</w:t>
      </w:r>
    </w:p>
    <w:bookmarkEnd w:id="318"/>
    <w:bookmarkStart w:name="z325" w:id="319"/>
    <w:p>
      <w:pPr>
        <w:spacing w:after="0"/>
        <w:ind w:left="0"/>
        <w:jc w:val="left"/>
      </w:pPr>
      <w:r>
        <w:rPr>
          <w:rFonts w:ascii="Times New Roman"/>
          <w:b/>
          <w:i w:val="false"/>
          <w:color w:val="000000"/>
        </w:rPr>
        <w:t xml:space="preserve"> 4.8. Нежелательные реакции</w:t>
      </w:r>
    </w:p>
    <w:bookmarkEnd w:id="319"/>
    <w:bookmarkStart w:name="z326" w:id="320"/>
    <w:p>
      <w:pPr>
        <w:spacing w:after="0"/>
        <w:ind w:left="0"/>
        <w:jc w:val="both"/>
      </w:pPr>
      <w:r>
        <w:rPr>
          <w:rFonts w:ascii="Times New Roman"/>
          <w:b w:val="false"/>
          <w:i w:val="false"/>
          <w:color w:val="000000"/>
          <w:sz w:val="28"/>
        </w:rPr>
        <w:t>
      67. В данный раздел включаются все нежелательные реакции, выявленные в ходе клинических исследований, пострегистрационных исследований безопасности и по результатам спонтанных сообщений, в отношении которых причинная связь между лекарственным препаратом и нежелательным явлением после проведения тщательной оценки имеет обоснованную вероятность и подтверждается, например, их сравнительной частотой возникновения в клинических исследованиях или результатами эпидемиологических исследований и (или) оценкой причины развития на основании сообщений по отдельным случаям. Нежелательные явления, не имеющие по меньшей мере подозреваемую причинную связь, в ОХЛП не указываются.</w:t>
      </w:r>
    </w:p>
    <w:bookmarkEnd w:id="320"/>
    <w:bookmarkStart w:name="z327" w:id="321"/>
    <w:p>
      <w:pPr>
        <w:spacing w:after="0"/>
        <w:ind w:left="0"/>
        <w:jc w:val="both"/>
      </w:pPr>
      <w:r>
        <w:rPr>
          <w:rFonts w:ascii="Times New Roman"/>
          <w:b w:val="false"/>
          <w:i w:val="false"/>
          <w:color w:val="000000"/>
          <w:sz w:val="28"/>
        </w:rPr>
        <w:t>
      68. Информацию, включенную в данный раздел необходимо обосновать в клиническом обзоре регистрационного досье, основываясь на оценке наиболее убедительных данных в отношении выявленных нежелательных явлений и фактов, значимых для оценки причинно-следственной связи, тяжести и частоты возникновения таких явлений. Данный раздел необходимо регулярно пересматривать и обновлять с целью надлежащего информирования медицинских работников в отношении профиля безопасности препарата. Весь раздел допускается пересматривать:</w:t>
      </w:r>
    </w:p>
    <w:bookmarkEnd w:id="321"/>
    <w:bookmarkStart w:name="z328" w:id="322"/>
    <w:p>
      <w:pPr>
        <w:spacing w:after="0"/>
        <w:ind w:left="0"/>
        <w:jc w:val="both"/>
      </w:pPr>
      <w:r>
        <w:rPr>
          <w:rFonts w:ascii="Times New Roman"/>
          <w:b w:val="false"/>
          <w:i w:val="false"/>
          <w:color w:val="000000"/>
          <w:sz w:val="28"/>
        </w:rPr>
        <w:t>
      а) при подтверждении регистрации (перерегистрации), когда профиль безопасности большинства препаратов, скорее всего, будет хорошо изучен;</w:t>
      </w:r>
    </w:p>
    <w:bookmarkEnd w:id="322"/>
    <w:bookmarkStart w:name="z329" w:id="323"/>
    <w:p>
      <w:pPr>
        <w:spacing w:after="0"/>
        <w:ind w:left="0"/>
        <w:jc w:val="both"/>
      </w:pPr>
      <w:r>
        <w:rPr>
          <w:rFonts w:ascii="Times New Roman"/>
          <w:b w:val="false"/>
          <w:i w:val="false"/>
          <w:color w:val="000000"/>
          <w:sz w:val="28"/>
        </w:rPr>
        <w:t>
      б) при подаче каждого периодического обновляемого отчета по безопасности.</w:t>
      </w:r>
    </w:p>
    <w:bookmarkEnd w:id="323"/>
    <w:bookmarkStart w:name="z330" w:id="324"/>
    <w:p>
      <w:pPr>
        <w:spacing w:after="0"/>
        <w:ind w:left="0"/>
        <w:jc w:val="both"/>
      </w:pPr>
      <w:r>
        <w:rPr>
          <w:rFonts w:ascii="Times New Roman"/>
          <w:b w:val="false"/>
          <w:i w:val="false"/>
          <w:color w:val="000000"/>
          <w:sz w:val="28"/>
        </w:rPr>
        <w:t>
      69. Информацию необходимо излагать кратко, используя специальную терминологию, она не должна содержать следующие сведения:</w:t>
      </w:r>
    </w:p>
    <w:bookmarkEnd w:id="324"/>
    <w:bookmarkStart w:name="z331" w:id="325"/>
    <w:p>
      <w:pPr>
        <w:spacing w:after="0"/>
        <w:ind w:left="0"/>
        <w:jc w:val="both"/>
      </w:pPr>
      <w:r>
        <w:rPr>
          <w:rFonts w:ascii="Times New Roman"/>
          <w:b w:val="false"/>
          <w:i w:val="false"/>
          <w:color w:val="000000"/>
          <w:sz w:val="28"/>
        </w:rPr>
        <w:t>
      а) указание на отсутствие определенных нежелательных реакций;</w:t>
      </w:r>
    </w:p>
    <w:bookmarkEnd w:id="325"/>
    <w:bookmarkStart w:name="z332" w:id="326"/>
    <w:p>
      <w:pPr>
        <w:spacing w:after="0"/>
        <w:ind w:left="0"/>
        <w:jc w:val="both"/>
      </w:pPr>
      <w:r>
        <w:rPr>
          <w:rFonts w:ascii="Times New Roman"/>
          <w:b w:val="false"/>
          <w:i w:val="false"/>
          <w:color w:val="000000"/>
          <w:sz w:val="28"/>
        </w:rPr>
        <w:t>
      б) данные о сравнительной частоте нежелательных реакций (за исключением случаев, указанных в настоящем разделе);</w:t>
      </w:r>
    </w:p>
    <w:bookmarkEnd w:id="326"/>
    <w:bookmarkStart w:name="z333" w:id="327"/>
    <w:p>
      <w:pPr>
        <w:spacing w:after="0"/>
        <w:ind w:left="0"/>
        <w:jc w:val="both"/>
      </w:pPr>
      <w:r>
        <w:rPr>
          <w:rFonts w:ascii="Times New Roman"/>
          <w:b w:val="false"/>
          <w:i w:val="false"/>
          <w:color w:val="000000"/>
          <w:sz w:val="28"/>
        </w:rPr>
        <w:t>
      в) указание на общую хорошую переносимость лекарственного препарата (в виде формулировок: "хорошо переносится", "нежелательные реакции, как правило, редки" и др.).</w:t>
      </w:r>
    </w:p>
    <w:bookmarkEnd w:id="327"/>
    <w:bookmarkStart w:name="z334" w:id="328"/>
    <w:p>
      <w:pPr>
        <w:spacing w:after="0"/>
        <w:ind w:left="0"/>
        <w:jc w:val="both"/>
      </w:pPr>
      <w:r>
        <w:rPr>
          <w:rFonts w:ascii="Times New Roman"/>
          <w:b w:val="false"/>
          <w:i w:val="false"/>
          <w:color w:val="000000"/>
          <w:sz w:val="28"/>
        </w:rPr>
        <w:t>
      70. Не допускается включать указания на отсутствие подтверждения причинно-следственной связи.</w:t>
      </w:r>
    </w:p>
    <w:bookmarkEnd w:id="328"/>
    <w:bookmarkStart w:name="z335" w:id="329"/>
    <w:p>
      <w:pPr>
        <w:spacing w:after="0"/>
        <w:ind w:left="0"/>
        <w:jc w:val="both"/>
      </w:pPr>
      <w:r>
        <w:rPr>
          <w:rFonts w:ascii="Times New Roman"/>
          <w:b w:val="false"/>
          <w:i w:val="false"/>
          <w:color w:val="000000"/>
          <w:sz w:val="28"/>
        </w:rPr>
        <w:t>
      71. В целях представления четкой и понятной информации данный раздел ОХЛП должен иметь следующую структуру:</w:t>
      </w:r>
    </w:p>
    <w:bookmarkEnd w:id="329"/>
    <w:bookmarkStart w:name="z336" w:id="330"/>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профиля</w:t>
      </w:r>
      <w:r>
        <w:rPr>
          <w:rFonts w:ascii="Times New Roman"/>
          <w:b w:val="false"/>
          <w:i w:val="false"/>
          <w:color w:val="000000"/>
          <w:sz w:val="28"/>
        </w:rPr>
        <w:t xml:space="preserve"> </w:t>
      </w:r>
      <w:r>
        <w:rPr>
          <w:rFonts w:ascii="Times New Roman"/>
          <w:b w:val="false"/>
          <w:i/>
          <w:color w:val="000000"/>
          <w:sz w:val="28"/>
        </w:rPr>
        <w:t>безопасности;</w:t>
      </w:r>
    </w:p>
    <w:bookmarkEnd w:id="330"/>
    <w:bookmarkStart w:name="z337" w:id="331"/>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форме</w:t>
      </w:r>
      <w:r>
        <w:rPr>
          <w:rFonts w:ascii="Times New Roman"/>
          <w:b w:val="false"/>
          <w:i w:val="false"/>
          <w:color w:val="000000"/>
          <w:sz w:val="28"/>
        </w:rPr>
        <w:t xml:space="preserve"> </w:t>
      </w:r>
      <w:r>
        <w:rPr>
          <w:rFonts w:ascii="Times New Roman"/>
          <w:b w:val="false"/>
          <w:i/>
          <w:color w:val="000000"/>
          <w:sz w:val="28"/>
        </w:rPr>
        <w:t>таблицы</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структурированного</w:t>
      </w:r>
      <w:r>
        <w:rPr>
          <w:rFonts w:ascii="Times New Roman"/>
          <w:b w:val="false"/>
          <w:i w:val="false"/>
          <w:color w:val="000000"/>
          <w:sz w:val="28"/>
        </w:rPr>
        <w:t xml:space="preserve"> </w:t>
      </w:r>
      <w:r>
        <w:rPr>
          <w:rFonts w:ascii="Times New Roman"/>
          <w:b w:val="false"/>
          <w:i/>
          <w:color w:val="000000"/>
          <w:sz w:val="28"/>
        </w:rPr>
        <w:t>списка;</w:t>
      </w:r>
    </w:p>
    <w:bookmarkEnd w:id="331"/>
    <w:bookmarkStart w:name="z338" w:id="332"/>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p>
    <w:bookmarkEnd w:id="332"/>
    <w:bookmarkStart w:name="z339" w:id="333"/>
    <w:p>
      <w:pPr>
        <w:spacing w:after="0"/>
        <w:ind w:left="0"/>
        <w:jc w:val="both"/>
      </w:pP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 xml:space="preserve"> </w:t>
      </w:r>
    </w:p>
    <w:bookmarkEnd w:id="333"/>
    <w:bookmarkStart w:name="z340" w:id="334"/>
    <w:p>
      <w:pPr>
        <w:spacing w:after="0"/>
        <w:ind w:left="0"/>
        <w:jc w:val="both"/>
      </w:pPr>
      <w:r>
        <w:rPr>
          <w:rFonts w:ascii="Times New Roman"/>
          <w:b w:val="false"/>
          <w:i w:val="false"/>
          <w:color w:val="000000"/>
          <w:sz w:val="28"/>
        </w:rPr>
        <w:t xml:space="preserve">
      </w:t>
      </w:r>
      <w:r>
        <w:rPr>
          <w:rFonts w:ascii="Times New Roman"/>
          <w:b w:val="false"/>
          <w:i/>
          <w:color w:val="000000"/>
          <w:sz w:val="28"/>
        </w:rPr>
        <w:t>д)</w:t>
      </w:r>
      <w:r>
        <w:rPr>
          <w:rFonts w:ascii="Times New Roman"/>
          <w:b w:val="false"/>
          <w:i w:val="false"/>
          <w:color w:val="000000"/>
          <w:sz w:val="28"/>
        </w:rPr>
        <w:t xml:space="preserve"> </w:t>
      </w:r>
      <w:r>
        <w:rPr>
          <w:rFonts w:ascii="Times New Roman"/>
          <w:b w:val="false"/>
          <w:i/>
          <w:color w:val="000000"/>
          <w:sz w:val="28"/>
        </w:rPr>
        <w:t>дети.</w:t>
      </w:r>
    </w:p>
    <w:bookmarkEnd w:id="334"/>
    <w:bookmarkStart w:name="z341" w:id="335"/>
    <w:p>
      <w:pPr>
        <w:spacing w:after="0"/>
        <w:ind w:left="0"/>
        <w:jc w:val="both"/>
      </w:pP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профиля</w:t>
      </w:r>
      <w:r>
        <w:rPr>
          <w:rFonts w:ascii="Times New Roman"/>
          <w:b w:val="false"/>
          <w:i w:val="false"/>
          <w:color w:val="000000"/>
          <w:sz w:val="28"/>
        </w:rPr>
        <w:t xml:space="preserve"> </w:t>
      </w:r>
      <w:r>
        <w:rPr>
          <w:rFonts w:ascii="Times New Roman"/>
          <w:b w:val="false"/>
          <w:i/>
          <w:color w:val="000000"/>
          <w:sz w:val="28"/>
        </w:rPr>
        <w:t>безопасности.</w:t>
      </w:r>
    </w:p>
    <w:bookmarkEnd w:id="335"/>
    <w:bookmarkStart w:name="z342" w:id="336"/>
    <w:p>
      <w:pPr>
        <w:spacing w:after="0"/>
        <w:ind w:left="0"/>
        <w:jc w:val="both"/>
      </w:pPr>
      <w:r>
        <w:rPr>
          <w:rFonts w:ascii="Times New Roman"/>
          <w:b w:val="false"/>
          <w:i w:val="false"/>
          <w:color w:val="000000"/>
          <w:sz w:val="28"/>
        </w:rPr>
        <w:t>
      Резюме профиля безопасности должно содержать сведения о наиболее серьезных и (или) часто возникающих нежелательных реакциях.</w:t>
      </w:r>
    </w:p>
    <w:bookmarkEnd w:id="336"/>
    <w:bookmarkStart w:name="z343" w:id="337"/>
    <w:p>
      <w:pPr>
        <w:spacing w:after="0"/>
        <w:ind w:left="0"/>
        <w:jc w:val="both"/>
      </w:pPr>
      <w:r>
        <w:rPr>
          <w:rFonts w:ascii="Times New Roman"/>
          <w:b w:val="false"/>
          <w:i w:val="false"/>
          <w:color w:val="000000"/>
          <w:sz w:val="28"/>
        </w:rPr>
        <w:t xml:space="preserve">
      При наличии указанных сведений приводятся сроки возникновения нежелательных реакций. Например, в целях предотвращения раннего прекращения терапии допускается привести описание несерьезных нежелательных реакций, которые часто возникают в начале терапии, но могут разрешиться по мере продолжения лечения, или описание нежелательной реакции, характерной для длительного применения. Частоту возникновения нежелательных реакций необходимо указать как можно более точно. Резюме профиля безопасности должно соответствовать описанию важных идентифицированных рисков, приведенных в спецификации по безопасности плана управления рисками. Сведения о наиболее серьезных и (или) часто возникающих нежелательных реакциях не должны противоречить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w:t>
      </w:r>
      <w:r>
        <w:rPr>
          <w:rFonts w:ascii="Times New Roman"/>
          <w:b w:val="false"/>
          <w:i/>
          <w:color w:val="000000"/>
          <w:sz w:val="28"/>
        </w:rPr>
        <w:t>приведенных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форме</w:t>
      </w:r>
      <w:r>
        <w:rPr>
          <w:rFonts w:ascii="Times New Roman"/>
          <w:b w:val="false"/>
          <w:i w:val="false"/>
          <w:color w:val="000000"/>
          <w:sz w:val="28"/>
        </w:rPr>
        <w:t xml:space="preserve"> </w:t>
      </w:r>
      <w:r>
        <w:rPr>
          <w:rFonts w:ascii="Times New Roman"/>
          <w:b w:val="false"/>
          <w:i/>
          <w:color w:val="000000"/>
          <w:sz w:val="28"/>
        </w:rPr>
        <w:t>таблицы</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структурированного</w:t>
      </w:r>
      <w:r>
        <w:rPr>
          <w:rFonts w:ascii="Times New Roman"/>
          <w:b w:val="false"/>
          <w:i w:val="false"/>
          <w:color w:val="000000"/>
          <w:sz w:val="28"/>
        </w:rPr>
        <w:t xml:space="preserve"> </w:t>
      </w:r>
      <w:r>
        <w:rPr>
          <w:rFonts w:ascii="Times New Roman"/>
          <w:b w:val="false"/>
          <w:i/>
          <w:color w:val="000000"/>
          <w:sz w:val="28"/>
        </w:rPr>
        <w:t>списка</w:t>
      </w:r>
      <w:r>
        <w:rPr>
          <w:rFonts w:ascii="Times New Roman"/>
          <w:b w:val="false"/>
          <w:i w:val="false"/>
          <w:color w:val="000000"/>
          <w:sz w:val="28"/>
        </w:rPr>
        <w:t>. Если в разделе 4.4 ОХЛП приведены значимые меры по минимизации рисков, необходимо привести ссылку на данный раздел.</w:t>
      </w:r>
    </w:p>
    <w:bookmarkEnd w:id="337"/>
    <w:bookmarkStart w:name="z344" w:id="338"/>
    <w:p>
      <w:pPr>
        <w:spacing w:after="0"/>
        <w:ind w:left="0"/>
        <w:jc w:val="both"/>
      </w:pPr>
      <w:r>
        <w:rPr>
          <w:rFonts w:ascii="Times New Roman"/>
          <w:b w:val="false"/>
          <w:i w:val="false"/>
          <w:color w:val="000000"/>
          <w:sz w:val="28"/>
        </w:rPr>
        <w:t>
      Пример резюме профиля безопасности:</w:t>
      </w:r>
    </w:p>
    <w:bookmarkEnd w:id="338"/>
    <w:bookmarkStart w:name="z345" w:id="339"/>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начале</w:t>
      </w:r>
      <w:r>
        <w:rPr>
          <w:rFonts w:ascii="Times New Roman"/>
          <w:b w:val="false"/>
          <w:i w:val="false"/>
          <w:color w:val="000000"/>
          <w:sz w:val="28"/>
        </w:rPr>
        <w:t xml:space="preserve"> </w:t>
      </w:r>
      <w:r>
        <w:rPr>
          <w:rFonts w:ascii="Times New Roman"/>
          <w:b w:val="false"/>
          <w:i/>
          <w:color w:val="000000"/>
          <w:sz w:val="28"/>
        </w:rPr>
        <w:t>лечения</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возникать</w:t>
      </w:r>
      <w:r>
        <w:rPr>
          <w:rFonts w:ascii="Times New Roman"/>
          <w:b w:val="false"/>
          <w:i w:val="false"/>
          <w:color w:val="000000"/>
          <w:sz w:val="28"/>
        </w:rPr>
        <w:t xml:space="preserve"> </w:t>
      </w:r>
      <w:r>
        <w:rPr>
          <w:rFonts w:ascii="Times New Roman"/>
          <w:b w:val="false"/>
          <w:i/>
          <w:color w:val="000000"/>
          <w:sz w:val="28"/>
        </w:rPr>
        <w:t>эпигастральная</w:t>
      </w:r>
      <w:r>
        <w:rPr>
          <w:rFonts w:ascii="Times New Roman"/>
          <w:b w:val="false"/>
          <w:i w:val="false"/>
          <w:color w:val="000000"/>
          <w:sz w:val="28"/>
        </w:rPr>
        <w:t xml:space="preserve"> </w:t>
      </w:r>
      <w:r>
        <w:rPr>
          <w:rFonts w:ascii="Times New Roman"/>
          <w:b w:val="false"/>
          <w:i/>
          <w:color w:val="000000"/>
          <w:sz w:val="28"/>
        </w:rPr>
        <w:t>боль,</w:t>
      </w:r>
      <w:r>
        <w:rPr>
          <w:rFonts w:ascii="Times New Roman"/>
          <w:b w:val="false"/>
          <w:i w:val="false"/>
          <w:color w:val="000000"/>
          <w:sz w:val="28"/>
        </w:rPr>
        <w:t xml:space="preserve"> </w:t>
      </w:r>
      <w:r>
        <w:rPr>
          <w:rFonts w:ascii="Times New Roman"/>
          <w:b w:val="false"/>
          <w:i/>
          <w:color w:val="000000"/>
          <w:sz w:val="28"/>
        </w:rPr>
        <w:t>тошнота,</w:t>
      </w:r>
      <w:r>
        <w:rPr>
          <w:rFonts w:ascii="Times New Roman"/>
          <w:b w:val="false"/>
          <w:i w:val="false"/>
          <w:color w:val="000000"/>
          <w:sz w:val="28"/>
        </w:rPr>
        <w:t xml:space="preserve"> </w:t>
      </w:r>
      <w:r>
        <w:rPr>
          <w:rFonts w:ascii="Times New Roman"/>
          <w:b w:val="false"/>
          <w:i/>
          <w:color w:val="000000"/>
          <w:sz w:val="28"/>
        </w:rPr>
        <w:t>диарея,</w:t>
      </w:r>
      <w:r>
        <w:rPr>
          <w:rFonts w:ascii="Times New Roman"/>
          <w:b w:val="false"/>
          <w:i w:val="false"/>
          <w:color w:val="000000"/>
          <w:sz w:val="28"/>
        </w:rPr>
        <w:t xml:space="preserve"> </w:t>
      </w:r>
      <w:r>
        <w:rPr>
          <w:rFonts w:ascii="Times New Roman"/>
          <w:b w:val="false"/>
          <w:i/>
          <w:color w:val="000000"/>
          <w:sz w:val="28"/>
        </w:rPr>
        <w:t>головная</w:t>
      </w:r>
      <w:r>
        <w:rPr>
          <w:rFonts w:ascii="Times New Roman"/>
          <w:b w:val="false"/>
          <w:i w:val="false"/>
          <w:color w:val="000000"/>
          <w:sz w:val="28"/>
        </w:rPr>
        <w:t xml:space="preserve"> </w:t>
      </w:r>
      <w:r>
        <w:rPr>
          <w:rFonts w:ascii="Times New Roman"/>
          <w:b w:val="false"/>
          <w:i/>
          <w:color w:val="000000"/>
          <w:sz w:val="28"/>
        </w:rPr>
        <w:t>боль</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головокружение.</w:t>
      </w:r>
      <w:r>
        <w:rPr>
          <w:rFonts w:ascii="Times New Roman"/>
          <w:b w:val="false"/>
          <w:i w:val="false"/>
          <w:color w:val="000000"/>
          <w:sz w:val="28"/>
        </w:rPr>
        <w:t xml:space="preserve"> </w:t>
      </w:r>
      <w:r>
        <w:rPr>
          <w:rFonts w:ascii="Times New Roman"/>
          <w:b w:val="false"/>
          <w:i/>
          <w:color w:val="000000"/>
          <w:sz w:val="28"/>
        </w:rPr>
        <w:t>Эти</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правило,</w:t>
      </w:r>
      <w:r>
        <w:rPr>
          <w:rFonts w:ascii="Times New Roman"/>
          <w:b w:val="false"/>
          <w:i w:val="false"/>
          <w:color w:val="000000"/>
          <w:sz w:val="28"/>
        </w:rPr>
        <w:t xml:space="preserve"> </w:t>
      </w:r>
      <w:r>
        <w:rPr>
          <w:rFonts w:ascii="Times New Roman"/>
          <w:b w:val="false"/>
          <w:i/>
          <w:color w:val="000000"/>
          <w:sz w:val="28"/>
        </w:rPr>
        <w:t>проходят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нескольких</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даже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продолжении</w:t>
      </w:r>
      <w:r>
        <w:rPr>
          <w:rFonts w:ascii="Times New Roman"/>
          <w:b w:val="false"/>
          <w:i w:val="false"/>
          <w:color w:val="000000"/>
          <w:sz w:val="28"/>
        </w:rPr>
        <w:t xml:space="preserve"> </w:t>
      </w:r>
      <w:r>
        <w:rPr>
          <w:rFonts w:ascii="Times New Roman"/>
          <w:b w:val="false"/>
          <w:i/>
          <w:color w:val="000000"/>
          <w:sz w:val="28"/>
        </w:rPr>
        <w:t>терапии.</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наиболее</w:t>
      </w:r>
      <w:r>
        <w:rPr>
          <w:rFonts w:ascii="Times New Roman"/>
          <w:b w:val="false"/>
          <w:i w:val="false"/>
          <w:color w:val="000000"/>
          <w:sz w:val="28"/>
        </w:rPr>
        <w:t xml:space="preserve"> </w:t>
      </w:r>
      <w:r>
        <w:rPr>
          <w:rFonts w:ascii="Times New Roman"/>
          <w:b w:val="false"/>
          <w:i/>
          <w:color w:val="000000"/>
          <w:sz w:val="28"/>
        </w:rPr>
        <w:t>часто</w:t>
      </w:r>
      <w:r>
        <w:rPr>
          <w:rFonts w:ascii="Times New Roman"/>
          <w:b w:val="false"/>
          <w:i w:val="false"/>
          <w:color w:val="000000"/>
          <w:sz w:val="28"/>
        </w:rPr>
        <w:t xml:space="preserve"> </w:t>
      </w:r>
      <w:r>
        <w:rPr>
          <w:rFonts w:ascii="Times New Roman"/>
          <w:b w:val="false"/>
          <w:i/>
          <w:color w:val="000000"/>
          <w:sz w:val="28"/>
        </w:rPr>
        <w:t>возникавшим</w:t>
      </w:r>
      <w:r>
        <w:rPr>
          <w:rFonts w:ascii="Times New Roman"/>
          <w:b w:val="false"/>
          <w:i w:val="false"/>
          <w:color w:val="000000"/>
          <w:sz w:val="28"/>
        </w:rPr>
        <w:t xml:space="preserve"> </w:t>
      </w:r>
      <w:r>
        <w:rPr>
          <w:rFonts w:ascii="Times New Roman"/>
          <w:b w:val="false"/>
          <w:i/>
          <w:color w:val="000000"/>
          <w:sz w:val="28"/>
        </w:rPr>
        <w:t>нежелательным</w:t>
      </w:r>
      <w:r>
        <w:rPr>
          <w:rFonts w:ascii="Times New Roman"/>
          <w:b w:val="false"/>
          <w:i w:val="false"/>
          <w:color w:val="000000"/>
          <w:sz w:val="28"/>
        </w:rPr>
        <w:t xml:space="preserve"> </w:t>
      </w:r>
      <w:r>
        <w:rPr>
          <w:rFonts w:ascii="Times New Roman"/>
          <w:b w:val="false"/>
          <w:i/>
          <w:color w:val="000000"/>
          <w:sz w:val="28"/>
        </w:rPr>
        <w:t>реакциям</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лечении</w:t>
      </w:r>
      <w:r>
        <w:rPr>
          <w:rFonts w:ascii="Times New Roman"/>
          <w:b w:val="false"/>
          <w:i w:val="false"/>
          <w:color w:val="000000"/>
          <w:sz w:val="28"/>
        </w:rPr>
        <w:t xml:space="preserve"> </w:t>
      </w:r>
      <w:r>
        <w:rPr>
          <w:rFonts w:ascii="Times New Roman"/>
          <w:b w:val="false"/>
          <w:i/>
          <w:color w:val="000000"/>
          <w:sz w:val="28"/>
        </w:rPr>
        <w:t>относятся</w:t>
      </w:r>
      <w:r>
        <w:rPr>
          <w:rFonts w:ascii="Times New Roman"/>
          <w:b w:val="false"/>
          <w:i w:val="false"/>
          <w:color w:val="000000"/>
          <w:sz w:val="28"/>
        </w:rPr>
        <w:t xml:space="preserve"> </w:t>
      </w:r>
      <w:r>
        <w:rPr>
          <w:rFonts w:ascii="Times New Roman"/>
          <w:b w:val="false"/>
          <w:i/>
          <w:color w:val="000000"/>
          <w:sz w:val="28"/>
        </w:rPr>
        <w:t>головокружение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головная</w:t>
      </w:r>
      <w:r>
        <w:rPr>
          <w:rFonts w:ascii="Times New Roman"/>
          <w:b w:val="false"/>
          <w:i w:val="false"/>
          <w:color w:val="000000"/>
          <w:sz w:val="28"/>
        </w:rPr>
        <w:t xml:space="preserve"> </w:t>
      </w:r>
      <w:r>
        <w:rPr>
          <w:rFonts w:ascii="Times New Roman"/>
          <w:b w:val="false"/>
          <w:i/>
          <w:color w:val="000000"/>
          <w:sz w:val="28"/>
        </w:rPr>
        <w:t>боль,</w:t>
      </w:r>
      <w:r>
        <w:rPr>
          <w:rFonts w:ascii="Times New Roman"/>
          <w:b w:val="false"/>
          <w:i w:val="false"/>
          <w:color w:val="000000"/>
          <w:sz w:val="28"/>
        </w:rPr>
        <w:t xml:space="preserve"> </w:t>
      </w:r>
      <w:r>
        <w:rPr>
          <w:rFonts w:ascii="Times New Roman"/>
          <w:b w:val="false"/>
          <w:i/>
          <w:color w:val="000000"/>
          <w:sz w:val="28"/>
        </w:rPr>
        <w:t>каждая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возникала</w:t>
      </w:r>
      <w:r>
        <w:rPr>
          <w:rFonts w:ascii="Times New Roman"/>
          <w:b w:val="false"/>
          <w:i w:val="false"/>
          <w:color w:val="000000"/>
          <w:sz w:val="28"/>
        </w:rPr>
        <w:t xml:space="preserve"> </w:t>
      </w:r>
      <w:r>
        <w:rPr>
          <w:rFonts w:ascii="Times New Roman"/>
          <w:b w:val="false"/>
          <w:i/>
          <w:color w:val="000000"/>
          <w:sz w:val="28"/>
        </w:rPr>
        <w:t>приблизительно</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 xml:space="preserve"> </w:t>
      </w:r>
      <w:r>
        <w:rPr>
          <w:rFonts w:ascii="Times New Roman"/>
          <w:b w:val="false"/>
          <w:i/>
          <w:color w:val="000000"/>
          <w:sz w:val="28"/>
        </w:rPr>
        <w:t>Редко</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возникать</w:t>
      </w:r>
      <w:r>
        <w:rPr>
          <w:rFonts w:ascii="Times New Roman"/>
          <w:b w:val="false"/>
          <w:i w:val="false"/>
          <w:color w:val="000000"/>
          <w:sz w:val="28"/>
        </w:rPr>
        <w:t xml:space="preserve"> </w:t>
      </w:r>
      <w:r>
        <w:rPr>
          <w:rFonts w:ascii="Times New Roman"/>
          <w:b w:val="false"/>
          <w:i/>
          <w:color w:val="000000"/>
          <w:sz w:val="28"/>
        </w:rPr>
        <w:t>острая</w:t>
      </w:r>
      <w:r>
        <w:rPr>
          <w:rFonts w:ascii="Times New Roman"/>
          <w:b w:val="false"/>
          <w:i w:val="false"/>
          <w:color w:val="000000"/>
          <w:sz w:val="28"/>
        </w:rPr>
        <w:t xml:space="preserve"> </w:t>
      </w:r>
      <w:r>
        <w:rPr>
          <w:rFonts w:ascii="Times New Roman"/>
          <w:b w:val="false"/>
          <w:i/>
          <w:color w:val="000000"/>
          <w:sz w:val="28"/>
        </w:rPr>
        <w:t>печеночная</w:t>
      </w:r>
      <w:r>
        <w:rPr>
          <w:rFonts w:ascii="Times New Roman"/>
          <w:b w:val="false"/>
          <w:i w:val="false"/>
          <w:color w:val="000000"/>
          <w:sz w:val="28"/>
        </w:rPr>
        <w:t xml:space="preserve"> </w:t>
      </w:r>
      <w:r>
        <w:rPr>
          <w:rFonts w:ascii="Times New Roman"/>
          <w:b w:val="false"/>
          <w:i/>
          <w:color w:val="000000"/>
          <w:sz w:val="28"/>
        </w:rPr>
        <w:t>недостаточность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агранулоцитоз</w:t>
      </w:r>
      <w:r>
        <w:rPr>
          <w:rFonts w:ascii="Times New Roman"/>
          <w:b w:val="false"/>
          <w:i w:val="false"/>
          <w:color w:val="000000"/>
          <w:sz w:val="28"/>
        </w:rPr>
        <w:t xml:space="preserve"> </w:t>
      </w:r>
      <w:r>
        <w:rPr>
          <w:rFonts w:ascii="Times New Roman"/>
          <w:b w:val="false"/>
          <w:i/>
          <w:color w:val="000000"/>
          <w:sz w:val="28"/>
        </w:rPr>
        <w:t>(реже</w:t>
      </w:r>
      <w:r>
        <w:rPr>
          <w:rFonts w:ascii="Times New Roman"/>
          <w:b w:val="false"/>
          <w:i w:val="false"/>
          <w:color w:val="000000"/>
          <w:sz w:val="28"/>
        </w:rPr>
        <w:t xml:space="preserve"> </w:t>
      </w:r>
      <w:r>
        <w:rPr>
          <w:rFonts w:ascii="Times New Roman"/>
          <w:b w:val="false"/>
          <w:i/>
          <w:color w:val="000000"/>
          <w:sz w:val="28"/>
        </w:rPr>
        <w:t>чем</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случай</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1000</w:t>
      </w:r>
      <w:r>
        <w:rPr>
          <w:rFonts w:ascii="Times New Roman"/>
          <w:b w:val="false"/>
          <w:i w:val="false"/>
          <w:color w:val="000000"/>
          <w:sz w:val="28"/>
        </w:rPr>
        <w:t xml:space="preserve"> </w:t>
      </w:r>
      <w:r>
        <w:rPr>
          <w:rFonts w:ascii="Times New Roman"/>
          <w:b w:val="false"/>
          <w:i/>
          <w:color w:val="000000"/>
          <w:sz w:val="28"/>
        </w:rPr>
        <w:t>пациентов).".</w:t>
      </w:r>
    </w:p>
    <w:bookmarkEnd w:id="339"/>
    <w:bookmarkStart w:name="z346" w:id="340"/>
    <w:p>
      <w:pPr>
        <w:spacing w:after="0"/>
        <w:ind w:left="0"/>
        <w:jc w:val="both"/>
      </w:pPr>
      <w:r>
        <w:rPr>
          <w:rFonts w:ascii="Times New Roman"/>
          <w:b w:val="false"/>
          <w:i w:val="false"/>
          <w:color w:val="000000"/>
          <w:sz w:val="28"/>
        </w:rPr>
        <w:t xml:space="preserve">
      Резюме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в форме таблицы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структурированного</w:t>
      </w:r>
      <w:r>
        <w:rPr>
          <w:rFonts w:ascii="Times New Roman"/>
          <w:b w:val="false"/>
          <w:i w:val="false"/>
          <w:color w:val="000000"/>
          <w:sz w:val="28"/>
        </w:rPr>
        <w:t xml:space="preserve"> </w:t>
      </w:r>
      <w:r>
        <w:rPr>
          <w:rFonts w:ascii="Times New Roman"/>
          <w:b w:val="false"/>
          <w:i/>
          <w:color w:val="000000"/>
          <w:sz w:val="28"/>
        </w:rPr>
        <w:t>списка)</w:t>
      </w:r>
      <w:r>
        <w:rPr>
          <w:rFonts w:ascii="Times New Roman"/>
          <w:b w:val="false"/>
          <w:i/>
          <w:color w:val="000000"/>
          <w:sz w:val="28"/>
        </w:rPr>
        <w:t>.</w:t>
      </w:r>
    </w:p>
    <w:bookmarkEnd w:id="340"/>
    <w:bookmarkStart w:name="z347" w:id="341"/>
    <w:p>
      <w:pPr>
        <w:spacing w:after="0"/>
        <w:ind w:left="0"/>
        <w:jc w:val="both"/>
      </w:pPr>
      <w:r>
        <w:rPr>
          <w:rFonts w:ascii="Times New Roman"/>
          <w:b w:val="false"/>
          <w:i w:val="false"/>
          <w:color w:val="000000"/>
          <w:sz w:val="28"/>
        </w:rPr>
        <w:t>
      Нежелательные реакции с соответствующей им категорией частоты возникновения необходимо указать в одной таблице (или структурированном списке). В отношении частых и очень частых нежелательных реакций и при необходимости более понятного изложения информации в таблице допускается указывать конкретные значения частоты возникновения нежелательных реакций.</w:t>
      </w:r>
    </w:p>
    <w:bookmarkEnd w:id="341"/>
    <w:bookmarkStart w:name="z348" w:id="342"/>
    <w:p>
      <w:pPr>
        <w:spacing w:after="0"/>
        <w:ind w:left="0"/>
        <w:jc w:val="both"/>
      </w:pPr>
      <w:r>
        <w:rPr>
          <w:rFonts w:ascii="Times New Roman"/>
          <w:b w:val="false"/>
          <w:i w:val="false"/>
          <w:color w:val="000000"/>
          <w:sz w:val="28"/>
        </w:rPr>
        <w:t>
      При выраженном различии профилей нежелательных реакций в зависимости от применения лекарственного препарата (например, в случае применения препарата по разным показаниям (например, в онкологии и по неонкологическому показанию)) или при различных режимах дозирования, допускается составление отдельных таблиц.</w:t>
      </w:r>
    </w:p>
    <w:bookmarkEnd w:id="342"/>
    <w:bookmarkStart w:name="z349" w:id="343"/>
    <w:p>
      <w:pPr>
        <w:spacing w:after="0"/>
        <w:ind w:left="0"/>
        <w:jc w:val="both"/>
      </w:pPr>
      <w:r>
        <w:rPr>
          <w:rFonts w:ascii="Times New Roman"/>
          <w:b w:val="false"/>
          <w:i w:val="false"/>
          <w:color w:val="000000"/>
          <w:sz w:val="28"/>
        </w:rPr>
        <w:t>
      Перед таблицей необходимо указать сведения об источнике базы данных (например, из клинических исследований, пострегистрационных исследований безопасности или по результатам спонтанных сообщений).</w:t>
      </w:r>
    </w:p>
    <w:bookmarkEnd w:id="343"/>
    <w:bookmarkStart w:name="z350" w:id="344"/>
    <w:p>
      <w:pPr>
        <w:spacing w:after="0"/>
        <w:ind w:left="0"/>
        <w:jc w:val="both"/>
      </w:pPr>
      <w:r>
        <w:rPr>
          <w:rFonts w:ascii="Times New Roman"/>
          <w:b w:val="false"/>
          <w:i w:val="false"/>
          <w:color w:val="000000"/>
          <w:sz w:val="28"/>
        </w:rPr>
        <w:t>
      При составлении таблицы нежелательные реакции необходимо группировать в соответствии с перечнем системно-органных классов, предусмотренным приложением № 4 к настоящим требованиям.</w:t>
      </w:r>
    </w:p>
    <w:bookmarkEnd w:id="344"/>
    <w:bookmarkStart w:name="z351" w:id="345"/>
    <w:p>
      <w:pPr>
        <w:spacing w:after="0"/>
        <w:ind w:left="0"/>
        <w:jc w:val="both"/>
      </w:pPr>
      <w:r>
        <w:rPr>
          <w:rFonts w:ascii="Times New Roman"/>
          <w:b w:val="false"/>
          <w:i w:val="false"/>
          <w:color w:val="000000"/>
          <w:sz w:val="28"/>
        </w:rPr>
        <w:t xml:space="preserve">
      Порядок представления системно-органных классов должен соответствовать указанному перечню. Такой порядок соответствует уровню предпочтительного термина, однако в некоторых случаях необходимо указать термин низшего уровня или в исключительных случаях термины верхнего уровня. По общему правилу все нежелательные реакции следует отнести к наиболее подходящему системно-органному классу, соответствующему органу-мишени. Например, предпочтительный термин </w:t>
      </w:r>
      <w:r>
        <w:rPr>
          <w:rFonts w:ascii="Times New Roman"/>
          <w:b w:val="false"/>
          <w:i/>
          <w:color w:val="000000"/>
          <w:sz w:val="28"/>
        </w:rPr>
        <w:t>"нарушение</w:t>
      </w:r>
      <w:r>
        <w:rPr>
          <w:rFonts w:ascii="Times New Roman"/>
          <w:b w:val="false"/>
          <w:i w:val="false"/>
          <w:color w:val="000000"/>
          <w:sz w:val="28"/>
        </w:rPr>
        <w:t xml:space="preserve"> </w:t>
      </w:r>
      <w:r>
        <w:rPr>
          <w:rFonts w:ascii="Times New Roman"/>
          <w:b w:val="false"/>
          <w:i/>
          <w:color w:val="000000"/>
          <w:sz w:val="28"/>
        </w:rPr>
        <w:t>функциональных</w:t>
      </w:r>
      <w:r>
        <w:rPr>
          <w:rFonts w:ascii="Times New Roman"/>
          <w:b w:val="false"/>
          <w:i w:val="false"/>
          <w:color w:val="000000"/>
          <w:sz w:val="28"/>
        </w:rPr>
        <w:t xml:space="preserve"> </w:t>
      </w:r>
      <w:r>
        <w:rPr>
          <w:rFonts w:ascii="Times New Roman"/>
          <w:b w:val="false"/>
          <w:i/>
          <w:color w:val="000000"/>
          <w:sz w:val="28"/>
        </w:rPr>
        <w:t>проб</w:t>
      </w:r>
      <w:r>
        <w:rPr>
          <w:rFonts w:ascii="Times New Roman"/>
          <w:b w:val="false"/>
          <w:i w:val="false"/>
          <w:color w:val="000000"/>
          <w:sz w:val="28"/>
        </w:rPr>
        <w:t xml:space="preserve"> </w:t>
      </w:r>
      <w:r>
        <w:rPr>
          <w:rFonts w:ascii="Times New Roman"/>
          <w:b w:val="false"/>
          <w:i/>
          <w:color w:val="000000"/>
          <w:sz w:val="28"/>
        </w:rPr>
        <w:t>печени"</w:t>
      </w:r>
      <w:r>
        <w:rPr>
          <w:rFonts w:ascii="Times New Roman"/>
          <w:b w:val="false"/>
          <w:i w:val="false"/>
          <w:color w:val="000000"/>
          <w:sz w:val="28"/>
        </w:rPr>
        <w:t xml:space="preserve"> следует отнести к системно-органному классу </w:t>
      </w:r>
      <w:r>
        <w:rPr>
          <w:rFonts w:ascii="Times New Roman"/>
          <w:b w:val="false"/>
          <w:i/>
          <w:color w:val="000000"/>
          <w:sz w:val="28"/>
        </w:rPr>
        <w:t>"нарушения</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стороны</w:t>
      </w:r>
      <w:r>
        <w:rPr>
          <w:rFonts w:ascii="Times New Roman"/>
          <w:b w:val="false"/>
          <w:i w:val="false"/>
          <w:color w:val="000000"/>
          <w:sz w:val="28"/>
        </w:rPr>
        <w:t xml:space="preserve"> </w:t>
      </w:r>
      <w:r>
        <w:rPr>
          <w:rFonts w:ascii="Times New Roman"/>
          <w:b w:val="false"/>
          <w:i/>
          <w:color w:val="000000"/>
          <w:sz w:val="28"/>
        </w:rPr>
        <w:t>печени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желчевыводящих</w:t>
      </w:r>
      <w:r>
        <w:rPr>
          <w:rFonts w:ascii="Times New Roman"/>
          <w:b w:val="false"/>
          <w:i w:val="false"/>
          <w:color w:val="000000"/>
          <w:sz w:val="28"/>
        </w:rPr>
        <w:t xml:space="preserve"> </w:t>
      </w:r>
      <w:r>
        <w:rPr>
          <w:rFonts w:ascii="Times New Roman"/>
          <w:b w:val="false"/>
          <w:i/>
          <w:color w:val="000000"/>
          <w:sz w:val="28"/>
        </w:rPr>
        <w:t>путей"</w:t>
      </w:r>
      <w:r>
        <w:rPr>
          <w:rFonts w:ascii="Times New Roman"/>
          <w:b w:val="false"/>
          <w:i w:val="false"/>
          <w:color w:val="000000"/>
          <w:sz w:val="28"/>
        </w:rPr>
        <w:t xml:space="preserve">, а не к системно-органному классу </w:t>
      </w:r>
      <w:r>
        <w:rPr>
          <w:rFonts w:ascii="Times New Roman"/>
          <w:b w:val="false"/>
          <w:i/>
          <w:color w:val="000000"/>
          <w:sz w:val="28"/>
        </w:rPr>
        <w:t>"лабораторные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инструментальные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w:t>
      </w:r>
    </w:p>
    <w:bookmarkEnd w:id="345"/>
    <w:bookmarkStart w:name="z352" w:id="346"/>
    <w:p>
      <w:pPr>
        <w:spacing w:after="0"/>
        <w:ind w:left="0"/>
        <w:jc w:val="both"/>
      </w:pPr>
      <w:r>
        <w:rPr>
          <w:rFonts w:ascii="Times New Roman"/>
          <w:b w:val="false"/>
          <w:i w:val="false"/>
          <w:color w:val="000000"/>
          <w:sz w:val="28"/>
        </w:rPr>
        <w:t xml:space="preserve">
      Нежелательные реакции внутри каждого системно-органного класса необходимо расположить в порядке убывания их серьезности с указанием частоты их возникновения (в рамках одной градации частоты). Наименования, используемые для каждой категории частоты, должны соответствовать стандартным терминам в соответствии со следующим правилом: </w:t>
      </w:r>
    </w:p>
    <w:bookmarkEnd w:id="346"/>
    <w:bookmarkStart w:name="z353" w:id="347"/>
    <w:p>
      <w:pPr>
        <w:spacing w:after="0"/>
        <w:ind w:left="0"/>
        <w:jc w:val="both"/>
      </w:pPr>
      <w:r>
        <w:rPr>
          <w:rFonts w:ascii="Times New Roman"/>
          <w:b w:val="false"/>
          <w:i w:val="false"/>
          <w:color w:val="000000"/>
          <w:sz w:val="28"/>
        </w:rPr>
        <w:t xml:space="preserve">
      очень часто (≥ 1/10); </w:t>
      </w:r>
    </w:p>
    <w:bookmarkEnd w:id="347"/>
    <w:bookmarkStart w:name="z354" w:id="348"/>
    <w:p>
      <w:pPr>
        <w:spacing w:after="0"/>
        <w:ind w:left="0"/>
        <w:jc w:val="both"/>
      </w:pPr>
      <w:r>
        <w:rPr>
          <w:rFonts w:ascii="Times New Roman"/>
          <w:b w:val="false"/>
          <w:i w:val="false"/>
          <w:color w:val="000000"/>
          <w:sz w:val="28"/>
        </w:rPr>
        <w:t xml:space="preserve">
      часто (≥ 1/100, но &lt; 1/10); </w:t>
      </w:r>
    </w:p>
    <w:bookmarkEnd w:id="348"/>
    <w:bookmarkStart w:name="z355" w:id="349"/>
    <w:p>
      <w:pPr>
        <w:spacing w:after="0"/>
        <w:ind w:left="0"/>
        <w:jc w:val="both"/>
      </w:pPr>
      <w:r>
        <w:rPr>
          <w:rFonts w:ascii="Times New Roman"/>
          <w:b w:val="false"/>
          <w:i w:val="false"/>
          <w:color w:val="000000"/>
          <w:sz w:val="28"/>
        </w:rPr>
        <w:t xml:space="preserve">
      нечасто (≥ 1/1 000, но &lt; 1/100); </w:t>
      </w:r>
    </w:p>
    <w:bookmarkEnd w:id="349"/>
    <w:bookmarkStart w:name="z356" w:id="350"/>
    <w:p>
      <w:pPr>
        <w:spacing w:after="0"/>
        <w:ind w:left="0"/>
        <w:jc w:val="both"/>
      </w:pPr>
      <w:r>
        <w:rPr>
          <w:rFonts w:ascii="Times New Roman"/>
          <w:b w:val="false"/>
          <w:i w:val="false"/>
          <w:color w:val="000000"/>
          <w:sz w:val="28"/>
        </w:rPr>
        <w:t xml:space="preserve">
      редко (≥ 1/10 000, но &lt; 1/1 000); </w:t>
      </w:r>
    </w:p>
    <w:bookmarkEnd w:id="350"/>
    <w:bookmarkStart w:name="z357" w:id="351"/>
    <w:p>
      <w:pPr>
        <w:spacing w:after="0"/>
        <w:ind w:left="0"/>
        <w:jc w:val="both"/>
      </w:pPr>
      <w:r>
        <w:rPr>
          <w:rFonts w:ascii="Times New Roman"/>
          <w:b w:val="false"/>
          <w:i w:val="false"/>
          <w:color w:val="000000"/>
          <w:sz w:val="28"/>
        </w:rPr>
        <w:t>
      очень редко (&lt; 1/10 000).</w:t>
      </w:r>
    </w:p>
    <w:bookmarkEnd w:id="351"/>
    <w:bookmarkStart w:name="z358" w:id="352"/>
    <w:p>
      <w:pPr>
        <w:spacing w:after="0"/>
        <w:ind w:left="0"/>
        <w:jc w:val="both"/>
      </w:pPr>
      <w:r>
        <w:rPr>
          <w:rFonts w:ascii="Times New Roman"/>
          <w:b w:val="false"/>
          <w:i w:val="false"/>
          <w:color w:val="000000"/>
          <w:sz w:val="28"/>
        </w:rPr>
        <w:t xml:space="preserve">
      В исключительных случаях, если на основании имеющихся данных частоту определить невозможно, допускается использовать дополнительную категорию частоты – "частота неизвестна". Если используется выражение </w:t>
      </w:r>
      <w:r>
        <w:rPr>
          <w:rFonts w:ascii="Times New Roman"/>
          <w:b w:val="false"/>
          <w:i/>
          <w:color w:val="000000"/>
          <w:sz w:val="28"/>
        </w:rPr>
        <w:t>"частота</w:t>
      </w:r>
      <w:r>
        <w:rPr>
          <w:rFonts w:ascii="Times New Roman"/>
          <w:b w:val="false"/>
          <w:i w:val="false"/>
          <w:color w:val="000000"/>
          <w:sz w:val="28"/>
        </w:rPr>
        <w:t xml:space="preserve"> </w:t>
      </w:r>
      <w:r>
        <w:rPr>
          <w:rFonts w:ascii="Times New Roman"/>
          <w:b w:val="false"/>
          <w:i/>
          <w:color w:val="000000"/>
          <w:sz w:val="28"/>
        </w:rPr>
        <w:t>неизвестна"</w:t>
      </w:r>
      <w:r>
        <w:rPr>
          <w:rFonts w:ascii="Times New Roman"/>
          <w:b w:val="false"/>
          <w:i w:val="false"/>
          <w:color w:val="000000"/>
          <w:sz w:val="28"/>
        </w:rPr>
        <w:t xml:space="preserve">, в перечень объяснения категорий частоты необходимо добавить текст: </w:t>
      </w:r>
      <w:r>
        <w:rPr>
          <w:rFonts w:ascii="Times New Roman"/>
          <w:b w:val="false"/>
          <w:i/>
          <w:color w:val="000000"/>
          <w:sz w:val="28"/>
        </w:rPr>
        <w:t>"Частота</w:t>
      </w:r>
      <w:r>
        <w:rPr>
          <w:rFonts w:ascii="Times New Roman"/>
          <w:b w:val="false"/>
          <w:i w:val="false"/>
          <w:color w:val="000000"/>
          <w:sz w:val="28"/>
        </w:rPr>
        <w:t xml:space="preserve"> </w:t>
      </w:r>
      <w:r>
        <w:rPr>
          <w:rFonts w:ascii="Times New Roman"/>
          <w:b w:val="false"/>
          <w:i/>
          <w:color w:val="000000"/>
          <w:sz w:val="28"/>
        </w:rPr>
        <w:t>неизвестна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основании</w:t>
      </w:r>
      <w:r>
        <w:rPr>
          <w:rFonts w:ascii="Times New Roman"/>
          <w:b w:val="false"/>
          <w:i w:val="false"/>
          <w:color w:val="000000"/>
          <w:sz w:val="28"/>
        </w:rPr>
        <w:t xml:space="preserve"> </w:t>
      </w:r>
      <w:r>
        <w:rPr>
          <w:rFonts w:ascii="Times New Roman"/>
          <w:b w:val="false"/>
          <w:i/>
          <w:color w:val="000000"/>
          <w:sz w:val="28"/>
        </w:rPr>
        <w:t>имеющихся</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оценить</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Не следует использовать данное выражение для указания в каждом отдельном сообщении (единичном случае).</w:t>
      </w:r>
    </w:p>
    <w:bookmarkEnd w:id="352"/>
    <w:bookmarkStart w:name="z359" w:id="353"/>
    <w:p>
      <w:pPr>
        <w:spacing w:after="0"/>
        <w:ind w:left="0"/>
        <w:jc w:val="both"/>
      </w:pPr>
      <w:r>
        <w:rPr>
          <w:rFonts w:ascii="Times New Roman"/>
          <w:b w:val="false"/>
          <w:i w:val="false"/>
          <w:color w:val="000000"/>
          <w:sz w:val="28"/>
        </w:rPr>
        <w:t>
      Если в описании отдельной нежелательной реакции приводятся дополнительные сведения, такую реакцию необходимо выделить (например, с помощью звездочки), а в сноске указать ссылку на соответствующий раздел ОХЛП.</w:t>
      </w:r>
    </w:p>
    <w:bookmarkEnd w:id="353"/>
    <w:bookmarkStart w:name="z360" w:id="354"/>
    <w:p>
      <w:pPr>
        <w:spacing w:after="0"/>
        <w:ind w:left="0"/>
        <w:jc w:val="both"/>
      </w:pPr>
      <w:r>
        <w:rPr>
          <w:rFonts w:ascii="Times New Roman"/>
          <w:b w:val="false"/>
          <w:i w:val="false"/>
          <w:color w:val="000000"/>
          <w:sz w:val="28"/>
        </w:rPr>
        <w:t>
      Указания по оценке частоты возникновения нежелательных реакций приводятся в приложении № 4 к настоящим требованиям.</w:t>
      </w:r>
    </w:p>
    <w:bookmarkEnd w:id="354"/>
    <w:bookmarkStart w:name="z361" w:id="355"/>
    <w:p>
      <w:pPr>
        <w:spacing w:after="0"/>
        <w:ind w:left="0"/>
        <w:jc w:val="both"/>
      </w:pP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p>
    <w:bookmarkEnd w:id="355"/>
    <w:bookmarkStart w:name="z362" w:id="356"/>
    <w:p>
      <w:pPr>
        <w:spacing w:after="0"/>
        <w:ind w:left="0"/>
        <w:jc w:val="both"/>
      </w:pPr>
      <w:r>
        <w:rPr>
          <w:rFonts w:ascii="Times New Roman"/>
          <w:b w:val="false"/>
          <w:i w:val="false"/>
          <w:color w:val="000000"/>
          <w:sz w:val="28"/>
        </w:rPr>
        <w:t>
      В данный раздел необходимо включить сведения, характеризующие особую нежелательную реакцию, которые могут быть полезны для предотвращения, оценки или купирования возникшей нежелательной реакции в клинической практике.</w:t>
      </w:r>
    </w:p>
    <w:bookmarkEnd w:id="356"/>
    <w:bookmarkStart w:name="z363" w:id="357"/>
    <w:p>
      <w:pPr>
        <w:spacing w:after="0"/>
        <w:ind w:left="0"/>
        <w:jc w:val="both"/>
      </w:pPr>
      <w:r>
        <w:rPr>
          <w:rFonts w:ascii="Times New Roman"/>
          <w:b w:val="false"/>
          <w:i w:val="false"/>
          <w:color w:val="000000"/>
          <w:sz w:val="28"/>
        </w:rPr>
        <w:t>
      Указываются сведения, характеризующие отдельные серьезные и (или) часто возникающие нежелательные реакции или те из них, в отношении которых поступали сообщения об их особом течении. Необходимо представить сведения о частоте (при необходимости с описанием обратимости), времени начала, тяжести, продолжительности, механизме развития (если он клинически значим), зависимости от дозы, продолжительности воздействия лекарственного препарата и факторах риска. Меры, направленные на недопущение развития или принимаемые при развитии определенных нежелательных реакций, описываются в разделе 4.4 ОХЛП с указанием ссылки на данный раздел.</w:t>
      </w:r>
    </w:p>
    <w:bookmarkEnd w:id="357"/>
    <w:bookmarkStart w:name="z364" w:id="358"/>
    <w:p>
      <w:pPr>
        <w:spacing w:after="0"/>
        <w:ind w:left="0"/>
        <w:jc w:val="both"/>
      </w:pPr>
      <w:r>
        <w:rPr>
          <w:rFonts w:ascii="Times New Roman"/>
          <w:b w:val="false"/>
          <w:i w:val="false"/>
          <w:color w:val="000000"/>
          <w:sz w:val="28"/>
        </w:rPr>
        <w:t>
      Сведения о возникновении реакций синдрома "отмены" необходимо представить в данном разделе вместе со ссылкой на раздел 4.2 ОХЛП (при необходимости постепенного снижения дозы или рекомендации по отмене лекарственного препарата).</w:t>
      </w:r>
    </w:p>
    <w:bookmarkEnd w:id="358"/>
    <w:bookmarkStart w:name="z365" w:id="359"/>
    <w:p>
      <w:pPr>
        <w:spacing w:after="0"/>
        <w:ind w:left="0"/>
        <w:jc w:val="both"/>
      </w:pPr>
      <w:r>
        <w:rPr>
          <w:rFonts w:ascii="Times New Roman"/>
          <w:b w:val="false"/>
          <w:i w:val="false"/>
          <w:color w:val="000000"/>
          <w:sz w:val="28"/>
        </w:rPr>
        <w:t>
      Необходимо описать все различия в профиле нежелательных реакций между различными лекарственными формами.</w:t>
      </w:r>
    </w:p>
    <w:bookmarkEnd w:id="359"/>
    <w:bookmarkStart w:name="z366" w:id="360"/>
    <w:p>
      <w:pPr>
        <w:spacing w:after="0"/>
        <w:ind w:left="0"/>
        <w:jc w:val="both"/>
      </w:pPr>
      <w:r>
        <w:rPr>
          <w:rFonts w:ascii="Times New Roman"/>
          <w:b w:val="false"/>
          <w:i w:val="false"/>
          <w:color w:val="000000"/>
          <w:sz w:val="28"/>
        </w:rPr>
        <w:t>
      Необходимо также включить сведения о комбинированных лекарственных препаратах, характеризующие нежелательные реакции, обусловленные той или иной фармацевтической комбинацией действующих веществ (при наличии).</w:t>
      </w:r>
    </w:p>
    <w:bookmarkEnd w:id="360"/>
    <w:bookmarkStart w:name="z367" w:id="361"/>
    <w:p>
      <w:pPr>
        <w:spacing w:after="0"/>
        <w:ind w:left="0"/>
        <w:jc w:val="both"/>
      </w:pPr>
      <w:r>
        <w:rPr>
          <w:rFonts w:ascii="Times New Roman"/>
          <w:b w:val="false"/>
          <w:i w:val="false"/>
          <w:color w:val="000000"/>
          <w:sz w:val="28"/>
        </w:rPr>
        <w:t>
      Все нежелательные реакции, напрямую обусловленные взаимодействием, необходимо представить в данном разделе со ссылкой на раздел 4.5 ОХЛП.</w:t>
      </w:r>
    </w:p>
    <w:bookmarkEnd w:id="361"/>
    <w:bookmarkStart w:name="z368" w:id="362"/>
    <w:p>
      <w:pPr>
        <w:spacing w:after="0"/>
        <w:ind w:left="0"/>
        <w:jc w:val="both"/>
      </w:pPr>
      <w:r>
        <w:rPr>
          <w:rFonts w:ascii="Times New Roman"/>
          <w:b w:val="false"/>
          <w:i w:val="false"/>
          <w:color w:val="000000"/>
          <w:sz w:val="28"/>
        </w:rPr>
        <w:t>
      Необходимо также представить сведения о нежелательных реакциях с очень низкой частотой возникновения или с запоздалым проявлением симптомов, сведения о связи которых с лекарственным препаратом могут отсутствовать, но которые характерны для лекарственных препаратов того же терапевтического, химического или фармакологического класса. Необходимо указать, что это характеристика класса.</w:t>
      </w:r>
    </w:p>
    <w:bookmarkEnd w:id="362"/>
    <w:bookmarkStart w:name="z369" w:id="363"/>
    <w:p>
      <w:pPr>
        <w:spacing w:after="0"/>
        <w:ind w:left="0"/>
        <w:jc w:val="both"/>
      </w:pPr>
      <w:r>
        <w:rPr>
          <w:rFonts w:ascii="Times New Roman"/>
          <w:b w:val="false"/>
          <w:i w:val="false"/>
          <w:color w:val="000000"/>
          <w:sz w:val="28"/>
        </w:rPr>
        <w:t>
      Необходимо описать все нежелательные реакции, обусловленные вспомогательными веществами и производственными примесями.</w:t>
      </w:r>
    </w:p>
    <w:bookmarkEnd w:id="363"/>
    <w:bookmarkStart w:name="z370" w:id="364"/>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color w:val="000000"/>
          <w:sz w:val="28"/>
        </w:rPr>
        <w:t>.</w:t>
      </w:r>
      <w:r>
        <w:rPr>
          <w:rFonts w:ascii="Times New Roman"/>
          <w:b w:val="false"/>
          <w:i w:val="false"/>
          <w:color w:val="000000"/>
          <w:sz w:val="28"/>
        </w:rPr>
        <w:t xml:space="preserve"> </w:t>
      </w:r>
    </w:p>
    <w:bookmarkEnd w:id="364"/>
    <w:bookmarkStart w:name="z371" w:id="365"/>
    <w:p>
      <w:pPr>
        <w:spacing w:after="0"/>
        <w:ind w:left="0"/>
        <w:jc w:val="both"/>
      </w:pPr>
      <w:r>
        <w:rPr>
          <w:rFonts w:ascii="Times New Roman"/>
          <w:b w:val="false"/>
          <w:i w:val="false"/>
          <w:color w:val="000000"/>
          <w:sz w:val="28"/>
        </w:rPr>
        <w:t>
      В данный раздел включаются сведения о каких-либо клинически значимых различиях (например, по характеру, частоте, серьезности и необратимости нежелательных реакций, а также о необходимости мониторинга), выявленных в других особых группах (например, пожилые, пациенты с почечной недостаточностью, пациенты с печеночной недостаточностью, пациенты с другими заболеваниями или с определенным генотипом). При необходимости приводятся ссылки на другие разделы ОХЛП (например, разделы 4.3, 4.4 или 4.5 ОХЛП).</w:t>
      </w:r>
    </w:p>
    <w:bookmarkEnd w:id="365"/>
    <w:bookmarkStart w:name="z372" w:id="366"/>
    <w:p>
      <w:pPr>
        <w:spacing w:after="0"/>
        <w:ind w:left="0"/>
        <w:jc w:val="both"/>
      </w:pPr>
      <w:r>
        <w:rPr>
          <w:rFonts w:ascii="Times New Roman"/>
          <w:b w:val="false"/>
          <w:i w:val="false"/>
          <w:color w:val="000000"/>
          <w:sz w:val="28"/>
        </w:rPr>
        <w:t>
      Причиной возникновения нежелательных реакций может быть также генетически обусловленный метаболизм лекарственного препарата. У субъектов и пациентов с дефицитом определенного фермента частота и тяжесть нежелательных реакций может быть другой. Сведения об этом необходимо указать и, если это важно для безопасности терапии, соотнести с данными клинических исследований.</w:t>
      </w:r>
    </w:p>
    <w:bookmarkEnd w:id="366"/>
    <w:bookmarkStart w:name="z373" w:id="367"/>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r>
        <w:rPr>
          <w:rFonts w:ascii="Times New Roman"/>
          <w:b w:val="false"/>
          <w:i w:val="false"/>
          <w:color w:val="000000"/>
          <w:sz w:val="28"/>
        </w:rPr>
        <w:t>.</w:t>
      </w:r>
    </w:p>
    <w:bookmarkEnd w:id="367"/>
    <w:bookmarkStart w:name="z374" w:id="368"/>
    <w:p>
      <w:pPr>
        <w:spacing w:after="0"/>
        <w:ind w:left="0"/>
        <w:jc w:val="both"/>
      </w:pPr>
      <w:r>
        <w:rPr>
          <w:rFonts w:ascii="Times New Roman"/>
          <w:b w:val="false"/>
          <w:i w:val="false"/>
          <w:color w:val="000000"/>
          <w:sz w:val="28"/>
        </w:rPr>
        <w:t>
      Необходимо предусмотреть в ОХЛП наличие раздела по нежелательным реакциям у детей (за исключением случаев, когда такие реакции являются незначимыми).</w:t>
      </w:r>
    </w:p>
    <w:bookmarkEnd w:id="368"/>
    <w:bookmarkStart w:name="z375" w:id="369"/>
    <w:p>
      <w:pPr>
        <w:spacing w:after="0"/>
        <w:ind w:left="0"/>
        <w:jc w:val="both"/>
      </w:pPr>
      <w:r>
        <w:rPr>
          <w:rFonts w:ascii="Times New Roman"/>
          <w:b w:val="false"/>
          <w:i w:val="false"/>
          <w:color w:val="000000"/>
          <w:sz w:val="28"/>
        </w:rPr>
        <w:t>
      Необходимо описать объем и возрастные характеристики базы данных по безопасности у детей (например, данные клинических исследований или данные фармаконадзора). Необходимо указать на неопределенность имеющихся данных вследствие их ограниченности.</w:t>
      </w:r>
    </w:p>
    <w:bookmarkEnd w:id="369"/>
    <w:bookmarkStart w:name="z376" w:id="370"/>
    <w:p>
      <w:pPr>
        <w:spacing w:after="0"/>
        <w:ind w:left="0"/>
        <w:jc w:val="both"/>
      </w:pPr>
      <w:r>
        <w:rPr>
          <w:rFonts w:ascii="Times New Roman"/>
          <w:b w:val="false"/>
          <w:i w:val="false"/>
          <w:color w:val="000000"/>
          <w:sz w:val="28"/>
        </w:rPr>
        <w:t>
      Если выявленный профиль безопасности у детей и взрослых совпадает, допускается привести текст: "Частота, вид и тяжесть нежелательных реакций у детей и взрослых [одинаковы, ожидается, что будут одинаковы].". Необходимо указать, имеются ли различия в профилях безопасности в различных возрастных группах детей.</w:t>
      </w:r>
    </w:p>
    <w:bookmarkEnd w:id="370"/>
    <w:bookmarkStart w:name="z377" w:id="371"/>
    <w:p>
      <w:pPr>
        <w:spacing w:after="0"/>
        <w:ind w:left="0"/>
        <w:jc w:val="both"/>
      </w:pPr>
      <w:r>
        <w:rPr>
          <w:rFonts w:ascii="Times New Roman"/>
          <w:b w:val="false"/>
          <w:i w:val="false"/>
          <w:color w:val="000000"/>
          <w:sz w:val="28"/>
        </w:rPr>
        <w:t xml:space="preserve">
      Все клинически значимые различия (по характеру, частоте, серьезности и обратимости нежелательных реакций) в профиле безопасности у взрослых и детей, а также между различными возрастными группами детей необходимо описать и представить по каждой возрастной группе. При необходимости специального мониторинга следует указать ссылку на раздел 4.4 ОХЛП. Для клинически значимых различий допускается представить отдельное резюме в форме таблицы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по частоте их возникновения по соответствующим возрастным группам исходя из условий применения лекарственного препарата. Если некоторые нежелательные реакции у детей являются частыми (≥ 1/100, но &lt; 1/10) или очень частыми (≥ 1/10), в скобках необходимо указать частоту их возникновения. При наличии больших различий в профиле безопасности по сравнению со взрослыми с целью удобочитаемости информации допускается привести резюме профиля безопасности у детей. Необходимо также обобщить имеющиеся сведения о долгосрочной безопасности у детей из научной медицинской литературы (например, в отношении роста, умственного развития и полового созревания) со ссылкой на раздел 5.1 ОХЛП, если применимо. Необходимо описать все факторы риска, связанного с приемом лекарственного препарата (например, продолжительность терапии или период наступления риска).</w:t>
      </w:r>
    </w:p>
    <w:bookmarkEnd w:id="371"/>
    <w:bookmarkStart w:name="z378" w:id="372"/>
    <w:p>
      <w:pPr>
        <w:spacing w:after="0"/>
        <w:ind w:left="0"/>
        <w:jc w:val="both"/>
      </w:pPr>
      <w:r>
        <w:rPr>
          <w:rFonts w:ascii="Times New Roman"/>
          <w:b w:val="false"/>
          <w:i w:val="false"/>
          <w:color w:val="000000"/>
          <w:sz w:val="28"/>
        </w:rPr>
        <w:t>
      Симптомы синдрома "отмены" у новорожденных (если значимо) необходимо перечислить в отдельном абзаце со ссылкой на раздел 4.6 ОХЛП.</w:t>
      </w:r>
    </w:p>
    <w:bookmarkEnd w:id="372"/>
    <w:bookmarkStart w:name="z379" w:id="373"/>
    <w:p>
      <w:pPr>
        <w:spacing w:after="0"/>
        <w:ind w:left="0"/>
        <w:jc w:val="both"/>
      </w:pPr>
      <w:r>
        <w:rPr>
          <w:rFonts w:ascii="Times New Roman"/>
          <w:b w:val="false"/>
          <w:i w:val="false"/>
          <w:color w:val="000000"/>
          <w:sz w:val="28"/>
        </w:rPr>
        <w:t>
      Дополнительные указания по оценке частоты возникновения нежелательных реакций.</w:t>
      </w:r>
    </w:p>
    <w:bookmarkEnd w:id="373"/>
    <w:bookmarkStart w:name="z380" w:id="374"/>
    <w:p>
      <w:pPr>
        <w:spacing w:after="0"/>
        <w:ind w:left="0"/>
        <w:jc w:val="both"/>
      </w:pPr>
      <w:r>
        <w:rPr>
          <w:rFonts w:ascii="Times New Roman"/>
          <w:b w:val="false"/>
          <w:i w:val="false"/>
          <w:color w:val="000000"/>
          <w:sz w:val="28"/>
        </w:rPr>
        <w:t>
      Оценка частоты возникновения нежелательных реакций зависит от источника данных (например, клиническое исследование, пострегистрационное исследование безопасности или спонтанное сообщение), качества сбора данных и оценки причинно-следственной связи. Если выбор категории частоты основывается на разных источниках, необходимо выбрать категорию, отражающую наибольшую частоту возникновения, если только не использовался более специфичный метод, в связи с чем полученная оценка обладает явно более высокой валидностью (например, объединенный анализ подходящих исследований).</w:t>
      </w:r>
    </w:p>
    <w:bookmarkEnd w:id="374"/>
    <w:bookmarkStart w:name="z381" w:id="375"/>
    <w:p>
      <w:pPr>
        <w:spacing w:after="0"/>
        <w:ind w:left="0"/>
        <w:jc w:val="both"/>
      </w:pPr>
      <w:r>
        <w:rPr>
          <w:rFonts w:ascii="Times New Roman"/>
          <w:b w:val="false"/>
          <w:i w:val="false"/>
          <w:color w:val="000000"/>
          <w:sz w:val="28"/>
        </w:rPr>
        <w:t>
      Источником данных о частоте возникновения нежелательных реакций должна служить популяция, подвергшаяся воздействию лекарственного препарата в дозах и с продолжительностью лечения, соответствующих рекомендованным ОХЛП.</w:t>
      </w:r>
    </w:p>
    <w:bookmarkEnd w:id="375"/>
    <w:bookmarkStart w:name="z382" w:id="376"/>
    <w:p>
      <w:pPr>
        <w:spacing w:after="0"/>
        <w:ind w:left="0"/>
        <w:jc w:val="both"/>
      </w:pPr>
      <w:r>
        <w:rPr>
          <w:rFonts w:ascii="Times New Roman"/>
          <w:b w:val="false"/>
          <w:i w:val="false"/>
          <w:color w:val="000000"/>
          <w:sz w:val="28"/>
        </w:rPr>
        <w:t>
      Реакции, которые в сообщениях обозначались различными терминами, но представляющие собой одно и то же явление (например, вялость, сонливость, дремота), необходимо объединить в одну нежелательную реакцию, чтобы избежать эффекта "размывания" истинного смысла явления. Реакции, представляющие собой симптомо-комплекс, необходимо группировать под соответствующим заголовком, чтобы избежать "размывания" его смысла вследствие многообразия составляющих его симптомов.</w:t>
      </w:r>
    </w:p>
    <w:bookmarkEnd w:id="376"/>
    <w:bookmarkStart w:name="z383" w:id="377"/>
    <w:p>
      <w:pPr>
        <w:spacing w:after="0"/>
        <w:ind w:left="0"/>
        <w:jc w:val="both"/>
      </w:pP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p>
    <w:bookmarkEnd w:id="377"/>
    <w:bookmarkStart w:name="z384" w:id="378"/>
    <w:p>
      <w:pPr>
        <w:spacing w:after="0"/>
        <w:ind w:left="0"/>
        <w:jc w:val="both"/>
      </w:pPr>
      <w:r>
        <w:rPr>
          <w:rFonts w:ascii="Times New Roman"/>
          <w:b w:val="false"/>
          <w:i w:val="false"/>
          <w:color w:val="000000"/>
          <w:sz w:val="28"/>
        </w:rPr>
        <w:t>
      В целях повышения точности при установлении частоты возникновения нежелательных реакций необходимо объединить данные по безопасности нескольких исследований без привнесения систематических ошибок (например, существенные различия между характеристиками популяций или экспозиции).</w:t>
      </w:r>
    </w:p>
    <w:bookmarkEnd w:id="378"/>
    <w:bookmarkStart w:name="z385" w:id="379"/>
    <w:p>
      <w:pPr>
        <w:spacing w:after="0"/>
        <w:ind w:left="0"/>
        <w:jc w:val="both"/>
      </w:pPr>
      <w:r>
        <w:rPr>
          <w:rFonts w:ascii="Times New Roman"/>
          <w:b w:val="false"/>
          <w:i w:val="false"/>
          <w:color w:val="000000"/>
          <w:sz w:val="28"/>
        </w:rPr>
        <w:t>
      Частоту возникновения нежелательных реакций следует определять, объединив данные плацебо-контролируемых исследований (при наличии таких данных), при этом базы данных должны быть достаточно объемными, чтобы быть информативными. При отсутствии этих данных или недостаточной их информативности для оценки частоты допускается использование баз данных с активным контролем, или с данными не сравнительных или дополнительных (add-on) исследований.</w:t>
      </w:r>
    </w:p>
    <w:bookmarkEnd w:id="379"/>
    <w:bookmarkStart w:name="z386" w:id="380"/>
    <w:p>
      <w:pPr>
        <w:spacing w:after="0"/>
        <w:ind w:left="0"/>
        <w:jc w:val="both"/>
      </w:pPr>
      <w:r>
        <w:rPr>
          <w:rFonts w:ascii="Times New Roman"/>
          <w:b w:val="false"/>
          <w:i w:val="false"/>
          <w:color w:val="000000"/>
          <w:sz w:val="28"/>
        </w:rPr>
        <w:t>
      Частота возникновения нежелательных реакций должна отражать общую частоту возникновения (а не разницу или относительные риски по отношению к плацебо или другому контролю).</w:t>
      </w:r>
    </w:p>
    <w:bookmarkEnd w:id="380"/>
    <w:bookmarkStart w:name="z387" w:id="381"/>
    <w:p>
      <w:pPr>
        <w:spacing w:after="0"/>
        <w:ind w:left="0"/>
        <w:jc w:val="both"/>
      </w:pPr>
      <w:r>
        <w:rPr>
          <w:rFonts w:ascii="Times New Roman"/>
          <w:b w:val="false"/>
          <w:i w:val="false"/>
          <w:color w:val="000000"/>
          <w:sz w:val="28"/>
        </w:rPr>
        <w:t>
      Если частая, очень частая или серьезная нежелательная реакция (например, суицид) также возникает в группе плацебо со значимой частотой, указываются обе частоты возникновения, чтобы лучше охарактеризовать риск (например, в разделе с описанием отдельных нежелательных реакций).</w:t>
      </w:r>
    </w:p>
    <w:bookmarkEnd w:id="381"/>
    <w:bookmarkStart w:name="z388" w:id="382"/>
    <w:p>
      <w:pPr>
        <w:spacing w:after="0"/>
        <w:ind w:left="0"/>
        <w:jc w:val="both"/>
      </w:pP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проведении</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p>
    <w:bookmarkEnd w:id="382"/>
    <w:bookmarkStart w:name="z389" w:id="383"/>
    <w:p>
      <w:pPr>
        <w:spacing w:after="0"/>
        <w:ind w:left="0"/>
        <w:jc w:val="both"/>
      </w:pPr>
      <w:r>
        <w:rPr>
          <w:rFonts w:ascii="Times New Roman"/>
          <w:b w:val="false"/>
          <w:i w:val="false"/>
          <w:color w:val="000000"/>
          <w:sz w:val="28"/>
        </w:rPr>
        <w:t>
      Выбор категории частоты возникновения, которая будет присвоена каждой нежелательной реакции, основывается на точечной оценке общей частоты возникновения, рассчитанной по результатам исследования, спланированного таким образом, чтобы отдельные нежелательные явления, возникающие у пациентов в заданный период наблюдения, могли быть выявлены и соотнесены с применением лекарственного препарата. В этом случае допускается рассчитать точечную оценку общей частоты возникновения с использованием стандартных статистических методов. Если исходная информация выражена в виде плотности частоты возникновения (то есть количество случаев нежелательных реакций отнесено к единице "человек – время" (например, выражено как "пациенто-лет", "пациенто-дней")), то для выбора категории частоты возникновения нежелательной реакции необходимо провести преобразование этой плотности частоты в частоту возникновения, используя соответствующую пропорцию. Для определения категории частоты возникновения следует использовать отношение числа случаев нежелательной реакции к наиболее репрезентативному периоду воздействия лекарственного препарата (например, 1 неделя, 3 месяца, 1 год). Если вред, связанный с применением лекарственного препарата, увеличивается со временем и определить частоту возникновения нежелательной реакции по отношению к репрезентативному периоду применения невозможно, такую нежелательную реакцию и характер ее возникновения (если они клинически значимы) следует подробно описать в разделе с описанием отдельных нежелательных реакций.</w:t>
      </w:r>
    </w:p>
    <w:bookmarkEnd w:id="383"/>
    <w:bookmarkStart w:name="z390" w:id="384"/>
    <w:p>
      <w:pPr>
        <w:spacing w:after="0"/>
        <w:ind w:left="0"/>
        <w:jc w:val="both"/>
      </w:pPr>
      <w:r>
        <w:rPr>
          <w:rFonts w:ascii="Times New Roman"/>
          <w:b w:val="false"/>
          <w:i w:val="false"/>
          <w:color w:val="000000"/>
          <w:sz w:val="28"/>
        </w:rPr>
        <w:t>
      Категория частоты возникновения, присваиваемая каждой нежелательной реакции, не должна основываться на разнице с контролем. Если данные получены из исследования с участием группы, не подвергшейся воздействию лекарственного препарата, а разница в частоте возникновения, отнесенная к применению лекарственного препарата, меньше исходной или фоновой частоты возникновения, при этом нежелательная реакция является важной, допускается указать фоновую частоту возникновения (например, в разделе с описанием отдельных нежелательных реакций).</w:t>
      </w:r>
    </w:p>
    <w:bookmarkEnd w:id="384"/>
    <w:bookmarkStart w:name="z391" w:id="385"/>
    <w:p>
      <w:pPr>
        <w:spacing w:after="0"/>
        <w:ind w:left="0"/>
        <w:jc w:val="both"/>
      </w:pP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результатам</w:t>
      </w:r>
      <w:r>
        <w:rPr>
          <w:rFonts w:ascii="Times New Roman"/>
          <w:b w:val="false"/>
          <w:i w:val="false"/>
          <w:color w:val="000000"/>
          <w:sz w:val="28"/>
        </w:rPr>
        <w:t xml:space="preserve"> </w:t>
      </w:r>
      <w:r>
        <w:rPr>
          <w:rFonts w:ascii="Times New Roman"/>
          <w:b w:val="false"/>
          <w:i/>
          <w:color w:val="000000"/>
          <w:sz w:val="28"/>
        </w:rPr>
        <w:t>спонтанных</w:t>
      </w:r>
      <w:r>
        <w:rPr>
          <w:rFonts w:ascii="Times New Roman"/>
          <w:b w:val="false"/>
          <w:i w:val="false"/>
          <w:color w:val="000000"/>
          <w:sz w:val="28"/>
        </w:rPr>
        <w:t xml:space="preserve"> </w:t>
      </w:r>
      <w:r>
        <w:rPr>
          <w:rFonts w:ascii="Times New Roman"/>
          <w:b w:val="false"/>
          <w:i/>
          <w:color w:val="000000"/>
          <w:sz w:val="28"/>
        </w:rPr>
        <w:t>сообщений.</w:t>
      </w:r>
    </w:p>
    <w:bookmarkEnd w:id="385"/>
    <w:bookmarkStart w:name="z392" w:id="386"/>
    <w:p>
      <w:pPr>
        <w:spacing w:after="0"/>
        <w:ind w:left="0"/>
        <w:jc w:val="both"/>
      </w:pPr>
      <w:r>
        <w:rPr>
          <w:rFonts w:ascii="Times New Roman"/>
          <w:b w:val="false"/>
          <w:i w:val="false"/>
          <w:color w:val="000000"/>
          <w:sz w:val="28"/>
        </w:rPr>
        <w:t>
      Число спонтанных сообщений указывать не следует, поскольку эти данные могут быстро устаревать. Частоту возникновения, основанную на количестве сообщений, извлеченных из системы сбора спонтанных сообщений, для определения категории частоты возникновения использовать не следует. Если с помощью спонтанных сообщений выявлена неожиданная нежелательная реакция, в целях определения категории частоты возникновения необходимо проанализировать каждое надлежащим образом спланированное исследование, в котором могла быть выявлена данная реакция. Если нежелательная реакция в клинических исследованиях никогда не возникала, тогда верхняя граница 95-процентного интервала не превышает 3/X, где X – общий размер выборки во всех значимых клинических исследованиях (например, с длительным периодом последующего наблюдения, достаточным для обнаружения этой нежелательной реакции). Например, если определенная нежелательная реакция у 3 600 субъектов исследования, подвергшихся воздействию лекарственного препарата в клинических исследованиях, не выявлялась, то верхняя граница 95-процентного доверительного интервала для точечной оценки  1/1 200, что соответствует категории "редко" – при принятии худшего значения точечной оценки. Основания выбора категории частоты такой реакции приводятся в разделе с описанием отдельных нежелательных реакций.</w:t>
      </w:r>
    </w:p>
    <w:bookmarkEnd w:id="386"/>
    <w:bookmarkStart w:name="z393" w:id="387"/>
    <w:p>
      <w:pPr>
        <w:spacing w:after="0"/>
        <w:ind w:left="0"/>
        <w:jc w:val="left"/>
      </w:pPr>
      <w:r>
        <w:rPr>
          <w:rFonts w:ascii="Times New Roman"/>
          <w:b/>
          <w:i w:val="false"/>
          <w:color w:val="000000"/>
        </w:rPr>
        <w:t xml:space="preserve"> 4.9. Передозировка</w:t>
      </w:r>
    </w:p>
    <w:bookmarkEnd w:id="387"/>
    <w:bookmarkStart w:name="z394" w:id="388"/>
    <w:p>
      <w:pPr>
        <w:spacing w:after="0"/>
        <w:ind w:left="0"/>
        <w:jc w:val="both"/>
      </w:pPr>
      <w:r>
        <w:rPr>
          <w:rFonts w:ascii="Times New Roman"/>
          <w:b w:val="false"/>
          <w:i w:val="false"/>
          <w:color w:val="000000"/>
          <w:sz w:val="28"/>
        </w:rPr>
        <w:t>
      72. В данном разделе ОХЛП необходимо описать острые симптомы и признаки передозировки, а также потенциальные последствия применения различных доз лекарственного препарата на основе имеющихся сведений (включая случайный прием лекарственного препарата, прием препарата по ошибке и прием лекарственного препарата в суицидальных целях).</w:t>
      </w:r>
    </w:p>
    <w:bookmarkEnd w:id="388"/>
    <w:bookmarkStart w:name="z395" w:id="389"/>
    <w:p>
      <w:pPr>
        <w:spacing w:after="0"/>
        <w:ind w:left="0"/>
        <w:jc w:val="both"/>
      </w:pPr>
      <w:r>
        <w:rPr>
          <w:rFonts w:ascii="Times New Roman"/>
          <w:b w:val="false"/>
          <w:i w:val="false"/>
          <w:color w:val="000000"/>
          <w:sz w:val="28"/>
        </w:rPr>
        <w:t>
      73. Необходимо с учетом всех значимых мер помощи описать тактику устранения симптомов передозировки у человека, например, мониторинг или применение специфических агонистов (антагонистов), антидотов и методов, повышающих элиминацию лекарственного препарата (например, диализ). Приводить рекомендации по дозированию других лекарственных препаратов (например, антидотов) не следует, поскольку могут возникать противоречия с ОХЛП этих лекарственных препаратов. Необходимо описать превентивные меры, основанные на генетических факторах (если применимо).</w:t>
      </w:r>
    </w:p>
    <w:bookmarkEnd w:id="389"/>
    <w:bookmarkStart w:name="z396" w:id="390"/>
    <w:p>
      <w:pPr>
        <w:spacing w:after="0"/>
        <w:ind w:left="0"/>
        <w:jc w:val="both"/>
      </w:pP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особых</w:t>
      </w:r>
      <w:r>
        <w:rPr>
          <w:rFonts w:ascii="Times New Roman"/>
          <w:b w:val="false"/>
          <w:i w:val="false"/>
          <w:color w:val="000000"/>
          <w:sz w:val="28"/>
        </w:rPr>
        <w:t xml:space="preserve"> </w:t>
      </w:r>
      <w:r>
        <w:rPr>
          <w:rFonts w:ascii="Times New Roman"/>
          <w:b w:val="false"/>
          <w:i/>
          <w:color w:val="000000"/>
          <w:sz w:val="28"/>
        </w:rPr>
        <w:t>группах</w:t>
      </w:r>
      <w:r>
        <w:rPr>
          <w:rFonts w:ascii="Times New Roman"/>
          <w:b w:val="false"/>
          <w:i w:val="false"/>
          <w:color w:val="000000"/>
          <w:sz w:val="28"/>
        </w:rPr>
        <w:t xml:space="preserve"> </w:t>
      </w:r>
      <w:r>
        <w:rPr>
          <w:rFonts w:ascii="Times New Roman"/>
          <w:b w:val="false"/>
          <w:i/>
          <w:color w:val="000000"/>
          <w:sz w:val="28"/>
        </w:rPr>
        <w:t>пациентов.</w:t>
      </w:r>
    </w:p>
    <w:bookmarkEnd w:id="390"/>
    <w:bookmarkStart w:name="z397" w:id="391"/>
    <w:p>
      <w:pPr>
        <w:spacing w:after="0"/>
        <w:ind w:left="0"/>
        <w:jc w:val="both"/>
      </w:pPr>
      <w:r>
        <w:rPr>
          <w:rFonts w:ascii="Times New Roman"/>
          <w:b w:val="false"/>
          <w:i w:val="false"/>
          <w:color w:val="000000"/>
          <w:sz w:val="28"/>
        </w:rPr>
        <w:t>
      Приводятся сведения об особых группах пациентов (например, пожилые, пациенты с почечной недостаточностью, пациенты с печеночной недостаточностью, пациенты с прочими сопутствующими заболеваниями и др.).</w:t>
      </w:r>
    </w:p>
    <w:bookmarkEnd w:id="391"/>
    <w:bookmarkStart w:name="z398" w:id="392"/>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392"/>
    <w:bookmarkStart w:name="z399" w:id="393"/>
    <w:p>
      <w:pPr>
        <w:spacing w:after="0"/>
        <w:ind w:left="0"/>
        <w:jc w:val="both"/>
      </w:pPr>
      <w:r>
        <w:rPr>
          <w:rFonts w:ascii="Times New Roman"/>
          <w:b w:val="false"/>
          <w:i w:val="false"/>
          <w:color w:val="000000"/>
          <w:sz w:val="28"/>
        </w:rPr>
        <w:t>
      Если имеются особые указания в отношении детей, их необходимо представить в данном разделе.</w:t>
      </w:r>
    </w:p>
    <w:bookmarkEnd w:id="393"/>
    <w:bookmarkStart w:name="z400" w:id="394"/>
    <w:p>
      <w:pPr>
        <w:spacing w:after="0"/>
        <w:ind w:left="0"/>
        <w:jc w:val="both"/>
      </w:pPr>
      <w:r>
        <w:rPr>
          <w:rFonts w:ascii="Times New Roman"/>
          <w:b w:val="false"/>
          <w:i w:val="false"/>
          <w:color w:val="000000"/>
          <w:sz w:val="28"/>
        </w:rPr>
        <w:t>
      Необходимо отдельно указать те дозировки лекарственного препарата, прием которых детьми только в одной единице дозирования может привести к летальном исходу.</w:t>
      </w:r>
    </w:p>
    <w:bookmarkEnd w:id="394"/>
    <w:bookmarkStart w:name="z401" w:id="395"/>
    <w:p>
      <w:pPr>
        <w:spacing w:after="0"/>
        <w:ind w:left="0"/>
        <w:jc w:val="both"/>
      </w:pPr>
      <w:r>
        <w:rPr>
          <w:rFonts w:ascii="Times New Roman"/>
          <w:b w:val="false"/>
          <w:i w:val="false"/>
          <w:color w:val="000000"/>
          <w:sz w:val="28"/>
        </w:rPr>
        <w:t>
      5. Фармакологические свойства</w:t>
      </w:r>
    </w:p>
    <w:bookmarkEnd w:id="395"/>
    <w:bookmarkStart w:name="z402" w:id="396"/>
    <w:p>
      <w:pPr>
        <w:spacing w:after="0"/>
        <w:ind w:left="0"/>
        <w:jc w:val="both"/>
      </w:pPr>
      <w:r>
        <w:rPr>
          <w:rFonts w:ascii="Times New Roman"/>
          <w:b w:val="false"/>
          <w:i w:val="false"/>
          <w:color w:val="000000"/>
          <w:sz w:val="28"/>
        </w:rPr>
        <w:t>
      74. В разделах 5.1 – 5.3 ОХЛП указываются сведения, значимые для врача, назначающего лекарственный препарат, и других медицинских работников, принимая во внимание утвержденные показания к применению и потенциальные нежелательные реакции. Сведения должны быть краткими и точными.</w:t>
      </w:r>
    </w:p>
    <w:bookmarkEnd w:id="396"/>
    <w:bookmarkStart w:name="z403" w:id="397"/>
    <w:p>
      <w:pPr>
        <w:spacing w:after="0"/>
        <w:ind w:left="0"/>
        <w:jc w:val="both"/>
      </w:pPr>
      <w:r>
        <w:rPr>
          <w:rFonts w:ascii="Times New Roman"/>
          <w:b w:val="false"/>
          <w:i w:val="false"/>
          <w:color w:val="000000"/>
          <w:sz w:val="28"/>
        </w:rPr>
        <w:t>
      Эти разделы подлежат регулярному обновлению по мере появления новых сведений, особенно в отношении детей.</w:t>
      </w:r>
    </w:p>
    <w:bookmarkEnd w:id="397"/>
    <w:bookmarkStart w:name="z404" w:id="398"/>
    <w:p>
      <w:pPr>
        <w:spacing w:after="0"/>
        <w:ind w:left="0"/>
        <w:jc w:val="left"/>
      </w:pPr>
      <w:r>
        <w:rPr>
          <w:rFonts w:ascii="Times New Roman"/>
          <w:b/>
          <w:i w:val="false"/>
          <w:color w:val="000000"/>
        </w:rPr>
        <w:t xml:space="preserve"> 5.1. Фармакодинамические свойства</w:t>
      </w:r>
    </w:p>
    <w:bookmarkEnd w:id="398"/>
    <w:bookmarkStart w:name="z405" w:id="399"/>
    <w:p>
      <w:pPr>
        <w:spacing w:after="0"/>
        <w:ind w:left="0"/>
        <w:jc w:val="both"/>
      </w:pPr>
      <w:r>
        <w:rPr>
          <w:rFonts w:ascii="Times New Roman"/>
          <w:b w:val="false"/>
          <w:i w:val="false"/>
          <w:color w:val="000000"/>
          <w:sz w:val="28"/>
        </w:rPr>
        <w:t>
      75. Необходимо указать:</w:t>
      </w:r>
    </w:p>
    <w:bookmarkEnd w:id="399"/>
    <w:bookmarkStart w:name="z406" w:id="400"/>
    <w:p>
      <w:pPr>
        <w:spacing w:after="0"/>
        <w:ind w:left="0"/>
        <w:jc w:val="both"/>
      </w:pPr>
      <w:r>
        <w:rPr>
          <w:rFonts w:ascii="Times New Roman"/>
          <w:b w:val="false"/>
          <w:i w:val="false"/>
          <w:color w:val="000000"/>
          <w:sz w:val="28"/>
        </w:rPr>
        <w:t>
      а) код АТХ. Если 5-уровневый код АТХ пока не присвоен, указывается максимально возможное количество уровней кода классификационной системы АТХ, исходя из основных областей применения лекарственного препарата, фармакологической и (или) химической группы действующего вещества;</w:t>
      </w:r>
    </w:p>
    <w:bookmarkEnd w:id="400"/>
    <w:bookmarkStart w:name="z407" w:id="401"/>
    <w:p>
      <w:pPr>
        <w:spacing w:after="0"/>
        <w:ind w:left="0"/>
        <w:jc w:val="both"/>
      </w:pPr>
      <w:r>
        <w:rPr>
          <w:rFonts w:ascii="Times New Roman"/>
          <w:b w:val="false"/>
          <w:i w:val="false"/>
          <w:color w:val="000000"/>
          <w:sz w:val="28"/>
        </w:rPr>
        <w:t>
      б) фармакотерапевтическую группу с использованием терапевтической подгруппы (2-й уровень АТХ-классификации ВОЗ) вместе с 3-м (фармакологическая подгруппа) или 4-м (химическая подгруппа) уровнем АТХ-классификации ВОЗ;</w:t>
      </w:r>
    </w:p>
    <w:bookmarkEnd w:id="401"/>
    <w:bookmarkStart w:name="z408" w:id="402"/>
    <w:p>
      <w:pPr>
        <w:spacing w:after="0"/>
        <w:ind w:left="0"/>
        <w:jc w:val="both"/>
      </w:pPr>
      <w:r>
        <w:rPr>
          <w:rFonts w:ascii="Times New Roman"/>
          <w:b w:val="false"/>
          <w:i w:val="false"/>
          <w:color w:val="000000"/>
          <w:sz w:val="28"/>
        </w:rPr>
        <w:t>
      в) механизм действия (если известен);</w:t>
      </w:r>
    </w:p>
    <w:bookmarkEnd w:id="402"/>
    <w:bookmarkStart w:name="z409" w:id="403"/>
    <w:p>
      <w:pPr>
        <w:spacing w:after="0"/>
        <w:ind w:left="0"/>
        <w:jc w:val="both"/>
      </w:pPr>
      <w:r>
        <w:rPr>
          <w:rFonts w:ascii="Times New Roman"/>
          <w:b w:val="false"/>
          <w:i w:val="false"/>
          <w:color w:val="000000"/>
          <w:sz w:val="28"/>
        </w:rPr>
        <w:t>
      г) фармакодинамические эффекты;</w:t>
      </w:r>
    </w:p>
    <w:bookmarkEnd w:id="403"/>
    <w:bookmarkStart w:name="z410" w:id="404"/>
    <w:p>
      <w:pPr>
        <w:spacing w:after="0"/>
        <w:ind w:left="0"/>
        <w:jc w:val="both"/>
      </w:pPr>
      <w:r>
        <w:rPr>
          <w:rFonts w:ascii="Times New Roman"/>
          <w:b w:val="false"/>
          <w:i w:val="false"/>
          <w:color w:val="000000"/>
          <w:sz w:val="28"/>
        </w:rPr>
        <w:t xml:space="preserve">
      д) клиническую эффективность и безопасность. </w:t>
      </w:r>
    </w:p>
    <w:bookmarkEnd w:id="404"/>
    <w:bookmarkStart w:name="z411" w:id="405"/>
    <w:p>
      <w:pPr>
        <w:spacing w:after="0"/>
        <w:ind w:left="0"/>
        <w:jc w:val="both"/>
      </w:pPr>
      <w:r>
        <w:rPr>
          <w:rFonts w:ascii="Times New Roman"/>
          <w:b w:val="false"/>
          <w:i w:val="false"/>
          <w:color w:val="000000"/>
          <w:sz w:val="28"/>
        </w:rPr>
        <w:t xml:space="preserve">
      Необходимо представить ограниченные сведения, значимые для врача, назначающего лекарственный препарат (например, основные результаты (статистически достоверные и клинически значимые) по заранее выбранным конечным точкам или клиническим исходам в основных исследованиях), с указанием основных характеристик группы пациентов. Подобные данные о клинических исследованиях должны быть краткими, четкими, значимыми и взвешенными и должны обобщать результаты основных исследований, обосновывающих показание к применению. Величину эффектов описывают с помощью абсолютных значений (относительные риски или отношение шансов без абсолютных значений не следует представлять); </w:t>
      </w:r>
    </w:p>
    <w:bookmarkEnd w:id="405"/>
    <w:bookmarkStart w:name="z412" w:id="406"/>
    <w:p>
      <w:pPr>
        <w:spacing w:after="0"/>
        <w:ind w:left="0"/>
        <w:jc w:val="both"/>
      </w:pPr>
      <w:r>
        <w:rPr>
          <w:rFonts w:ascii="Times New Roman"/>
          <w:b w:val="false"/>
          <w:i w:val="false"/>
          <w:color w:val="000000"/>
          <w:sz w:val="28"/>
        </w:rPr>
        <w:t>
      е) для биоаналогичного (биоподобного) лекарственного препарата: "</w:t>
      </w:r>
      <w:r>
        <w:rPr>
          <w:rFonts w:ascii="Times New Roman"/>
          <w:b w:val="false"/>
          <w:i/>
          <w:color w:val="000000"/>
          <w:sz w:val="28"/>
        </w:rPr>
        <w: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биоаналогом</w:t>
      </w:r>
      <w:r>
        <w:rPr>
          <w:rFonts w:ascii="Times New Roman"/>
          <w:b w:val="false"/>
          <w:i w:val="false"/>
          <w:color w:val="000000"/>
          <w:sz w:val="28"/>
        </w:rPr>
        <w:t xml:space="preserve"> </w:t>
      </w:r>
      <w:r>
        <w:rPr>
          <w:rFonts w:ascii="Times New Roman"/>
          <w:b w:val="false"/>
          <w:i/>
          <w:color w:val="000000"/>
          <w:sz w:val="28"/>
        </w:rPr>
        <w:t>(биоподобным</w:t>
      </w:r>
      <w:r>
        <w:rPr>
          <w:rFonts w:ascii="Times New Roman"/>
          <w:b w:val="false"/>
          <w:i w:val="false"/>
          <w:color w:val="000000"/>
          <w:sz w:val="28"/>
        </w:rPr>
        <w:t xml:space="preserve"> </w:t>
      </w:r>
      <w:r>
        <w:rPr>
          <w:rFonts w:ascii="Times New Roman"/>
          <w:b w:val="false"/>
          <w:i/>
          <w:color w:val="000000"/>
          <w:sz w:val="28"/>
        </w:rPr>
        <w:t>препаратом)</w:t>
      </w:r>
      <w:r>
        <w:rPr>
          <w:rFonts w:ascii="Times New Roman"/>
          <w:b w:val="false"/>
          <w:i w:val="false"/>
          <w:color w:val="000000"/>
          <w:sz w:val="28"/>
        </w:rPr>
        <w:t>". В исключительных случаях при представлении клинически значимых сведений по результатам анализа подгрупп или ретроспективного анализа величина эффектов указывается на основе сбалансированного подхода, чтобы отразить ограниченную достоверность результатов как положительных, так и отрицательных вторичных наблюдений.</w:t>
      </w:r>
    </w:p>
    <w:bookmarkEnd w:id="406"/>
    <w:bookmarkStart w:name="z413" w:id="407"/>
    <w:p>
      <w:pPr>
        <w:spacing w:after="0"/>
        <w:ind w:left="0"/>
        <w:jc w:val="both"/>
      </w:pPr>
      <w:r>
        <w:rPr>
          <w:rFonts w:ascii="Times New Roman"/>
          <w:b w:val="false"/>
          <w:i w:val="false"/>
          <w:color w:val="000000"/>
          <w:sz w:val="28"/>
        </w:rPr>
        <w:t>
      76. Допускается представление значимых фармакогенетических сведений, полученных по результатам клинических исследований. Они должны включать в себя все данные, свидетельствующие о различиях в соотношении "польза – риск" в зависимости от определенного генотипа или фенотипа.</w:t>
      </w:r>
    </w:p>
    <w:bookmarkEnd w:id="407"/>
    <w:bookmarkStart w:name="z414" w:id="408"/>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r>
        <w:rPr>
          <w:rFonts w:ascii="Times New Roman"/>
          <w:b w:val="false"/>
          <w:i w:val="false"/>
          <w:color w:val="000000"/>
          <w:sz w:val="28"/>
        </w:rPr>
        <w:t xml:space="preserve"> </w:t>
      </w:r>
    </w:p>
    <w:bookmarkEnd w:id="408"/>
    <w:bookmarkStart w:name="z415" w:id="409"/>
    <w:p>
      <w:pPr>
        <w:spacing w:after="0"/>
        <w:ind w:left="0"/>
        <w:jc w:val="both"/>
      </w:pPr>
      <w:r>
        <w:rPr>
          <w:rFonts w:ascii="Times New Roman"/>
          <w:b w:val="false"/>
          <w:i w:val="false"/>
          <w:color w:val="000000"/>
          <w:sz w:val="28"/>
        </w:rPr>
        <w:t xml:space="preserve">
      </w:t>
      </w:r>
      <w:r>
        <w:rPr>
          <w:rFonts w:ascii="Times New Roman"/>
          <w:b w:val="false"/>
          <w:i/>
          <w:color w:val="000000"/>
          <w:sz w:val="28"/>
        </w:rPr>
        <w:t>Фармакодинамические</w:t>
      </w:r>
      <w:r>
        <w:rPr>
          <w:rFonts w:ascii="Times New Roman"/>
          <w:b w:val="false"/>
          <w:i w:val="false"/>
          <w:color w:val="000000"/>
          <w:sz w:val="28"/>
        </w:rPr>
        <w:t xml:space="preserve"> </w:t>
      </w:r>
      <w:r>
        <w:rPr>
          <w:rFonts w:ascii="Times New Roman"/>
          <w:b w:val="false"/>
          <w:i/>
          <w:color w:val="000000"/>
          <w:sz w:val="28"/>
        </w:rPr>
        <w:t>свойства</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p>
    <w:bookmarkEnd w:id="409"/>
    <w:bookmarkStart w:name="z416" w:id="410"/>
    <w:p>
      <w:pPr>
        <w:spacing w:after="0"/>
        <w:ind w:left="0"/>
        <w:jc w:val="both"/>
      </w:pPr>
      <w:r>
        <w:rPr>
          <w:rFonts w:ascii="Times New Roman"/>
          <w:b w:val="false"/>
          <w:i w:val="false"/>
          <w:color w:val="000000"/>
          <w:sz w:val="28"/>
        </w:rPr>
        <w:t>
      Необходимо представить результаты всех фармакодинамических (клинически значимых) исследований и исследований эффективности, проведенных с участием детей.</w:t>
      </w:r>
    </w:p>
    <w:bookmarkEnd w:id="410"/>
    <w:bookmarkStart w:name="z417" w:id="411"/>
    <w:p>
      <w:pPr>
        <w:spacing w:after="0"/>
        <w:ind w:left="0"/>
        <w:jc w:val="both"/>
      </w:pPr>
      <w:r>
        <w:rPr>
          <w:rFonts w:ascii="Times New Roman"/>
          <w:b w:val="false"/>
          <w:i w:val="false"/>
          <w:color w:val="000000"/>
          <w:sz w:val="28"/>
        </w:rPr>
        <w:t>
      По мере появления новых сведений информация подлежит обновлению. Результаты представляют по возрастам или значимым подгруппам.</w:t>
      </w:r>
    </w:p>
    <w:bookmarkEnd w:id="411"/>
    <w:bookmarkStart w:name="z418" w:id="412"/>
    <w:p>
      <w:pPr>
        <w:spacing w:after="0"/>
        <w:ind w:left="0"/>
        <w:jc w:val="both"/>
      </w:pPr>
      <w:r>
        <w:rPr>
          <w:rFonts w:ascii="Times New Roman"/>
          <w:b w:val="false"/>
          <w:i w:val="false"/>
          <w:color w:val="000000"/>
          <w:sz w:val="28"/>
        </w:rPr>
        <w:t>
      При одновременном наличии данных и отсутствии утвержденных показаний к применению у детей их всегда необходимо представлять со ссылками на раздел 4.2 ОХЛП и, если требуется, на раздел 4.3 ОХЛП.</w:t>
      </w:r>
    </w:p>
    <w:bookmarkEnd w:id="412"/>
    <w:bookmarkStart w:name="z419" w:id="413"/>
    <w:p>
      <w:pPr>
        <w:spacing w:after="0"/>
        <w:ind w:left="0"/>
        <w:jc w:val="both"/>
      </w:pPr>
      <w:r>
        <w:rPr>
          <w:rFonts w:ascii="Times New Roman"/>
          <w:b w:val="false"/>
          <w:i w:val="false"/>
          <w:color w:val="000000"/>
          <w:sz w:val="28"/>
        </w:rPr>
        <w:t>
      При представлении результатов исследований особое внимание следует уделять включению значимых данных по безопасности. Результаты поисковых исследований должны содержать основные конечные точки с основными характеристиками исследованной популяции и исследованными дозами.</w:t>
      </w:r>
    </w:p>
    <w:bookmarkEnd w:id="413"/>
    <w:bookmarkStart w:name="z420" w:id="414"/>
    <w:p>
      <w:pPr>
        <w:spacing w:after="0"/>
        <w:ind w:left="0"/>
        <w:jc w:val="both"/>
      </w:pPr>
      <w:r>
        <w:rPr>
          <w:rFonts w:ascii="Times New Roman"/>
          <w:b w:val="false"/>
          <w:i w:val="false"/>
          <w:color w:val="000000"/>
          <w:sz w:val="28"/>
        </w:rPr>
        <w:t>
      Если доступны сведения и результаты подтверждающих исследований, они должны заменить сведения и результаты поисковых исследований. Необходимо представить цели, продолжительность, изученные дозы (а также использованный состав, если он отличается от находящегося в обороте), основные характеристики исследованной популяции пациентов (включая возраст и число пациентов), а также основные характеристики заранее выбранных конечных точек независимо от их положительной или отрицательной направленности. Если данные представляются сомнительными, это указывается дополнительно.</w:t>
      </w:r>
    </w:p>
    <w:bookmarkEnd w:id="414"/>
    <w:bookmarkStart w:name="z421" w:id="415"/>
    <w:p>
      <w:pPr>
        <w:spacing w:after="0"/>
        <w:ind w:left="0"/>
        <w:jc w:val="both"/>
      </w:pPr>
      <w:r>
        <w:rPr>
          <w:rFonts w:ascii="Times New Roman"/>
          <w:b w:val="false"/>
          <w:i w:val="false"/>
          <w:color w:val="000000"/>
          <w:sz w:val="28"/>
        </w:rPr>
        <w:t>
      Необходимо также представить цель, основные результаты и выводы каждого клинического исследования безопасности.</w:t>
      </w:r>
    </w:p>
    <w:bookmarkEnd w:id="415"/>
    <w:bookmarkStart w:name="z422" w:id="416"/>
    <w:p>
      <w:pPr>
        <w:spacing w:after="0"/>
        <w:ind w:left="0"/>
        <w:jc w:val="left"/>
      </w:pPr>
      <w:r>
        <w:rPr>
          <w:rFonts w:ascii="Times New Roman"/>
          <w:b/>
          <w:i w:val="false"/>
          <w:color w:val="000000"/>
        </w:rPr>
        <w:t xml:space="preserve"> 5.2. Фармакокинетические свойства</w:t>
      </w:r>
    </w:p>
    <w:bookmarkEnd w:id="416"/>
    <w:bookmarkStart w:name="z423" w:id="417"/>
    <w:p>
      <w:pPr>
        <w:spacing w:after="0"/>
        <w:ind w:left="0"/>
        <w:jc w:val="both"/>
      </w:pPr>
      <w:r>
        <w:rPr>
          <w:rFonts w:ascii="Times New Roman"/>
          <w:b w:val="false"/>
          <w:i w:val="false"/>
          <w:color w:val="000000"/>
          <w:sz w:val="28"/>
        </w:rPr>
        <w:t>
      77. В данном разделе ОХЛП приводится описание фармакокинетических свойств действующего вещества, значимых для рекомендуемой дозы зарегистрированной дозировки и лекарственной формы. Если такие данные отсутствуют, в качестве альтернативного варианта допускается представить результаты, полученные в отношении других путей введения, лекарственных форм или доз.</w:t>
      </w:r>
    </w:p>
    <w:bookmarkEnd w:id="417"/>
    <w:bookmarkStart w:name="z424" w:id="418"/>
    <w:p>
      <w:pPr>
        <w:spacing w:after="0"/>
        <w:ind w:left="0"/>
        <w:jc w:val="both"/>
      </w:pPr>
      <w:r>
        <w:rPr>
          <w:rFonts w:ascii="Times New Roman"/>
          <w:b w:val="false"/>
          <w:i w:val="false"/>
          <w:color w:val="000000"/>
          <w:sz w:val="28"/>
        </w:rPr>
        <w:t>
      Необходимо представить средние значения основных фармакокинетических параметров и их вариабельность (например, биодоступности, клиренса и периода полувыведения).</w:t>
      </w:r>
    </w:p>
    <w:bookmarkEnd w:id="418"/>
    <w:bookmarkStart w:name="z425" w:id="419"/>
    <w:p>
      <w:pPr>
        <w:spacing w:after="0"/>
        <w:ind w:left="0"/>
        <w:jc w:val="both"/>
      </w:pPr>
      <w:r>
        <w:rPr>
          <w:rFonts w:ascii="Times New Roman"/>
          <w:b w:val="false"/>
          <w:i w:val="false"/>
          <w:color w:val="000000"/>
          <w:sz w:val="28"/>
        </w:rPr>
        <w:t xml:space="preserve">
      78. Фармакокинетические аспекты, подлежащие описанию в данном разделе (если они значимы), включают в себя следующие описания: </w:t>
      </w:r>
    </w:p>
    <w:bookmarkEnd w:id="419"/>
    <w:bookmarkStart w:name="z426" w:id="420"/>
    <w:p>
      <w:pPr>
        <w:spacing w:after="0"/>
        <w:ind w:left="0"/>
        <w:jc w:val="both"/>
      </w:pPr>
      <w:r>
        <w:rPr>
          <w:rFonts w:ascii="Times New Roman"/>
          <w:b w:val="false"/>
          <w:i w:val="false"/>
          <w:color w:val="000000"/>
          <w:sz w:val="28"/>
        </w:rPr>
        <w:t>
      а) общее введение, сведения о том, является ли лекарственный препарат пролекарством или есть ли у него активные метаболиты, хиральность, растворимость, сведения о популяции, у которой получены основные фармакокинетические данные и др.</w:t>
      </w:r>
    </w:p>
    <w:bookmarkEnd w:id="420"/>
    <w:bookmarkStart w:name="z427" w:id="421"/>
    <w:p>
      <w:pPr>
        <w:spacing w:after="0"/>
        <w:ind w:left="0"/>
        <w:jc w:val="both"/>
      </w:pPr>
      <w:r>
        <w:rPr>
          <w:rFonts w:ascii="Times New Roman"/>
          <w:b w:val="false"/>
          <w:i w:val="false"/>
          <w:color w:val="000000"/>
          <w:sz w:val="28"/>
        </w:rPr>
        <w:t>
      б) общие фармакокинетические характеристики действующего вещества после применения лекарственного препарата с составом, заявленным на регистрацию:</w:t>
      </w:r>
    </w:p>
    <w:bookmarkEnd w:id="421"/>
    <w:bookmarkStart w:name="z428" w:id="422"/>
    <w:p>
      <w:pPr>
        <w:spacing w:after="0"/>
        <w:ind w:left="0"/>
        <w:jc w:val="both"/>
      </w:pPr>
      <w:r>
        <w:rPr>
          <w:rFonts w:ascii="Times New Roman"/>
          <w:b w:val="false"/>
          <w:i w:val="false"/>
          <w:color w:val="000000"/>
          <w:sz w:val="28"/>
        </w:rPr>
        <w:t xml:space="preserve">
      </w:t>
      </w:r>
      <w:r>
        <w:rPr>
          <w:rFonts w:ascii="Times New Roman"/>
          <w:b/>
          <w:i w:val="false"/>
          <w:color w:val="000000"/>
          <w:sz w:val="28"/>
        </w:rPr>
        <w:t>абсорбция</w:t>
      </w:r>
      <w:r>
        <w:rPr>
          <w:rFonts w:ascii="Times New Roman"/>
          <w:b w:val="false"/>
          <w:i w:val="false"/>
          <w:color w:val="000000"/>
          <w:sz w:val="28"/>
        </w:rPr>
        <w:t>. Полнота абсорбции, абсолютная и (или) относительная биодоступность, эффект "первичного прохождения", время достижения максимальной плазменной концентрации (T</w:t>
      </w:r>
      <w:r>
        <w:rPr>
          <w:rFonts w:ascii="Times New Roman"/>
          <w:b w:val="false"/>
          <w:i w:val="false"/>
          <w:color w:val="000000"/>
          <w:vertAlign w:val="subscript"/>
        </w:rPr>
        <w:t>max</w:t>
      </w:r>
      <w:r>
        <w:rPr>
          <w:rFonts w:ascii="Times New Roman"/>
          <w:b w:val="false"/>
          <w:i w:val="false"/>
          <w:color w:val="000000"/>
          <w:sz w:val="28"/>
        </w:rPr>
        <w:t>), влияние пищи, а также в отношении лекарственного препарата для местного применения – системная биодоступность, вовлечение транспортных белков. При наличии данных необходимо отразить место абсорбции в желудочно-кишечном тракте (поскольку это имеет значение при введении лекарственного препарата через зонд для энтерального питания);</w:t>
      </w:r>
    </w:p>
    <w:bookmarkEnd w:id="422"/>
    <w:bookmarkStart w:name="z429" w:id="423"/>
    <w:p>
      <w:pPr>
        <w:spacing w:after="0"/>
        <w:ind w:left="0"/>
        <w:jc w:val="both"/>
      </w:pPr>
      <w:r>
        <w:rPr>
          <w:rFonts w:ascii="Times New Roman"/>
          <w:b w:val="false"/>
          <w:i w:val="false"/>
          <w:color w:val="000000"/>
          <w:sz w:val="28"/>
        </w:rPr>
        <w:t xml:space="preserve">
      </w:t>
      </w:r>
      <w:r>
        <w:rPr>
          <w:rFonts w:ascii="Times New Roman"/>
          <w:b/>
          <w:i w:val="false"/>
          <w:color w:val="000000"/>
          <w:sz w:val="28"/>
        </w:rPr>
        <w:t>распределение</w:t>
      </w:r>
      <w:r>
        <w:rPr>
          <w:rFonts w:ascii="Times New Roman"/>
          <w:b w:val="false"/>
          <w:i w:val="false"/>
          <w:color w:val="000000"/>
          <w:sz w:val="28"/>
        </w:rPr>
        <w:t>. Связь с белками плазмы, кажущийся объем распределения на килограмм массы тела (например, л/кг), концентрация в тканях и (или) плазме, сведения о многокамерном распределении, вовлечении транспортных белков, проникновение через гематоэнцефалический барьер, проникновение через плаценту и в молоко;</w:t>
      </w:r>
    </w:p>
    <w:bookmarkEnd w:id="423"/>
    <w:bookmarkStart w:name="z430" w:id="424"/>
    <w:p>
      <w:pPr>
        <w:spacing w:after="0"/>
        <w:ind w:left="0"/>
        <w:jc w:val="both"/>
      </w:pPr>
      <w:r>
        <w:rPr>
          <w:rFonts w:ascii="Times New Roman"/>
          <w:b w:val="false"/>
          <w:i w:val="false"/>
          <w:color w:val="000000"/>
          <w:sz w:val="28"/>
        </w:rPr>
        <w:t xml:space="preserve">
      </w:t>
      </w:r>
      <w:r>
        <w:rPr>
          <w:rFonts w:ascii="Times New Roman"/>
          <w:b/>
          <w:i w:val="false"/>
          <w:color w:val="000000"/>
          <w:sz w:val="28"/>
        </w:rPr>
        <w:t>биотрансформация</w:t>
      </w:r>
      <w:r>
        <w:rPr>
          <w:rFonts w:ascii="Times New Roman"/>
          <w:b w:val="false"/>
          <w:i w:val="false"/>
          <w:color w:val="000000"/>
          <w:sz w:val="28"/>
        </w:rPr>
        <w:t>. Степень метаболизма, метаболиты, активность метаболитов и их вклад в эффективность и токсичность, ферменты, участвующие в метаболизме, органы, в которых происходит метаболизм, результаты исследований взаимодействия in vitro, которые свидетельствуют о способности соединения индуцировать (ингибировать) метаболические ферменты;</w:t>
      </w:r>
    </w:p>
    <w:bookmarkEnd w:id="424"/>
    <w:bookmarkStart w:name="z431" w:id="425"/>
    <w:p>
      <w:pPr>
        <w:spacing w:after="0"/>
        <w:ind w:left="0"/>
        <w:jc w:val="both"/>
      </w:pPr>
      <w:r>
        <w:rPr>
          <w:rFonts w:ascii="Times New Roman"/>
          <w:b w:val="false"/>
          <w:i w:val="false"/>
          <w:color w:val="000000"/>
          <w:sz w:val="28"/>
        </w:rPr>
        <w:t xml:space="preserve">
      </w:t>
      </w:r>
      <w:r>
        <w:rPr>
          <w:rFonts w:ascii="Times New Roman"/>
          <w:b/>
          <w:i w:val="false"/>
          <w:color w:val="000000"/>
          <w:sz w:val="28"/>
        </w:rPr>
        <w:t>элиминация</w:t>
      </w:r>
      <w:r>
        <w:rPr>
          <w:rFonts w:ascii="Times New Roman"/>
          <w:b w:val="false"/>
          <w:i w:val="false"/>
          <w:color w:val="000000"/>
          <w:sz w:val="28"/>
        </w:rPr>
        <w:t>. Периоды полувыведения, общий клиренс, меж- и (или) внутрииндивидуальная вариабельность общего клиренса, пути выведения неизмененного вещества и метаболитов, включая относительный вклад печеночной и почечной элиминации, вовлечение транспортных белков;</w:t>
      </w:r>
    </w:p>
    <w:bookmarkEnd w:id="425"/>
    <w:bookmarkStart w:name="z432" w:id="426"/>
    <w:p>
      <w:pPr>
        <w:spacing w:after="0"/>
        <w:ind w:left="0"/>
        <w:jc w:val="both"/>
      </w:pPr>
      <w:r>
        <w:rPr>
          <w:rFonts w:ascii="Times New Roman"/>
          <w:b w:val="false"/>
          <w:i w:val="false"/>
          <w:color w:val="000000"/>
          <w:sz w:val="28"/>
        </w:rPr>
        <w:t xml:space="preserve">
      </w:t>
      </w:r>
      <w:r>
        <w:rPr>
          <w:rFonts w:ascii="Times New Roman"/>
          <w:b/>
          <w:i w:val="false"/>
          <w:color w:val="000000"/>
          <w:sz w:val="28"/>
        </w:rPr>
        <w:t>линейность</w:t>
      </w:r>
      <w:r>
        <w:rPr>
          <w:rFonts w:ascii="Times New Roman"/>
          <w:b w:val="false"/>
          <w:i w:val="false"/>
          <w:color w:val="000000"/>
          <w:sz w:val="28"/>
        </w:rPr>
        <w:t xml:space="preserve"> </w:t>
      </w:r>
      <w:r>
        <w:rPr>
          <w:rFonts w:ascii="Times New Roman"/>
          <w:b/>
          <w:i w:val="false"/>
          <w:color w:val="000000"/>
          <w:sz w:val="28"/>
        </w:rPr>
        <w:t>(нелинейность)</w:t>
      </w:r>
      <w:r>
        <w:rPr>
          <w:rFonts w:ascii="Times New Roman"/>
          <w:b w:val="false"/>
          <w:i w:val="false"/>
          <w:color w:val="000000"/>
          <w:sz w:val="28"/>
        </w:rPr>
        <w:t xml:space="preserve"> фармакокинетики действующего вещества по отношению к дозе и (или) времени. Если фармакокинетика нелинейна по отношению к дозе и (или) времени, необходимо отразить причины нелинейности;</w:t>
      </w:r>
    </w:p>
    <w:bookmarkEnd w:id="426"/>
    <w:bookmarkStart w:name="z433" w:id="427"/>
    <w:p>
      <w:pPr>
        <w:spacing w:after="0"/>
        <w:ind w:left="0"/>
        <w:jc w:val="both"/>
      </w:pPr>
      <w:r>
        <w:rPr>
          <w:rFonts w:ascii="Times New Roman"/>
          <w:b w:val="false"/>
          <w:i w:val="false"/>
          <w:color w:val="000000"/>
          <w:sz w:val="28"/>
        </w:rPr>
        <w:t>
      в) фармакокинетическая-фармакодинамическая зависимость:</w:t>
      </w:r>
    </w:p>
    <w:bookmarkEnd w:id="427"/>
    <w:bookmarkStart w:name="z434" w:id="428"/>
    <w:p>
      <w:pPr>
        <w:spacing w:after="0"/>
        <w:ind w:left="0"/>
        <w:jc w:val="both"/>
      </w:pPr>
      <w:r>
        <w:rPr>
          <w:rFonts w:ascii="Times New Roman"/>
          <w:b w:val="false"/>
          <w:i w:val="false"/>
          <w:color w:val="000000"/>
          <w:sz w:val="28"/>
        </w:rPr>
        <w:t>
      зависимость между дозой (концентрацией, фармакокинетическими параметрами) и эффектом (истинная конечная точка, валидированная суррогатная конечная точка или нежелательная реакция);</w:t>
      </w:r>
    </w:p>
    <w:bookmarkEnd w:id="428"/>
    <w:bookmarkStart w:name="z435" w:id="429"/>
    <w:p>
      <w:pPr>
        <w:spacing w:after="0"/>
        <w:ind w:left="0"/>
        <w:jc w:val="both"/>
      </w:pPr>
      <w:r>
        <w:rPr>
          <w:rFonts w:ascii="Times New Roman"/>
          <w:b w:val="false"/>
          <w:i w:val="false"/>
          <w:color w:val="000000"/>
          <w:sz w:val="28"/>
        </w:rPr>
        <w:t>
      г) описание исследованной популяции;</w:t>
      </w:r>
    </w:p>
    <w:bookmarkEnd w:id="429"/>
    <w:bookmarkStart w:name="z436" w:id="430"/>
    <w:p>
      <w:pPr>
        <w:spacing w:after="0"/>
        <w:ind w:left="0"/>
        <w:jc w:val="both"/>
      </w:pPr>
      <w:r>
        <w:rPr>
          <w:rFonts w:ascii="Times New Roman"/>
          <w:b w:val="false"/>
          <w:i w:val="false"/>
          <w:color w:val="000000"/>
          <w:sz w:val="28"/>
        </w:rPr>
        <w:t>
      д) описание отдельных групп субъектов или пациентов в разделе "Особые группы пациентов". Изменчивость в зависимости от таких факторов, как возраст, масса тела, пол, курение, полиморфизм генов, кодирующие ферменты метаболизма и сопутствующие патологические состояния (почечная недостаточность, печеночная недостаточность (включая степень нарушения)). Если влияние на фармакокинетику рассматривается как клинически значимое, его необходимо охарактеризовать количественно со ссылками на раздел 4.2 ОХЛП (если применимо).</w:t>
      </w:r>
    </w:p>
    <w:bookmarkEnd w:id="430"/>
    <w:bookmarkStart w:name="z437" w:id="431"/>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431"/>
    <w:bookmarkStart w:name="z438" w:id="432"/>
    <w:p>
      <w:pPr>
        <w:spacing w:after="0"/>
        <w:ind w:left="0"/>
        <w:jc w:val="both"/>
      </w:pPr>
      <w:r>
        <w:rPr>
          <w:rFonts w:ascii="Times New Roman"/>
          <w:b w:val="false"/>
          <w:i w:val="false"/>
          <w:color w:val="000000"/>
          <w:sz w:val="28"/>
        </w:rPr>
        <w:t>
      Необходимо обобщить результаты фармакокинетических исследований в различных возрастных группах детей. Необходимо указать дозы, приводящие к экспозиции лекарственного препарата, схожей с экспозицией у взрослых (если значимо). Необходимо указать лекарственную форму, использованную в фармакокинетических исследованиях c участием детей. Необходимо указать на неопределенность имеющихся данных в случае, если опыт применения препарата у детей недостаточен.</w:t>
      </w:r>
    </w:p>
    <w:bookmarkEnd w:id="432"/>
    <w:bookmarkStart w:name="z439" w:id="433"/>
    <w:p>
      <w:pPr>
        <w:spacing w:after="0"/>
        <w:ind w:left="0"/>
        <w:jc w:val="left"/>
      </w:pPr>
      <w:r>
        <w:rPr>
          <w:rFonts w:ascii="Times New Roman"/>
          <w:b/>
          <w:i w:val="false"/>
          <w:color w:val="000000"/>
        </w:rPr>
        <w:t xml:space="preserve"> 5.3. Данные доклинической безопасности</w:t>
      </w:r>
    </w:p>
    <w:bookmarkEnd w:id="433"/>
    <w:bookmarkStart w:name="z440" w:id="434"/>
    <w:p>
      <w:pPr>
        <w:spacing w:after="0"/>
        <w:ind w:left="0"/>
        <w:jc w:val="both"/>
      </w:pPr>
      <w:r>
        <w:rPr>
          <w:rFonts w:ascii="Times New Roman"/>
          <w:b w:val="false"/>
          <w:i w:val="false"/>
          <w:color w:val="000000"/>
          <w:sz w:val="28"/>
        </w:rPr>
        <w:t>
      79. Необходимо представить все результаты доклинических испытаний, которые могут быть значимы для врача, назначающего препарат при установлении профиля безопасности лекарственного препарата, при применении по утвержденным показаниям к применению, которые не были включены в другие разделы ОХЛП.</w:t>
      </w:r>
    </w:p>
    <w:bookmarkEnd w:id="434"/>
    <w:bookmarkStart w:name="z441" w:id="435"/>
    <w:p>
      <w:pPr>
        <w:spacing w:after="0"/>
        <w:ind w:left="0"/>
        <w:jc w:val="both"/>
      </w:pPr>
      <w:r>
        <w:rPr>
          <w:rFonts w:ascii="Times New Roman"/>
          <w:b w:val="false"/>
          <w:i w:val="false"/>
          <w:color w:val="000000"/>
          <w:sz w:val="28"/>
        </w:rPr>
        <w:t>
      Если результаты доклинических исследований не дают дополнительных сведений врачу, назначающему лекарственный препарат, такие результаты (как положительные, так и отрицательные) дублировать не требуется.</w:t>
      </w:r>
    </w:p>
    <w:bookmarkEnd w:id="435"/>
    <w:bookmarkStart w:name="z442" w:id="436"/>
    <w:p>
      <w:pPr>
        <w:spacing w:after="0"/>
        <w:ind w:left="0"/>
        <w:jc w:val="both"/>
      </w:pPr>
      <w:r>
        <w:rPr>
          <w:rFonts w:ascii="Times New Roman"/>
          <w:b w:val="false"/>
          <w:i w:val="false"/>
          <w:color w:val="000000"/>
          <w:sz w:val="28"/>
        </w:rPr>
        <w:t>
      80. Необходимо кратко описать результаты доклинических испытаний с указанием количественных характеристик в соответствии со следующими примерами:</w:t>
      </w:r>
    </w:p>
    <w:bookmarkEnd w:id="436"/>
    <w:bookmarkStart w:name="z443" w:id="437"/>
    <w:p>
      <w:pPr>
        <w:spacing w:after="0"/>
        <w:ind w:left="0"/>
        <w:jc w:val="both"/>
      </w:pPr>
      <w:r>
        <w:rPr>
          <w:rFonts w:ascii="Times New Roman"/>
          <w:b w:val="false"/>
          <w:i w:val="false"/>
          <w:color w:val="000000"/>
          <w:sz w:val="28"/>
        </w:rPr>
        <w:t>
      а) в доклинических данных, полученных по результатам стандартных исследований фармакологической безопасности, токсичности при повторном (многократном) введении, генотоксичности, канцерогенного потенциала и репродуктивной и онтогенетической токсичности, особый вред для человека не выявлен;</w:t>
      </w:r>
    </w:p>
    <w:bookmarkEnd w:id="437"/>
    <w:bookmarkStart w:name="z444" w:id="438"/>
    <w:p>
      <w:pPr>
        <w:spacing w:after="0"/>
        <w:ind w:left="0"/>
        <w:jc w:val="both"/>
      </w:pPr>
      <w:r>
        <w:rPr>
          <w:rFonts w:ascii="Times New Roman"/>
          <w:b w:val="false"/>
          <w:i w:val="false"/>
          <w:color w:val="000000"/>
          <w:sz w:val="28"/>
        </w:rPr>
        <w:t>
      б) в доклинических исследованиях наблюдались эффекты только при воздействии лекарственного препарата в дозах, существенно превосходящих максимальную, что является клинически незначимым;</w:t>
      </w:r>
    </w:p>
    <w:bookmarkEnd w:id="438"/>
    <w:bookmarkStart w:name="z445" w:id="439"/>
    <w:p>
      <w:pPr>
        <w:spacing w:after="0"/>
        <w:ind w:left="0"/>
        <w:jc w:val="both"/>
      </w:pPr>
      <w:r>
        <w:rPr>
          <w:rFonts w:ascii="Times New Roman"/>
          <w:b w:val="false"/>
          <w:i w:val="false"/>
          <w:color w:val="000000"/>
          <w:sz w:val="28"/>
        </w:rPr>
        <w:t>
      в) имеются нежелательные реакции, не обнаруженные в клинических исследованиях, но выявленные у животных при воздействии лекарственного препарата в дозах, схожих с дозами, примененными в клинических исследованиях, что может иметь клиническую значимость.</w:t>
      </w:r>
    </w:p>
    <w:bookmarkEnd w:id="439"/>
    <w:bookmarkStart w:name="z446" w:id="440"/>
    <w:p>
      <w:pPr>
        <w:spacing w:after="0"/>
        <w:ind w:left="0"/>
        <w:jc w:val="both"/>
      </w:pPr>
      <w:r>
        <w:rPr>
          <w:rFonts w:ascii="Times New Roman"/>
          <w:b w:val="false"/>
          <w:i w:val="false"/>
          <w:color w:val="000000"/>
          <w:sz w:val="28"/>
        </w:rPr>
        <w:t>
      81. Следует при необходимости представить значимые для детей результаты доклинических исследований, включая результаты исследований, проведенных у молодых животных и пери- или постнатальных исследований с анализом их клинической значимости, под отдельным подзаголовком.</w:t>
      </w:r>
    </w:p>
    <w:bookmarkEnd w:id="440"/>
    <w:bookmarkStart w:name="z447" w:id="441"/>
    <w:p>
      <w:pPr>
        <w:spacing w:after="0"/>
        <w:ind w:left="0"/>
        <w:jc w:val="both"/>
      </w:pPr>
      <w:r>
        <w:rPr>
          <w:rFonts w:ascii="Times New Roman"/>
          <w:b w:val="false"/>
          <w:i w:val="false"/>
          <w:color w:val="000000"/>
          <w:sz w:val="28"/>
        </w:rPr>
        <w:t xml:space="preserve">
      </w:t>
      </w:r>
      <w:r>
        <w:rPr>
          <w:rFonts w:ascii="Times New Roman"/>
          <w:b w:val="false"/>
          <w:i/>
          <w:color w:val="000000"/>
          <w:sz w:val="28"/>
        </w:rPr>
        <w:t>82.</w:t>
      </w:r>
      <w:r>
        <w:rPr>
          <w:rFonts w:ascii="Times New Roman"/>
          <w:b w:val="false"/>
          <w:i w:val="false"/>
          <w:color w:val="000000"/>
          <w:sz w:val="28"/>
        </w:rPr>
        <w:t xml:space="preserve"> </w:t>
      </w:r>
      <w:r>
        <w:rPr>
          <w:rFonts w:ascii="Times New Roman"/>
          <w:b w:val="false"/>
          <w:i/>
          <w:color w:val="000000"/>
          <w:sz w:val="28"/>
        </w:rPr>
        <w:t>Оценка</w:t>
      </w:r>
      <w:r>
        <w:rPr>
          <w:rFonts w:ascii="Times New Roman"/>
          <w:b w:val="false"/>
          <w:i w:val="false"/>
          <w:color w:val="000000"/>
          <w:sz w:val="28"/>
        </w:rPr>
        <w:t xml:space="preserve"> </w:t>
      </w:r>
      <w:r>
        <w:rPr>
          <w:rFonts w:ascii="Times New Roman"/>
          <w:b w:val="false"/>
          <w:i/>
          <w:color w:val="000000"/>
          <w:sz w:val="28"/>
        </w:rPr>
        <w:t>рисков</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окружающей</w:t>
      </w:r>
      <w:r>
        <w:rPr>
          <w:rFonts w:ascii="Times New Roman"/>
          <w:b w:val="false"/>
          <w:i w:val="false"/>
          <w:color w:val="000000"/>
          <w:sz w:val="28"/>
        </w:rPr>
        <w:t xml:space="preserve"> </w:t>
      </w:r>
      <w:r>
        <w:rPr>
          <w:rFonts w:ascii="Times New Roman"/>
          <w:b w:val="false"/>
          <w:i/>
          <w:color w:val="000000"/>
          <w:sz w:val="28"/>
        </w:rPr>
        <w:t>среды.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представить</w:t>
      </w:r>
      <w:r>
        <w:rPr>
          <w:rFonts w:ascii="Times New Roman"/>
          <w:b w:val="false"/>
          <w:i w:val="false"/>
          <w:color w:val="000000"/>
          <w:sz w:val="28"/>
        </w:rPr>
        <w:t xml:space="preserve"> </w:t>
      </w:r>
      <w:r>
        <w:rPr>
          <w:rFonts w:ascii="Times New Roman"/>
          <w:b w:val="false"/>
          <w:i/>
          <w:color w:val="000000"/>
          <w:sz w:val="28"/>
        </w:rPr>
        <w:t>выводы</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w:t>
      </w:r>
      <w:r>
        <w:rPr>
          <w:rFonts w:ascii="Times New Roman"/>
          <w:b w:val="false"/>
          <w:i/>
          <w:color w:val="000000"/>
          <w:sz w:val="28"/>
        </w:rPr>
        <w:t>рисков</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окружающей</w:t>
      </w:r>
      <w:r>
        <w:rPr>
          <w:rFonts w:ascii="Times New Roman"/>
          <w:b w:val="false"/>
          <w:i w:val="false"/>
          <w:color w:val="000000"/>
          <w:sz w:val="28"/>
        </w:rPr>
        <w:t xml:space="preserve"> </w:t>
      </w:r>
      <w:r>
        <w:rPr>
          <w:rFonts w:ascii="Times New Roman"/>
          <w:b w:val="false"/>
          <w:i/>
          <w:color w:val="000000"/>
          <w:sz w:val="28"/>
        </w:rPr>
        <w:t>среды</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значимо),</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ссылкой</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6.6</w:t>
      </w:r>
      <w:r>
        <w:rPr>
          <w:rFonts w:ascii="Times New Roman"/>
          <w:b w:val="false"/>
          <w:i w:val="false"/>
          <w:color w:val="000000"/>
          <w:sz w:val="28"/>
        </w:rPr>
        <w:t xml:space="preserve"> </w:t>
      </w:r>
      <w:r>
        <w:rPr>
          <w:rFonts w:ascii="Times New Roman"/>
          <w:b w:val="false"/>
          <w:i/>
          <w:color w:val="000000"/>
          <w:sz w:val="28"/>
        </w:rPr>
        <w:t>ОХЛП.</w:t>
      </w:r>
    </w:p>
    <w:bookmarkEnd w:id="441"/>
    <w:bookmarkStart w:name="z448" w:id="442"/>
    <w:p>
      <w:pPr>
        <w:spacing w:after="0"/>
        <w:ind w:left="0"/>
        <w:jc w:val="left"/>
      </w:pPr>
      <w:r>
        <w:rPr>
          <w:rFonts w:ascii="Times New Roman"/>
          <w:b/>
          <w:i w:val="false"/>
          <w:color w:val="000000"/>
        </w:rPr>
        <w:t xml:space="preserve"> 6. Фармацевтические свойства</w:t>
      </w:r>
    </w:p>
    <w:bookmarkEnd w:id="442"/>
    <w:bookmarkStart w:name="z449" w:id="443"/>
    <w:p>
      <w:pPr>
        <w:spacing w:after="0"/>
        <w:ind w:left="0"/>
        <w:jc w:val="left"/>
      </w:pPr>
      <w:r>
        <w:rPr>
          <w:rFonts w:ascii="Times New Roman"/>
          <w:b/>
          <w:i w:val="false"/>
          <w:color w:val="000000"/>
        </w:rPr>
        <w:t xml:space="preserve"> 6.1. Перечень вспомогательных веществ</w:t>
      </w:r>
    </w:p>
    <w:bookmarkEnd w:id="443"/>
    <w:bookmarkStart w:name="z450" w:id="444"/>
    <w:p>
      <w:pPr>
        <w:spacing w:after="0"/>
        <w:ind w:left="0"/>
        <w:jc w:val="both"/>
      </w:pPr>
      <w:r>
        <w:rPr>
          <w:rFonts w:ascii="Times New Roman"/>
          <w:b w:val="false"/>
          <w:i w:val="false"/>
          <w:color w:val="000000"/>
          <w:sz w:val="28"/>
        </w:rPr>
        <w:t>
      83. Приводится перечень всех вспомогательных веществ (качественный состав), даже если они содержатся в лекарственном препарате в незначительных количествах (например, чернила). Более подробные сведения о вспомогательных веществах, известных своим действием, подлежащих указанию, приведены в приложении № 1 к настоящим требованиям. Необходимо указать все ингредиенты трансдермальных пластырей (включая адгезивную основу, высвобождающую подложку и наружную пленку).</w:t>
      </w:r>
    </w:p>
    <w:bookmarkEnd w:id="444"/>
    <w:bookmarkStart w:name="z451" w:id="445"/>
    <w:p>
      <w:pPr>
        <w:spacing w:after="0"/>
        <w:ind w:left="0"/>
        <w:jc w:val="both"/>
      </w:pPr>
      <w:r>
        <w:rPr>
          <w:rFonts w:ascii="Times New Roman"/>
          <w:b w:val="false"/>
          <w:i w:val="false"/>
          <w:color w:val="000000"/>
          <w:sz w:val="28"/>
        </w:rPr>
        <w:t>
      Не требуется включать в ОХЛП активную фармацевтическую субстанцию, остаточные примеси веществ, использованных в производстве готового лекарственного препарата (например, растворители, газ в свободном над препаратом пространстве и антибиотики, использованные в производстве вакцин), лубриканты предварительно заполненных шприцев и компоненты оболочек капсул порошков для ингаляций, не предназначенных для приема внутрь.</w:t>
      </w:r>
    </w:p>
    <w:bookmarkEnd w:id="445"/>
    <w:bookmarkStart w:name="z452" w:id="446"/>
    <w:p>
      <w:pPr>
        <w:spacing w:after="0"/>
        <w:ind w:left="0"/>
        <w:jc w:val="both"/>
      </w:pPr>
      <w:r>
        <w:rPr>
          <w:rFonts w:ascii="Times New Roman"/>
          <w:b w:val="false"/>
          <w:i w:val="false"/>
          <w:color w:val="000000"/>
          <w:sz w:val="28"/>
        </w:rPr>
        <w:t>
      84. Определенные остаточные примеси (например, примеси антибиотиков или прочих противомикробных агентов, использованных в процессе производства), известные своим аллергенным потенциалом и способные вызывать нежелательные реакции, следует указать в разделе 4.3 или 4.4 ОХЛП соответственно.</w:t>
      </w:r>
    </w:p>
    <w:bookmarkEnd w:id="446"/>
    <w:bookmarkStart w:name="z453" w:id="447"/>
    <w:p>
      <w:pPr>
        <w:spacing w:after="0"/>
        <w:ind w:left="0"/>
        <w:jc w:val="both"/>
      </w:pPr>
      <w:r>
        <w:rPr>
          <w:rFonts w:ascii="Times New Roman"/>
          <w:b w:val="false"/>
          <w:i w:val="false"/>
          <w:color w:val="000000"/>
          <w:sz w:val="28"/>
        </w:rPr>
        <w:t>
      85. Для вспомогательных веществ необходимо указывать рекомендуемое ВОЗ МНН, при его отсутствии – общепринятое (группировочное) наименование с учетом солевых, эфирных, гидратных и иных форм, при отсутствии общепринятого (группировочного) наименования – химическое наименование по номенклатуре IUPAC, а при отсутствии последнего приводят данные об источниках и способах получения, наличии всех введенных добавок и др. (при необходимости с соответствующим подробным описанием).</w:t>
      </w:r>
    </w:p>
    <w:bookmarkEnd w:id="447"/>
    <w:bookmarkStart w:name="z454" w:id="448"/>
    <w:p>
      <w:pPr>
        <w:spacing w:after="0"/>
        <w:ind w:left="0"/>
        <w:jc w:val="both"/>
      </w:pPr>
      <w:r>
        <w:rPr>
          <w:rFonts w:ascii="Times New Roman"/>
          <w:b w:val="false"/>
          <w:i w:val="false"/>
          <w:color w:val="000000"/>
          <w:sz w:val="28"/>
        </w:rPr>
        <w:t>
      86. Не допускается использовать патентованные наименования. Не допускается указывать ссылки на фармакопейное качество. Компоненты смеси вспомогательных веществ необходимо указывать по отдельности. Если точный состав вкусовой добавки или ароматизатора заявителю неизвестен или он достаточно сложный, его допускается указать в виде обобщенного наименования (например, "апельсиновая вкусовая добавка", "цитрусовая отдушка"). Если в состав вкусовой добавки входят компоненты, известные своим действием или эффектом, эти компоненты необходимо перечислить в составе смеси вспомогательных веществ.</w:t>
      </w:r>
    </w:p>
    <w:bookmarkEnd w:id="448"/>
    <w:bookmarkStart w:name="z455" w:id="449"/>
    <w:p>
      <w:pPr>
        <w:spacing w:after="0"/>
        <w:ind w:left="0"/>
        <w:jc w:val="both"/>
      </w:pPr>
      <w:r>
        <w:rPr>
          <w:rFonts w:ascii="Times New Roman"/>
          <w:b w:val="false"/>
          <w:i w:val="false"/>
          <w:color w:val="000000"/>
          <w:sz w:val="28"/>
        </w:rPr>
        <w:t>
      87. После ингредиентов, которые могут добавляться для коррекции pH, в скобках следует указывать "(для коррекции pH)".</w:t>
      </w:r>
    </w:p>
    <w:bookmarkEnd w:id="449"/>
    <w:bookmarkStart w:name="z456" w:id="450"/>
    <w:p>
      <w:pPr>
        <w:spacing w:after="0"/>
        <w:ind w:left="0"/>
        <w:jc w:val="both"/>
      </w:pPr>
      <w:r>
        <w:rPr>
          <w:rFonts w:ascii="Times New Roman"/>
          <w:b w:val="false"/>
          <w:i w:val="false"/>
          <w:color w:val="000000"/>
          <w:sz w:val="28"/>
        </w:rPr>
        <w:t>
      88. Торговые наименования или обобщенные наименования (например, "чернила") не следует использовать вместо общепринятого наименования ингредиента или смеси ингредиентов, но допускается использовать вместе с наименованиями ингредиентов, если точно известно, какие ингредиенты описываются с помощью этого наименования.</w:t>
      </w:r>
    </w:p>
    <w:bookmarkEnd w:id="450"/>
    <w:bookmarkStart w:name="z457" w:id="451"/>
    <w:p>
      <w:pPr>
        <w:spacing w:after="0"/>
        <w:ind w:left="0"/>
        <w:jc w:val="both"/>
      </w:pPr>
      <w:r>
        <w:rPr>
          <w:rFonts w:ascii="Times New Roman"/>
          <w:b w:val="false"/>
          <w:i w:val="false"/>
          <w:color w:val="000000"/>
          <w:sz w:val="28"/>
        </w:rPr>
        <w:t>
      89. Химически модифицированные вспомогательные вещества необходимо описывать так, чтобы не допустить путаницы с немодифицированными аналогами (например, "прежелатинизированный крахмал").</w:t>
      </w:r>
    </w:p>
    <w:bookmarkEnd w:id="451"/>
    <w:bookmarkStart w:name="z458" w:id="452"/>
    <w:p>
      <w:pPr>
        <w:spacing w:after="0"/>
        <w:ind w:left="0"/>
        <w:jc w:val="both"/>
      </w:pPr>
      <w:r>
        <w:rPr>
          <w:rFonts w:ascii="Times New Roman"/>
          <w:b w:val="false"/>
          <w:i w:val="false"/>
          <w:color w:val="000000"/>
          <w:sz w:val="28"/>
        </w:rPr>
        <w:t>
      Если лекарственный препарат в целях контроля движения, отслеживания и аутентификации содержит скрытую метку, в перечень вспомогательных веществ необходимо включить общее указание "фактор аутентификации", а не наименование вспомогательного вещества, если только оно не известно своим действием или эффектом.</w:t>
      </w:r>
    </w:p>
    <w:bookmarkEnd w:id="452"/>
    <w:bookmarkStart w:name="z459" w:id="453"/>
    <w:p>
      <w:pPr>
        <w:spacing w:after="0"/>
        <w:ind w:left="0"/>
        <w:jc w:val="both"/>
      </w:pPr>
      <w:r>
        <w:rPr>
          <w:rFonts w:ascii="Times New Roman"/>
          <w:b w:val="false"/>
          <w:i w:val="false"/>
          <w:color w:val="000000"/>
          <w:sz w:val="28"/>
        </w:rPr>
        <w:t>
      Каждое вспомогательное вещество необходимо указывать отдельной строкой. Вспомогательные вещества перечисляются в соответствии с различными частями препарата, например, "ядро – оболочка" таблетки, "содержимое – оболочка" капсулы и др. Вспомогательные вещества препаратов, находящихся более чем в 1 первичной (внутренней) упаковке или содержащих в двухкамерных первичных (внутренних) упаковках, следует указывать из расчета на первичную (внутреннюю) упаковку или на камеру.</w:t>
      </w:r>
    </w:p>
    <w:bookmarkEnd w:id="453"/>
    <w:bookmarkStart w:name="z460" w:id="454"/>
    <w:p>
      <w:pPr>
        <w:spacing w:after="0"/>
        <w:ind w:left="0"/>
        <w:jc w:val="both"/>
      </w:pPr>
      <w:r>
        <w:rPr>
          <w:rFonts w:ascii="Times New Roman"/>
          <w:b w:val="false"/>
          <w:i w:val="false"/>
          <w:color w:val="000000"/>
          <w:sz w:val="28"/>
        </w:rPr>
        <w:t>
      Аббревиатуры вспомогательных веществ перечислять не следует. Однако из соображений экономии места аббревиатуры вспомогательных веществ могут указываться в маркировке при условии того, что они расшифрованы в данном разделе ОХЛП.</w:t>
      </w:r>
    </w:p>
    <w:bookmarkEnd w:id="454"/>
    <w:bookmarkStart w:name="z461" w:id="455"/>
    <w:p>
      <w:pPr>
        <w:spacing w:after="0"/>
        <w:ind w:left="0"/>
        <w:jc w:val="left"/>
      </w:pPr>
      <w:r>
        <w:rPr>
          <w:rFonts w:ascii="Times New Roman"/>
          <w:b/>
          <w:i w:val="false"/>
          <w:color w:val="000000"/>
        </w:rPr>
        <w:t xml:space="preserve"> 6.2. Несовместимость</w:t>
      </w:r>
    </w:p>
    <w:bookmarkEnd w:id="455"/>
    <w:bookmarkStart w:name="z462" w:id="456"/>
    <w:p>
      <w:pPr>
        <w:spacing w:after="0"/>
        <w:ind w:left="0"/>
        <w:jc w:val="both"/>
      </w:pPr>
      <w:r>
        <w:rPr>
          <w:rFonts w:ascii="Times New Roman"/>
          <w:b w:val="false"/>
          <w:i w:val="false"/>
          <w:color w:val="000000"/>
          <w:sz w:val="28"/>
        </w:rPr>
        <w:t>
      90. Необходимо представить сведения о физической или химической несовместимости лекарственного препарата с другими лекарственными препаратами, с которыми есть вероятность смешивания или одновременного введения. Это особенно важно для лекарственного препарата, подлежащего восстановлению и (или) разведению перед парентеральным введением. Необходимо перечислить существенные последствия взаимодействия (например, сорбция лекарственного препарата или компонентов препаратов в шприцах, первичных упаковках парентеральных препаратов больших объемов, зондах, встроенных фильтрах, наборах для введения и др.).</w:t>
      </w:r>
    </w:p>
    <w:bookmarkEnd w:id="456"/>
    <w:bookmarkStart w:name="z463" w:id="457"/>
    <w:p>
      <w:pPr>
        <w:spacing w:after="0"/>
        <w:ind w:left="0"/>
        <w:jc w:val="both"/>
      </w:pPr>
      <w:r>
        <w:rPr>
          <w:rFonts w:ascii="Times New Roman"/>
          <w:b w:val="false"/>
          <w:i w:val="false"/>
          <w:color w:val="000000"/>
          <w:sz w:val="28"/>
        </w:rPr>
        <w:t>
      91. Указания о совместимости препарата с другими лекарственными препаратами или изделиями в данном разделе не приводятся, их включают в раздел 6.6 ОХЛП. Указания относительно фармакологической и химической (физической) несовместимости с пищей приводятся в разделе 4.5 ОХЛП. Если такие указания не применимы, дается формулировка: "Не применимо".</w:t>
      </w:r>
    </w:p>
    <w:bookmarkEnd w:id="457"/>
    <w:bookmarkStart w:name="z464" w:id="458"/>
    <w:p>
      <w:pPr>
        <w:spacing w:after="0"/>
        <w:ind w:left="0"/>
        <w:jc w:val="both"/>
      </w:pPr>
      <w:r>
        <w:rPr>
          <w:rFonts w:ascii="Times New Roman"/>
          <w:b w:val="false"/>
          <w:i w:val="false"/>
          <w:color w:val="000000"/>
          <w:sz w:val="28"/>
        </w:rPr>
        <w:t>
      92. В отношении определенных лекарственных форм (например, парентеральных) следует указать одну из следующих формулировок:</w:t>
      </w:r>
    </w:p>
    <w:bookmarkEnd w:id="458"/>
    <w:bookmarkStart w:name="z465" w:id="459"/>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отсутствием</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p>
    <w:bookmarkEnd w:id="459"/>
    <w:bookmarkStart w:name="z466" w:id="460"/>
    <w:p>
      <w:pPr>
        <w:spacing w:after="0"/>
        <w:ind w:left="0"/>
        <w:jc w:val="both"/>
      </w:pP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упомянутых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разделах</w:t>
      </w:r>
      <w:r>
        <w:rPr>
          <w:rFonts w:ascii="Times New Roman"/>
          <w:b w:val="false"/>
          <w:i w:val="false"/>
          <w:color w:val="000000"/>
          <w:sz w:val="28"/>
        </w:rPr>
        <w:t xml:space="preserve"> 6.6 и 11 ОХЛП".</w:t>
      </w:r>
    </w:p>
    <w:bookmarkEnd w:id="460"/>
    <w:bookmarkStart w:name="z467" w:id="461"/>
    <w:p>
      <w:pPr>
        <w:spacing w:after="0"/>
        <w:ind w:left="0"/>
        <w:jc w:val="left"/>
      </w:pPr>
      <w:r>
        <w:rPr>
          <w:rFonts w:ascii="Times New Roman"/>
          <w:b/>
          <w:i w:val="false"/>
          <w:color w:val="000000"/>
        </w:rPr>
        <w:t xml:space="preserve"> 6.3. Срок годности (срок хранения)</w:t>
      </w:r>
    </w:p>
    <w:bookmarkEnd w:id="461"/>
    <w:bookmarkStart w:name="z468" w:id="462"/>
    <w:p>
      <w:pPr>
        <w:spacing w:after="0"/>
        <w:ind w:left="0"/>
        <w:jc w:val="both"/>
      </w:pPr>
      <w:r>
        <w:rPr>
          <w:rFonts w:ascii="Times New Roman"/>
          <w:b w:val="false"/>
          <w:i w:val="false"/>
          <w:color w:val="000000"/>
          <w:sz w:val="28"/>
        </w:rPr>
        <w:t>
      93. Срок годности (срок хранения) необходимо указывать для лекарственного препарата во вторичной (потребительской) упаковке, а также, это имеет значение после разведения, восстановления, или после первого вскрытия.</w:t>
      </w:r>
    </w:p>
    <w:bookmarkEnd w:id="462"/>
    <w:bookmarkStart w:name="z469" w:id="463"/>
    <w:p>
      <w:pPr>
        <w:spacing w:after="0"/>
        <w:ind w:left="0"/>
        <w:jc w:val="both"/>
      </w:pPr>
      <w:r>
        <w:rPr>
          <w:rFonts w:ascii="Times New Roman"/>
          <w:b w:val="false"/>
          <w:i w:val="false"/>
          <w:color w:val="000000"/>
          <w:sz w:val="28"/>
        </w:rPr>
        <w:t>
      Срок годности (срок хранения) необходимо указать четко с использованием надлежащей единицы времени.</w:t>
      </w:r>
    </w:p>
    <w:bookmarkEnd w:id="463"/>
    <w:bookmarkStart w:name="z470" w:id="464"/>
    <w:p>
      <w:pPr>
        <w:spacing w:after="0"/>
        <w:ind w:left="0"/>
        <w:jc w:val="both"/>
      </w:pPr>
      <w:r>
        <w:rPr>
          <w:rFonts w:ascii="Times New Roman"/>
          <w:b w:val="false"/>
          <w:i w:val="false"/>
          <w:color w:val="000000"/>
          <w:sz w:val="28"/>
        </w:rPr>
        <w:t>
      Требования к указанию срока годности (срока хранения) готовых к применению стерильных лекарственных препаратов (после первого вскрытия или восстановления) приводятся в приложении № 7 к настоящим требованиям. Если при проведении исследований по фармацевтической разработке выявлена необходимость указания срока годности (срока хранения) других лекарственных препаратов, готовых к применению, срок годности (срок хранения) указывает и для них.</w:t>
      </w:r>
    </w:p>
    <w:bookmarkEnd w:id="464"/>
    <w:bookmarkStart w:name="z471" w:id="465"/>
    <w:p>
      <w:pPr>
        <w:spacing w:after="0"/>
        <w:ind w:left="0"/>
        <w:jc w:val="both"/>
      </w:pPr>
      <w:r>
        <w:rPr>
          <w:rFonts w:ascii="Times New Roman"/>
          <w:b w:val="false"/>
          <w:i w:val="false"/>
          <w:color w:val="000000"/>
          <w:sz w:val="28"/>
        </w:rPr>
        <w:t xml:space="preserve">
      94. Если требуется приготовление различных концентраций (например, для применения у детей), необходимо указать на физико-химическую стабильность для всего диапазона концентраций (например: </w:t>
      </w:r>
      <w:r>
        <w:rPr>
          <w:rFonts w:ascii="Times New Roman"/>
          <w:b w:val="false"/>
          <w:i/>
          <w:color w:val="000000"/>
          <w:sz w:val="28"/>
        </w:rPr>
        <w:t>"Стабильность</w:t>
      </w:r>
      <w:r>
        <w:rPr>
          <w:rFonts w:ascii="Times New Roman"/>
          <w:b w:val="false"/>
          <w:i w:val="false"/>
          <w:color w:val="000000"/>
          <w:sz w:val="28"/>
        </w:rPr>
        <w:t xml:space="preserve"> </w:t>
      </w:r>
      <w:r>
        <w:rPr>
          <w:rFonts w:ascii="Times New Roman"/>
          <w:b w:val="false"/>
          <w:i/>
          <w:color w:val="000000"/>
          <w:sz w:val="28"/>
        </w:rPr>
        <w:t>подтверждена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концентраций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диапазоне</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мг/мл</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w:t>
      </w:r>
      <w:r>
        <w:rPr>
          <w:rFonts w:ascii="Times New Roman"/>
          <w:b w:val="false"/>
          <w:i/>
          <w:color w:val="000000"/>
          <w:sz w:val="28"/>
        </w:rPr>
        <w:t>часов</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температуре</w:t>
      </w:r>
      <w:r>
        <w:rPr>
          <w:rFonts w:ascii="Times New Roman"/>
          <w:b w:val="false"/>
          <w:i w:val="false"/>
          <w:color w:val="000000"/>
          <w:sz w:val="28"/>
        </w:rPr>
        <w:t xml:space="preserve"> </w:t>
      </w:r>
      <w:r>
        <w:rPr>
          <w:rFonts w:ascii="Times New Roman"/>
          <w:b w:val="false"/>
          <w:i/>
          <w:color w:val="000000"/>
          <w:sz w:val="28"/>
        </w:rPr>
        <w:t>25</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w:t>
      </w:r>
    </w:p>
    <w:bookmarkEnd w:id="465"/>
    <w:bookmarkStart w:name="z472" w:id="466"/>
    <w:p>
      <w:pPr>
        <w:spacing w:after="0"/>
        <w:ind w:left="0"/>
        <w:jc w:val="both"/>
      </w:pPr>
      <w:r>
        <w:rPr>
          <w:rFonts w:ascii="Times New Roman"/>
          <w:b w:val="false"/>
          <w:i w:val="false"/>
          <w:color w:val="000000"/>
          <w:sz w:val="28"/>
        </w:rPr>
        <w:t>
      95. Если лекарственный препарат показан для применения детям, но отсутствуют подходящие детскому возрасту лекарственная форма и (или) дозировка, при этом допускается приготовление препарата ex tempore из имеющегося лекарственного препарата, соответствующие физико-химические данные по хранению и стабильности необходимо привести в данном разделе со ссылками на разделы 6.4 и 6.6 ОХЛП.</w:t>
      </w:r>
    </w:p>
    <w:bookmarkEnd w:id="466"/>
    <w:bookmarkStart w:name="z473" w:id="467"/>
    <w:p>
      <w:pPr>
        <w:spacing w:after="0"/>
        <w:ind w:left="0"/>
        <w:jc w:val="both"/>
      </w:pPr>
      <w:r>
        <w:rPr>
          <w:rFonts w:ascii="Times New Roman"/>
          <w:b w:val="false"/>
          <w:i w:val="false"/>
          <w:color w:val="000000"/>
          <w:sz w:val="28"/>
        </w:rPr>
        <w:t xml:space="preserve">
      96. Если для медицинских работников или пациентов требуется указание особых временных условий хранения, например, в целях амбулаторного применения (например, срок годности (срок хранения) составляет 24 месяца при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°C, из которых 3 месяца допускается хранить при температуре не выше 25 °C), необходимо дать соответствующие дополнительные рекомендации. Подобные сведения всегда должны основываться на данных по стабильности. Необходимо указать рекомендуемый температурный диапазон и максимальную продолжительность временного хранения. Подобные рекомендации также включают в себя сведения о мерах, применяемых после хранения лекарственного препарата во временных условиях хранения (например, немедленная утилизация).</w:t>
      </w:r>
    </w:p>
    <w:bookmarkEnd w:id="467"/>
    <w:bookmarkStart w:name="z474" w:id="468"/>
    <w:p>
      <w:pPr>
        <w:spacing w:after="0"/>
        <w:ind w:left="0"/>
        <w:jc w:val="both"/>
      </w:pPr>
      <w:r>
        <w:rPr>
          <w:rFonts w:ascii="Times New Roman"/>
          <w:b w:val="false"/>
          <w:i w:val="false"/>
          <w:color w:val="000000"/>
          <w:sz w:val="28"/>
        </w:rPr>
        <w:t>
      97. Не следует представлять такие указания, как: "Эти данные не являются рекомендациями по хранению".</w:t>
      </w:r>
    </w:p>
    <w:bookmarkEnd w:id="468"/>
    <w:bookmarkStart w:name="z475" w:id="469"/>
    <w:p>
      <w:pPr>
        <w:spacing w:after="0"/>
        <w:ind w:left="0"/>
        <w:jc w:val="both"/>
      </w:pPr>
      <w:r>
        <w:rPr>
          <w:rFonts w:ascii="Times New Roman"/>
          <w:b w:val="false"/>
          <w:i w:val="false"/>
          <w:color w:val="000000"/>
          <w:sz w:val="28"/>
        </w:rPr>
        <w:t>
      98. Если в отношении разных первичных упаковок сроки годности (сроки хранения) не различаются, указывать эти упаковки не следует. Приводить условия хранения не следует, за исключением условий хранения после вскрытия в соответствии с приложением № 7 к настоящим требованиям. Не следует представлять такие указания, как: "Не применять по истечении срока годности (срока хранения)".</w:t>
      </w:r>
    </w:p>
    <w:bookmarkEnd w:id="469"/>
    <w:bookmarkStart w:name="z476" w:id="470"/>
    <w:p>
      <w:pPr>
        <w:spacing w:after="0"/>
        <w:ind w:left="0"/>
        <w:jc w:val="both"/>
      </w:pPr>
      <w:r>
        <w:rPr>
          <w:rFonts w:ascii="Times New Roman"/>
          <w:b w:val="false"/>
          <w:i w:val="false"/>
          <w:color w:val="000000"/>
          <w:sz w:val="28"/>
        </w:rPr>
        <w:t>
      99. Если вместе с лекарственным препаратом поставляется дополнительная продукция (в том числе устройства, комплектующие средства), необходимо указать срок годности готовой к применению указанной продукции (если применимо).</w:t>
      </w:r>
    </w:p>
    <w:bookmarkEnd w:id="470"/>
    <w:bookmarkStart w:name="z477" w:id="471"/>
    <w:p>
      <w:pPr>
        <w:spacing w:after="0"/>
        <w:ind w:left="0"/>
        <w:jc w:val="left"/>
      </w:pPr>
      <w:r>
        <w:rPr>
          <w:rFonts w:ascii="Times New Roman"/>
          <w:b/>
          <w:i w:val="false"/>
          <w:color w:val="000000"/>
        </w:rPr>
        <w:t xml:space="preserve"> 6.4. Особые меры предосторожности при хранении</w:t>
      </w:r>
    </w:p>
    <w:bookmarkEnd w:id="471"/>
    <w:bookmarkStart w:name="z478" w:id="472"/>
    <w:p>
      <w:pPr>
        <w:spacing w:after="0"/>
        <w:ind w:left="0"/>
        <w:jc w:val="both"/>
      </w:pPr>
      <w:r>
        <w:rPr>
          <w:rFonts w:ascii="Times New Roman"/>
          <w:b w:val="false"/>
          <w:i w:val="false"/>
          <w:color w:val="000000"/>
          <w:sz w:val="28"/>
        </w:rPr>
        <w:t>
      100. При указании мер предосторожности при хранении следует использовать одну или несколько стандартных фраз, приведенных в приложении № 6 к настоящим требованиям, которые необходимо дополнить пояснением относительно чувствительности препарата к свету и (или) влаге.</w:t>
      </w:r>
    </w:p>
    <w:bookmarkEnd w:id="472"/>
    <w:bookmarkStart w:name="z479" w:id="473"/>
    <w:p>
      <w:pPr>
        <w:spacing w:after="0"/>
        <w:ind w:left="0"/>
        <w:jc w:val="both"/>
      </w:pPr>
      <w:r>
        <w:rPr>
          <w:rFonts w:ascii="Times New Roman"/>
          <w:b w:val="false"/>
          <w:i w:val="false"/>
          <w:color w:val="000000"/>
          <w:sz w:val="28"/>
        </w:rPr>
        <w:t>
      101. В отношении хранения вскрытых, разведенных или восстановленных стерильных лекарственных препаратов следует сделать ссылку на раздел 6.3 ОХЛП.</w:t>
      </w:r>
    </w:p>
    <w:bookmarkEnd w:id="473"/>
    <w:bookmarkStart w:name="z480" w:id="474"/>
    <w:p>
      <w:pPr>
        <w:spacing w:after="0"/>
        <w:ind w:left="0"/>
        <w:jc w:val="both"/>
      </w:pPr>
      <w:r>
        <w:rPr>
          <w:rFonts w:ascii="Times New Roman"/>
          <w:b w:val="false"/>
          <w:i w:val="false"/>
          <w:color w:val="000000"/>
          <w:sz w:val="28"/>
        </w:rPr>
        <w:t>
      102. Особые меры предосторожности при хранении, указанные в ОХЛП, маркировке и ЛВ, должны быть сопоставимыми.</w:t>
      </w:r>
    </w:p>
    <w:bookmarkEnd w:id="474"/>
    <w:bookmarkStart w:name="z481" w:id="475"/>
    <w:p>
      <w:pPr>
        <w:spacing w:after="0"/>
        <w:ind w:left="0"/>
        <w:jc w:val="both"/>
      </w:pPr>
      <w:r>
        <w:rPr>
          <w:rFonts w:ascii="Times New Roman"/>
          <w:b w:val="false"/>
          <w:i w:val="false"/>
          <w:color w:val="000000"/>
          <w:sz w:val="28"/>
        </w:rPr>
        <w:t>
      103. В ОХЛП предупреждение о необходимости хранения лекарственного препарата в недоступном для детей месте не указывается.</w:t>
      </w:r>
    </w:p>
    <w:bookmarkEnd w:id="475"/>
    <w:bookmarkStart w:name="z482" w:id="476"/>
    <w:p>
      <w:pPr>
        <w:spacing w:after="0"/>
        <w:ind w:left="0"/>
        <w:jc w:val="left"/>
      </w:pPr>
      <w:r>
        <w:rPr>
          <w:rFonts w:ascii="Times New Roman"/>
          <w:b/>
          <w:i w:val="false"/>
          <w:color w:val="000000"/>
        </w:rPr>
        <w:t xml:space="preserve"> 6.5. Характер и содержание упаковки &lt;и специальное оборудование для использования, введения или имплантации&gt;</w:t>
      </w:r>
    </w:p>
    <w:bookmarkEnd w:id="476"/>
    <w:bookmarkStart w:name="z483" w:id="477"/>
    <w:p>
      <w:pPr>
        <w:spacing w:after="0"/>
        <w:ind w:left="0"/>
        <w:jc w:val="both"/>
      </w:pPr>
      <w:r>
        <w:rPr>
          <w:rFonts w:ascii="Times New Roman"/>
          <w:b w:val="false"/>
          <w:i w:val="false"/>
          <w:color w:val="000000"/>
          <w:sz w:val="28"/>
        </w:rPr>
        <w:t>
      104. Необходимо указать первичную (внутреннюю) упаковку, используя стандартный термин Фармакопеи Союза, материал, из которого изготовлена первичная (внутренняя) упаковка (например, "стеклянные флаконы", "ПВХ – алюминиевые блистеры", "бутылки из полиэтилена высокой плотности"), а также перечислить все прочие компоненты упаковки препарата (например, игла, помазок, мерная ложка, распылитель изделий для ингаляций, осушитель). Необходимо пояснить градуировку на мерных изделиях, а также описать первичную упаковку любого растворителя, поставляемого вместе с лекарственным препаратом. Избыточную детализацию (например, цвет пробки, свойства термолака) указывать не требуется. При использовании разделительного цвета для различения форм выпуска парентеральных препаратов об этом необходимо указать в данном разделе.</w:t>
      </w:r>
    </w:p>
    <w:bookmarkEnd w:id="477"/>
    <w:bookmarkStart w:name="z484" w:id="478"/>
    <w:p>
      <w:pPr>
        <w:spacing w:after="0"/>
        <w:ind w:left="0"/>
        <w:jc w:val="both"/>
      </w:pPr>
      <w:r>
        <w:rPr>
          <w:rFonts w:ascii="Times New Roman"/>
          <w:b w:val="false"/>
          <w:i w:val="false"/>
          <w:color w:val="000000"/>
          <w:sz w:val="28"/>
        </w:rPr>
        <w:t>
      105. Следует указать, обладает ли укупорка первичной упаковки функцией защиты от вскрытия детьми.</w:t>
      </w:r>
    </w:p>
    <w:bookmarkEnd w:id="478"/>
    <w:bookmarkStart w:name="z485" w:id="479"/>
    <w:p>
      <w:pPr>
        <w:spacing w:after="0"/>
        <w:ind w:left="0"/>
        <w:jc w:val="both"/>
      </w:pPr>
      <w:r>
        <w:rPr>
          <w:rFonts w:ascii="Times New Roman"/>
          <w:b w:val="false"/>
          <w:i w:val="false"/>
          <w:color w:val="000000"/>
          <w:sz w:val="28"/>
        </w:rPr>
        <w:t>
      Примеры формулировок, указываемых в данном разделе:</w:t>
      </w:r>
    </w:p>
    <w:bookmarkEnd w:id="479"/>
    <w:bookmarkStart w:name="z486" w:id="480"/>
    <w:p>
      <w:pPr>
        <w:spacing w:after="0"/>
        <w:ind w:left="0"/>
        <w:jc w:val="both"/>
      </w:pPr>
      <w:r>
        <w:rPr>
          <w:rFonts w:ascii="Times New Roman"/>
          <w:b w:val="false"/>
          <w:i w:val="false"/>
          <w:color w:val="000000"/>
          <w:sz w:val="28"/>
        </w:rPr>
        <w:t xml:space="preserve">
      </w:t>
      </w:r>
      <w:r>
        <w:rPr>
          <w:rFonts w:ascii="Times New Roman"/>
          <w:b w:val="false"/>
          <w:i/>
          <w:color w:val="000000"/>
          <w:sz w:val="28"/>
        </w:rPr>
        <w:t>"Суспензия</w:t>
      </w:r>
      <w:r>
        <w:rPr>
          <w:rFonts w:ascii="Times New Roman"/>
          <w:b w:val="false"/>
          <w:i w:val="false"/>
          <w:color w:val="000000"/>
          <w:sz w:val="28"/>
        </w:rPr>
        <w:t xml:space="preserve"> </w:t>
      </w:r>
      <w:r>
        <w:rPr>
          <w:rFonts w:ascii="Times New Roman"/>
          <w:b w:val="false"/>
          <w:i/>
          <w:color w:val="000000"/>
          <w:sz w:val="28"/>
        </w:rPr>
        <w:t>объемом</w:t>
      </w:r>
      <w:r>
        <w:rPr>
          <w:rFonts w:ascii="Times New Roman"/>
          <w:b w:val="false"/>
          <w:i w:val="false"/>
          <w:color w:val="000000"/>
          <w:sz w:val="28"/>
        </w:rPr>
        <w:t xml:space="preserve"> </w:t>
      </w:r>
      <w:r>
        <w:rPr>
          <w:rFonts w:ascii="Times New Roman"/>
          <w:b w:val="false"/>
          <w:i/>
          <w:color w:val="000000"/>
          <w:sz w:val="28"/>
        </w:rPr>
        <w:t>[объем]</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предварительно</w:t>
      </w:r>
      <w:r>
        <w:rPr>
          <w:rFonts w:ascii="Times New Roman"/>
          <w:b w:val="false"/>
          <w:i w:val="false"/>
          <w:color w:val="000000"/>
          <w:sz w:val="28"/>
        </w:rPr>
        <w:t xml:space="preserve"> </w:t>
      </w:r>
      <w:r>
        <w:rPr>
          <w:rFonts w:ascii="Times New Roman"/>
          <w:b w:val="false"/>
          <w:i/>
          <w:color w:val="000000"/>
          <w:sz w:val="28"/>
        </w:rPr>
        <w:t>заполненном</w:t>
      </w:r>
      <w:r>
        <w:rPr>
          <w:rFonts w:ascii="Times New Roman"/>
          <w:b w:val="false"/>
          <w:i w:val="false"/>
          <w:color w:val="000000"/>
          <w:sz w:val="28"/>
        </w:rPr>
        <w:t xml:space="preserve"> </w:t>
      </w:r>
      <w:r>
        <w:rPr>
          <w:rFonts w:ascii="Times New Roman"/>
          <w:b w:val="false"/>
          <w:i/>
          <w:color w:val="000000"/>
          <w:sz w:val="28"/>
        </w:rPr>
        <w:t>шприце</w:t>
      </w:r>
      <w:r>
        <w:rPr>
          <w:rFonts w:ascii="Times New Roman"/>
          <w:b w:val="false"/>
          <w:i w:val="false"/>
          <w:color w:val="000000"/>
          <w:sz w:val="28"/>
        </w:rPr>
        <w:t xml:space="preserve"> </w:t>
      </w:r>
      <w:r>
        <w:rPr>
          <w:rFonts w:ascii="Times New Roman"/>
          <w:b w:val="false"/>
          <w:i/>
          <w:color w:val="000000"/>
          <w:sz w:val="28"/>
        </w:rPr>
        <w:t>(стеклянном)</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уплотнителем</w:t>
      </w:r>
      <w:r>
        <w:rPr>
          <w:rFonts w:ascii="Times New Roman"/>
          <w:b w:val="false"/>
          <w:i w:val="false"/>
          <w:color w:val="000000"/>
          <w:sz w:val="28"/>
        </w:rPr>
        <w:t xml:space="preserve"> </w:t>
      </w:r>
      <w:r>
        <w:rPr>
          <w:rFonts w:ascii="Times New Roman"/>
          <w:b w:val="false"/>
          <w:i/>
          <w:color w:val="000000"/>
          <w:sz w:val="28"/>
        </w:rPr>
        <w:t>(хлорбутилкаучук)</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иглой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нее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упаковке</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10</w:t>
      </w:r>
      <w:r>
        <w:rPr>
          <w:rFonts w:ascii="Times New Roman"/>
          <w:b w:val="false"/>
          <w:i w:val="false"/>
          <w:color w:val="000000"/>
          <w:sz w:val="28"/>
        </w:rPr>
        <w:t xml:space="preserve"> </w:t>
      </w:r>
      <w:r>
        <w:rPr>
          <w:rFonts w:ascii="Times New Roman"/>
          <w:b w:val="false"/>
          <w:i/>
          <w:color w:val="000000"/>
          <w:sz w:val="28"/>
        </w:rPr>
        <w:t>шприцев";</w:t>
      </w:r>
    </w:p>
    <w:bookmarkEnd w:id="480"/>
    <w:bookmarkStart w:name="z487" w:id="481"/>
    <w:p>
      <w:pPr>
        <w:spacing w:after="0"/>
        <w:ind w:left="0"/>
        <w:jc w:val="both"/>
      </w:pPr>
      <w:r>
        <w:rPr>
          <w:rFonts w:ascii="Times New Roman"/>
          <w:b w:val="false"/>
          <w:i w:val="false"/>
          <w:color w:val="000000"/>
          <w:sz w:val="28"/>
        </w:rPr>
        <w:t xml:space="preserve">
      </w:t>
      </w:r>
      <w:r>
        <w:rPr>
          <w:rFonts w:ascii="Times New Roman"/>
          <w:b w:val="false"/>
          <w:i/>
          <w:color w:val="000000"/>
          <w:sz w:val="28"/>
        </w:rPr>
        <w:t>"Бутылки</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полиэтилена</w:t>
      </w:r>
      <w:r>
        <w:rPr>
          <w:rFonts w:ascii="Times New Roman"/>
          <w:b w:val="false"/>
          <w:i w:val="false"/>
          <w:color w:val="000000"/>
          <w:sz w:val="28"/>
        </w:rPr>
        <w:t xml:space="preserve"> </w:t>
      </w:r>
      <w:r>
        <w:rPr>
          <w:rFonts w:ascii="Times New Roman"/>
          <w:b w:val="false"/>
          <w:i/>
          <w:color w:val="000000"/>
          <w:sz w:val="28"/>
        </w:rPr>
        <w:t>высокой</w:t>
      </w:r>
      <w:r>
        <w:rPr>
          <w:rFonts w:ascii="Times New Roman"/>
          <w:b w:val="false"/>
          <w:i w:val="false"/>
          <w:color w:val="000000"/>
          <w:sz w:val="28"/>
        </w:rPr>
        <w:t xml:space="preserve"> </w:t>
      </w:r>
      <w:r>
        <w:rPr>
          <w:rFonts w:ascii="Times New Roman"/>
          <w:b w:val="false"/>
          <w:i/>
          <w:color w:val="000000"/>
          <w:sz w:val="28"/>
        </w:rPr>
        <w:t>плотности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укупоркой</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функцией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вскрытия</w:t>
      </w:r>
      <w:r>
        <w:rPr>
          <w:rFonts w:ascii="Times New Roman"/>
          <w:b w:val="false"/>
          <w:i w:val="false"/>
          <w:color w:val="000000"/>
          <w:sz w:val="28"/>
        </w:rPr>
        <w:t xml:space="preserve"> </w:t>
      </w:r>
      <w:r>
        <w:rPr>
          <w:rFonts w:ascii="Times New Roman"/>
          <w:b w:val="false"/>
          <w:i/>
          <w:color w:val="000000"/>
          <w:sz w:val="28"/>
        </w:rPr>
        <w:t>детьми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силикагелем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качестве</w:t>
      </w:r>
      <w:r>
        <w:rPr>
          <w:rFonts w:ascii="Times New Roman"/>
          <w:b w:val="false"/>
          <w:i w:val="false"/>
          <w:color w:val="000000"/>
          <w:sz w:val="28"/>
        </w:rPr>
        <w:t xml:space="preserve"> </w:t>
      </w:r>
      <w:r>
        <w:rPr>
          <w:rFonts w:ascii="Times New Roman"/>
          <w:b w:val="false"/>
          <w:i/>
          <w:color w:val="000000"/>
          <w:sz w:val="28"/>
        </w:rPr>
        <w:t>осушителя.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упаковках</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30,</w:t>
      </w:r>
      <w:r>
        <w:rPr>
          <w:rFonts w:ascii="Times New Roman"/>
          <w:b w:val="false"/>
          <w:i w:val="false"/>
          <w:color w:val="000000"/>
          <w:sz w:val="28"/>
        </w:rPr>
        <w:t xml:space="preserve"> </w:t>
      </w:r>
      <w:r>
        <w:rPr>
          <w:rFonts w:ascii="Times New Roman"/>
          <w:b w:val="false"/>
          <w:i/>
          <w:color w:val="000000"/>
          <w:sz w:val="28"/>
        </w:rPr>
        <w:t>60</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90</w:t>
      </w:r>
      <w:r>
        <w:rPr>
          <w:rFonts w:ascii="Times New Roman"/>
          <w:b w:val="false"/>
          <w:i w:val="false"/>
          <w:color w:val="000000"/>
          <w:sz w:val="28"/>
        </w:rPr>
        <w:t xml:space="preserve"> </w:t>
      </w:r>
      <w:r>
        <w:rPr>
          <w:rFonts w:ascii="Times New Roman"/>
          <w:b w:val="false"/>
          <w:i/>
          <w:color w:val="000000"/>
          <w:sz w:val="28"/>
        </w:rPr>
        <w:t>таблеток,</w:t>
      </w:r>
      <w:r>
        <w:rPr>
          <w:rFonts w:ascii="Times New Roman"/>
          <w:b w:val="false"/>
          <w:i w:val="false"/>
          <w:color w:val="000000"/>
          <w:sz w:val="28"/>
        </w:rPr>
        <w:t xml:space="preserve"> </w:t>
      </w:r>
      <w:r>
        <w:rPr>
          <w:rFonts w:ascii="Times New Roman"/>
          <w:b w:val="false"/>
          <w:i/>
          <w:color w:val="000000"/>
          <w:sz w:val="28"/>
        </w:rPr>
        <w:t>покрытых</w:t>
      </w:r>
      <w:r>
        <w:rPr>
          <w:rFonts w:ascii="Times New Roman"/>
          <w:b w:val="false"/>
          <w:i w:val="false"/>
          <w:color w:val="000000"/>
          <w:sz w:val="28"/>
        </w:rPr>
        <w:t xml:space="preserve"> </w:t>
      </w:r>
      <w:r>
        <w:rPr>
          <w:rFonts w:ascii="Times New Roman"/>
          <w:b w:val="false"/>
          <w:i/>
          <w:color w:val="000000"/>
          <w:sz w:val="28"/>
        </w:rPr>
        <w:t>пленочной</w:t>
      </w:r>
      <w:r>
        <w:rPr>
          <w:rFonts w:ascii="Times New Roman"/>
          <w:b w:val="false"/>
          <w:i w:val="false"/>
          <w:color w:val="000000"/>
          <w:sz w:val="28"/>
        </w:rPr>
        <w:t xml:space="preserve"> </w:t>
      </w:r>
      <w:r>
        <w:rPr>
          <w:rFonts w:ascii="Times New Roman"/>
          <w:b w:val="false"/>
          <w:i/>
          <w:color w:val="000000"/>
          <w:sz w:val="28"/>
        </w:rPr>
        <w:t>оболочкой".</w:t>
      </w:r>
    </w:p>
    <w:bookmarkEnd w:id="481"/>
    <w:bookmarkStart w:name="z488" w:id="482"/>
    <w:p>
      <w:pPr>
        <w:spacing w:after="0"/>
        <w:ind w:left="0"/>
        <w:jc w:val="both"/>
      </w:pPr>
      <w:r>
        <w:rPr>
          <w:rFonts w:ascii="Times New Roman"/>
          <w:b w:val="false"/>
          <w:i w:val="false"/>
          <w:color w:val="000000"/>
          <w:sz w:val="28"/>
        </w:rPr>
        <w:t>
      106. Необходимо перечислить все размеры упаковок с указанием числа единиц, числа доз (например, для многодозовых вакцин, ингаляторов и др.), общей массы или объема первичной (внутренней) упаковки с указанием ее вместимости (при необходимости), а также число первичных (внутренних) упаковок во вторичной (потребительской) картонной упаковке. Если применимо, необходимо привести стандартное указание: "Не все размеры упаковок могут быть доступны для реализации", чтобы предупредить медицинских работников о том, что не все перечисленные размеры упаковок могут быть доступны для назначения или отпуска.</w:t>
      </w:r>
    </w:p>
    <w:bookmarkEnd w:id="482"/>
    <w:bookmarkStart w:name="z489" w:id="483"/>
    <w:p>
      <w:pPr>
        <w:spacing w:after="0"/>
        <w:ind w:left="0"/>
        <w:jc w:val="both"/>
      </w:pPr>
      <w:r>
        <w:rPr>
          <w:rFonts w:ascii="Times New Roman"/>
          <w:b w:val="false"/>
          <w:i w:val="false"/>
          <w:color w:val="000000"/>
          <w:sz w:val="28"/>
        </w:rPr>
        <w:t>
      107. Упаковки, предназначенные исключительно для дистрибьюторских целей, не являются новой упаковкой для реализации лекарственного препарата, поэтому включать их в данный раздел не требуется.</w:t>
      </w:r>
    </w:p>
    <w:bookmarkEnd w:id="483"/>
    <w:bookmarkStart w:name="z490" w:id="484"/>
    <w:p>
      <w:pPr>
        <w:spacing w:after="0"/>
        <w:ind w:left="0"/>
        <w:jc w:val="left"/>
      </w:pPr>
      <w:r>
        <w:rPr>
          <w:rFonts w:ascii="Times New Roman"/>
          <w:b/>
          <w:i w:val="false"/>
          <w:color w:val="000000"/>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w:t>
      </w:r>
    </w:p>
    <w:bookmarkEnd w:id="484"/>
    <w:bookmarkStart w:name="z491" w:id="485"/>
    <w:p>
      <w:pPr>
        <w:spacing w:after="0"/>
        <w:ind w:left="0"/>
        <w:jc w:val="both"/>
      </w:pPr>
      <w:r>
        <w:rPr>
          <w:rFonts w:ascii="Times New Roman"/>
          <w:b w:val="false"/>
          <w:i w:val="false"/>
          <w:color w:val="000000"/>
          <w:sz w:val="28"/>
        </w:rPr>
        <w:t>
      108. Необходимо представить инструкции по утилизации препарата (если применимо).</w:t>
      </w:r>
    </w:p>
    <w:bookmarkEnd w:id="485"/>
    <w:bookmarkStart w:name="z492" w:id="486"/>
    <w:p>
      <w:pPr>
        <w:spacing w:after="0"/>
        <w:ind w:left="0"/>
        <w:jc w:val="both"/>
      </w:pPr>
      <w:r>
        <w:rPr>
          <w:rFonts w:ascii="Times New Roman"/>
          <w:b w:val="false"/>
          <w:i w:val="false"/>
          <w:color w:val="000000"/>
          <w:sz w:val="28"/>
        </w:rPr>
        <w:t xml:space="preserve">
      109. Если имеются особые меры предосторожности при работе или утилизации лекарственных препаратов (цитотоксические или некоторые биологические препараты или их отходы), если лекарственные препараты содержат живые организмы, в данный раздел необходимо включить информацию об этих организмах, а также (если значимо) информацию по утилизации предметов, вступавших в контакт с лекарственным препаратом (например, пеленки или ложки, используемые для введения вакцин для приема внутрь). Необходимо представить ссылку на заключение по оценке рисков для окружающей среды, приведенной в разделе 5.3 ОХЛП, (если применимо). </w:t>
      </w:r>
    </w:p>
    <w:bookmarkEnd w:id="486"/>
    <w:bookmarkStart w:name="z493" w:id="487"/>
    <w:p>
      <w:pPr>
        <w:spacing w:after="0"/>
        <w:ind w:left="0"/>
        <w:jc w:val="both"/>
      </w:pPr>
      <w:r>
        <w:rPr>
          <w:rFonts w:ascii="Times New Roman"/>
          <w:b w:val="false"/>
          <w:i w:val="false"/>
          <w:color w:val="000000"/>
          <w:sz w:val="28"/>
        </w:rPr>
        <w:t xml:space="preserve">
      110. Если применимо (например, в отношении цитотоксических лекарственных препаратов), в данный раздел необходимо включить следующую стандартную формулировку: "Весь оставшийся лекарственный препарат и отходы следует уничтожить (утилизировать) в соответствии с требованиями законодательства государств – членов Евразийского экономического союза.". </w:t>
      </w:r>
    </w:p>
    <w:bookmarkEnd w:id="487"/>
    <w:bookmarkStart w:name="z494" w:id="488"/>
    <w:p>
      <w:pPr>
        <w:spacing w:after="0"/>
        <w:ind w:left="0"/>
        <w:jc w:val="both"/>
      </w:pPr>
      <w:r>
        <w:rPr>
          <w:rFonts w:ascii="Times New Roman"/>
          <w:b w:val="false"/>
          <w:i w:val="false"/>
          <w:color w:val="000000"/>
          <w:sz w:val="28"/>
        </w:rPr>
        <w:t>
      111. При отсутствии особых указаний по применению или инструкции по работе для работника аптеки и других медицинских работников следует привести стандартную формулировку: "Особые требования отсутствуют.".</w:t>
      </w:r>
    </w:p>
    <w:bookmarkEnd w:id="488"/>
    <w:bookmarkStart w:name="z495" w:id="489"/>
    <w:p>
      <w:pPr>
        <w:spacing w:after="0"/>
        <w:ind w:left="0"/>
        <w:jc w:val="both"/>
      </w:pPr>
      <w:r>
        <w:rPr>
          <w:rFonts w:ascii="Times New Roman"/>
          <w:b w:val="false"/>
          <w:i w:val="false"/>
          <w:color w:val="000000"/>
          <w:sz w:val="28"/>
        </w:rPr>
        <w:t>
      112. Приводятся все рекомендации, необходимые для правильного приготовления определенных препаратов (например, цитотоксические лекарственные препараты и некоторые биологические лекарственные препараты) и (или) для защиты лиц, включая родителей и ухаживающих лиц, занимающихся приготовлением препарата или работающих с ним.</w:t>
      </w:r>
    </w:p>
    <w:bookmarkEnd w:id="489"/>
    <w:bookmarkStart w:name="z496" w:id="490"/>
    <w:p>
      <w:pPr>
        <w:spacing w:after="0"/>
        <w:ind w:left="0"/>
        <w:jc w:val="both"/>
      </w:pPr>
      <w:r>
        <w:rPr>
          <w:rFonts w:ascii="Times New Roman"/>
          <w:b w:val="false"/>
          <w:i w:val="false"/>
          <w:color w:val="000000"/>
          <w:sz w:val="28"/>
        </w:rPr>
        <w:t>
      113. В раздел 4.2 ОХЛП необходимо включить инструкции для врача, других медицинских работников и пациентов по работе с препаратом, а также общие сведения о введении препарата (при введении пациентами или медицинскими работниками). Если требуются инструкции по применению (работе) с целью приготовления лекарственного препарата перед введением (например, при необходимости его суспендирования или разведения), эти сведения необходимо представить в разделе 4.2. Для обеспечения лучшего понимания раздел 4.2 ОХЛП может содержать перекрестную ссылку на соответствующую информацию в данном разделе ОХЛП, например, "Инструкции по растворению лекарственного препарата перед применением см. в разделе 6.6.".</w:t>
      </w:r>
    </w:p>
    <w:bookmarkEnd w:id="490"/>
    <w:bookmarkStart w:name="z497" w:id="491"/>
    <w:p>
      <w:pPr>
        <w:spacing w:after="0"/>
        <w:ind w:left="0"/>
        <w:jc w:val="both"/>
      </w:pPr>
      <w:r>
        <w:rPr>
          <w:rFonts w:ascii="Times New Roman"/>
          <w:b w:val="false"/>
          <w:i w:val="false"/>
          <w:color w:val="000000"/>
          <w:sz w:val="28"/>
        </w:rPr>
        <w:t>
      114. В данном разделе приводятся только сведения, необходимые работнику аптеки и другим медицинским работникам для приготовления препарата перед введением пациенту.</w:t>
      </w:r>
    </w:p>
    <w:bookmarkEnd w:id="491"/>
    <w:bookmarkStart w:name="z498" w:id="492"/>
    <w:p>
      <w:pPr>
        <w:spacing w:after="0"/>
        <w:ind w:left="0"/>
        <w:jc w:val="both"/>
      </w:pPr>
      <w:r>
        <w:rPr>
          <w:rFonts w:ascii="Times New Roman"/>
          <w:b w:val="false"/>
          <w:i w:val="false"/>
          <w:color w:val="000000"/>
          <w:sz w:val="28"/>
        </w:rPr>
        <w:t>
      Сведения о приготовлении лекарственного препарата (например, суспензии порошка для инъекций или приготовлении разведения) следует включить в данный раздел ОХЛП независимо от того, кто готовит препарат (например, работник аптеки, врач, другие медицинские работники, пациент, родители или ухаживающие лица). Если лекарственный препарат подлежит восстановлению, необходимо описать его внешний вид после восстановления.</w:t>
      </w:r>
    </w:p>
    <w:bookmarkEnd w:id="492"/>
    <w:bookmarkStart w:name="z499" w:id="493"/>
    <w:p>
      <w:pPr>
        <w:spacing w:after="0"/>
        <w:ind w:left="0"/>
        <w:jc w:val="both"/>
      </w:pPr>
      <w:r>
        <w:rPr>
          <w:rFonts w:ascii="Times New Roman"/>
          <w:b w:val="false"/>
          <w:i w:val="false"/>
          <w:color w:val="000000"/>
          <w:sz w:val="28"/>
        </w:rPr>
        <w:t>
      115. В данном разделе приводятся указания относительно совместимости препарата с другими лекарственными препаратами и изделиями при наличии в регистрационном досье лекарственного препарата соответствующих данных.</w:t>
      </w:r>
    </w:p>
    <w:bookmarkEnd w:id="493"/>
    <w:bookmarkStart w:name="z500" w:id="494"/>
    <w:p>
      <w:pPr>
        <w:spacing w:after="0"/>
        <w:ind w:left="0"/>
        <w:jc w:val="both"/>
      </w:pPr>
      <w:r>
        <w:rPr>
          <w:rFonts w:ascii="Times New Roman"/>
          <w:b w:val="false"/>
          <w:i w:val="false"/>
          <w:color w:val="000000"/>
          <w:sz w:val="28"/>
        </w:rPr>
        <w:t>
      116. В исключительных случаях, если лекарственный препарат показан для применения у детей и невозможно разработать лекарственную форму, подходящую детям (что подтверждено соответствующими научными обоснованиями), сведения о приготовлении препарата ex tempore следует привести под подзаголовком "</w:t>
      </w:r>
      <w:r>
        <w:rPr>
          <w:rFonts w:ascii="Times New Roman"/>
          <w:b w:val="false"/>
          <w:i/>
          <w:color w:val="000000"/>
          <w:sz w:val="28"/>
        </w:rPr>
        <w: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со ссылкой на раздел 4.2 ОХЛП. Необходимо представить подробные инструкции по приготовлению лекарственного препарата ex tempore из подходящей "взрослой" или другой лекарственной формы для детей старшей возрастной группы, а также дополнительные сведения о препаратах ex tempore для применения у маленьких детей и, если применимо, максимальное время хранения таких препаратов, в течение которого они соответствуют своим спецификациям. При необходимости, указываются требуемый упаковочный материал и условия хранения. </w:t>
      </w:r>
    </w:p>
    <w:bookmarkEnd w:id="494"/>
    <w:bookmarkStart w:name="z501" w:id="495"/>
    <w:p>
      <w:pPr>
        <w:spacing w:after="0"/>
        <w:ind w:left="0"/>
        <w:jc w:val="both"/>
      </w:pPr>
      <w:r>
        <w:rPr>
          <w:rFonts w:ascii="Times New Roman"/>
          <w:b w:val="false"/>
          <w:i w:val="false"/>
          <w:color w:val="000000"/>
          <w:sz w:val="28"/>
        </w:rPr>
        <w:t>
      117. Сведения о рисках вследствие воздействия лекарственного препарата на рабочем месте необходимо приводить в данном разделе со ссылкой на раздел 4.4 или 4.8 ОХЛП, если в этих разделах имеются соответствующие сведения.</w:t>
      </w:r>
    </w:p>
    <w:bookmarkEnd w:id="495"/>
    <w:bookmarkStart w:name="z502" w:id="496"/>
    <w:p>
      <w:pPr>
        <w:spacing w:after="0"/>
        <w:ind w:left="0"/>
        <w:jc w:val="left"/>
      </w:pPr>
      <w:r>
        <w:rPr>
          <w:rFonts w:ascii="Times New Roman"/>
          <w:b/>
          <w:i w:val="false"/>
          <w:color w:val="000000"/>
        </w:rPr>
        <w:t xml:space="preserve"> 7. Держатель регистрационного удостоверения</w:t>
      </w:r>
    </w:p>
    <w:bookmarkEnd w:id="496"/>
    <w:bookmarkStart w:name="z503" w:id="497"/>
    <w:p>
      <w:pPr>
        <w:spacing w:after="0"/>
        <w:ind w:left="0"/>
        <w:jc w:val="both"/>
      </w:pPr>
      <w:r>
        <w:rPr>
          <w:rFonts w:ascii="Times New Roman"/>
          <w:b w:val="false"/>
          <w:i w:val="false"/>
          <w:color w:val="000000"/>
          <w:sz w:val="28"/>
        </w:rPr>
        <w:t>
      118. В данном разделе указываются наименование и постоянный адрес или адрес места ведения деятельности держателя регистрационного удостоверения. Указываются номер телефона, факса или адрес электронной почты (но не сайта в сети Интернет или электронной почты, связывающейся с указанным сайтом).</w:t>
      </w:r>
    </w:p>
    <w:bookmarkEnd w:id="497"/>
    <w:bookmarkStart w:name="z504" w:id="498"/>
    <w:p>
      <w:pPr>
        <w:spacing w:after="0"/>
        <w:ind w:left="0"/>
        <w:jc w:val="left"/>
      </w:pPr>
      <w:r>
        <w:rPr>
          <w:rFonts w:ascii="Times New Roman"/>
          <w:b/>
          <w:i w:val="false"/>
          <w:color w:val="000000"/>
        </w:rPr>
        <w:t xml:space="preserve"> 7.1. Представитель держателя регистрационного удостоверения лекарственного препарата на территории Союза</w:t>
      </w:r>
    </w:p>
    <w:bookmarkEnd w:id="498"/>
    <w:bookmarkStart w:name="z505" w:id="499"/>
    <w:p>
      <w:pPr>
        <w:spacing w:after="0"/>
        <w:ind w:left="0"/>
        <w:jc w:val="both"/>
      </w:pPr>
      <w:r>
        <w:rPr>
          <w:rFonts w:ascii="Times New Roman"/>
          <w:b w:val="false"/>
          <w:i w:val="false"/>
          <w:color w:val="000000"/>
          <w:sz w:val="28"/>
        </w:rPr>
        <w:t>
      119. Необходимо указать наименование и юридический (фактический) адрес, телефон и адрес электронной почты представителя держателя регистрационного удостоверения лекарственного препарата (но не сайта в сети Интернет или электронной почты, связывающейся с указанным сайтом). Возможно дополнить указанием, "Претензии потребителей следует направлять по адресу [указывается адрес], телефон [указывается телефон].".</w:t>
      </w:r>
    </w:p>
    <w:bookmarkEnd w:id="499"/>
    <w:bookmarkStart w:name="z506" w:id="500"/>
    <w:p>
      <w:pPr>
        <w:spacing w:after="0"/>
        <w:ind w:left="0"/>
        <w:jc w:val="left"/>
      </w:pPr>
      <w:r>
        <w:rPr>
          <w:rFonts w:ascii="Times New Roman"/>
          <w:b/>
          <w:i w:val="false"/>
          <w:color w:val="000000"/>
        </w:rPr>
        <w:t xml:space="preserve"> 8. Номер (номера) регистрационного удостоверения лекарственного препарата </w:t>
      </w:r>
    </w:p>
    <w:bookmarkEnd w:id="500"/>
    <w:bookmarkStart w:name="z507" w:id="501"/>
    <w:p>
      <w:pPr>
        <w:spacing w:after="0"/>
        <w:ind w:left="0"/>
        <w:jc w:val="both"/>
      </w:pPr>
      <w:r>
        <w:rPr>
          <w:rFonts w:ascii="Times New Roman"/>
          <w:b w:val="false"/>
          <w:i w:val="false"/>
          <w:color w:val="000000"/>
          <w:sz w:val="28"/>
        </w:rPr>
        <w:t>
      120. Раздел заполняется уполномоченным органом государства-члена или держателем регистрационного удостоверения лекарственного препарата после регистрации лекарственного препарата в соответствии с Правилами регистрации и экспертизы.</w:t>
      </w:r>
    </w:p>
    <w:bookmarkEnd w:id="501"/>
    <w:bookmarkStart w:name="z508" w:id="502"/>
    <w:p>
      <w:pPr>
        <w:spacing w:after="0"/>
        <w:ind w:left="0"/>
        <w:jc w:val="left"/>
      </w:pPr>
      <w:r>
        <w:rPr>
          <w:rFonts w:ascii="Times New Roman"/>
          <w:b/>
          <w:i w:val="false"/>
          <w:color w:val="000000"/>
        </w:rPr>
        <w:t xml:space="preserve"> 9. Категория отпуска лекарственного препарата </w:t>
      </w:r>
    </w:p>
    <w:bookmarkEnd w:id="502"/>
    <w:bookmarkStart w:name="z509" w:id="503"/>
    <w:p>
      <w:pPr>
        <w:spacing w:after="0"/>
        <w:ind w:left="0"/>
        <w:jc w:val="both"/>
      </w:pPr>
      <w:r>
        <w:rPr>
          <w:rFonts w:ascii="Times New Roman"/>
          <w:b w:val="false"/>
          <w:i w:val="false"/>
          <w:color w:val="000000"/>
          <w:sz w:val="28"/>
        </w:rPr>
        <w:t xml:space="preserve">
      121. Указывается принадлежность лекарственного препарата к одной из следующих категорий отпуска: </w:t>
      </w:r>
    </w:p>
    <w:bookmarkEnd w:id="503"/>
    <w:bookmarkStart w:name="z510" w:id="504"/>
    <w:p>
      <w:pPr>
        <w:spacing w:after="0"/>
        <w:ind w:left="0"/>
        <w:jc w:val="both"/>
      </w:pPr>
      <w:r>
        <w:rPr>
          <w:rFonts w:ascii="Times New Roman"/>
          <w:b w:val="false"/>
          <w:i w:val="false"/>
          <w:color w:val="000000"/>
          <w:sz w:val="28"/>
        </w:rPr>
        <w:t>
      а) по рецепту;</w:t>
      </w:r>
    </w:p>
    <w:bookmarkEnd w:id="504"/>
    <w:bookmarkStart w:name="z511" w:id="505"/>
    <w:p>
      <w:pPr>
        <w:spacing w:after="0"/>
        <w:ind w:left="0"/>
        <w:jc w:val="both"/>
      </w:pPr>
      <w:r>
        <w:rPr>
          <w:rFonts w:ascii="Times New Roman"/>
          <w:b w:val="false"/>
          <w:i w:val="false"/>
          <w:color w:val="000000"/>
          <w:sz w:val="28"/>
        </w:rPr>
        <w:t>
      б) без рецепта;</w:t>
      </w:r>
    </w:p>
    <w:bookmarkEnd w:id="505"/>
    <w:bookmarkStart w:name="z512" w:id="506"/>
    <w:p>
      <w:pPr>
        <w:spacing w:after="0"/>
        <w:ind w:left="0"/>
        <w:jc w:val="both"/>
      </w:pPr>
      <w:r>
        <w:rPr>
          <w:rFonts w:ascii="Times New Roman"/>
          <w:b w:val="false"/>
          <w:i w:val="false"/>
          <w:color w:val="000000"/>
          <w:sz w:val="28"/>
        </w:rPr>
        <w:t>
      в) для лечебно-профилактических учреждений.</w:t>
      </w:r>
    </w:p>
    <w:bookmarkEnd w:id="506"/>
    <w:bookmarkStart w:name="z513" w:id="507"/>
    <w:p>
      <w:pPr>
        <w:spacing w:after="0"/>
        <w:ind w:left="0"/>
        <w:jc w:val="both"/>
      </w:pPr>
      <w:r>
        <w:rPr>
          <w:rFonts w:ascii="Times New Roman"/>
          <w:b w:val="false"/>
          <w:i w:val="false"/>
          <w:color w:val="000000"/>
          <w:sz w:val="28"/>
        </w:rPr>
        <w:t>
      122. Указываются условия или ограничения, касающиеся поставки и использования лекарственного препарата (при наличии). В случае если лекарственный препарат был зарегистрирован с установлением пострегистрационных мер, этот лекарственный препарат может применяться в определенных случаях и только под строгим медицинским наблюдением (в условиях лечебно-профилактических учреждений), а в отношении радиофармацевтических препаратов – под наблюдением имеющего соответствующее разрешение лица.</w:t>
      </w:r>
    </w:p>
    <w:bookmarkEnd w:id="507"/>
    <w:bookmarkStart w:name="z514" w:id="508"/>
    <w:p>
      <w:pPr>
        <w:spacing w:after="0"/>
        <w:ind w:left="0"/>
        <w:jc w:val="both"/>
      </w:pPr>
      <w:r>
        <w:rPr>
          <w:rFonts w:ascii="Times New Roman"/>
          <w:b w:val="false"/>
          <w:i w:val="false"/>
          <w:color w:val="000000"/>
          <w:sz w:val="28"/>
        </w:rPr>
        <w:t>
      123. Для вакцин иммуноглобулинов, сывороток, анатоксинов и аллергенов дополнительно указывается, что лекарственный препарат предназначен для отпуска в условиях медицинской организации с указанием ее вида.</w:t>
      </w:r>
    </w:p>
    <w:bookmarkEnd w:id="508"/>
    <w:bookmarkStart w:name="z515" w:id="509"/>
    <w:p>
      <w:pPr>
        <w:spacing w:after="0"/>
        <w:ind w:left="0"/>
        <w:jc w:val="left"/>
      </w:pPr>
      <w:r>
        <w:rPr>
          <w:rFonts w:ascii="Times New Roman"/>
          <w:b/>
          <w:i w:val="false"/>
          <w:color w:val="000000"/>
        </w:rPr>
        <w:t xml:space="preserve"> 10. Дозиметрия (если применимо)</w:t>
      </w:r>
    </w:p>
    <w:bookmarkEnd w:id="509"/>
    <w:bookmarkStart w:name="z516" w:id="510"/>
    <w:p>
      <w:pPr>
        <w:spacing w:after="0"/>
        <w:ind w:left="0"/>
        <w:jc w:val="both"/>
      </w:pPr>
      <w:r>
        <w:rPr>
          <w:rFonts w:ascii="Times New Roman"/>
          <w:b w:val="false"/>
          <w:i w:val="false"/>
          <w:color w:val="000000"/>
          <w:sz w:val="28"/>
        </w:rPr>
        <w:t>
      124. В отношении радиофармацевтических препаратов в данном разделе необходимо указать полные данные о внутренней радиационной дозиметрии. В отношении всех остальных лекарственных препаратов данный раздел необходимо исключить. При этом нумерация последующих разделов осуществляется последовательно (без учета данного раздела).</w:t>
      </w:r>
    </w:p>
    <w:bookmarkEnd w:id="510"/>
    <w:bookmarkStart w:name="z517" w:id="511"/>
    <w:p>
      <w:pPr>
        <w:spacing w:after="0"/>
        <w:ind w:left="0"/>
        <w:jc w:val="left"/>
      </w:pPr>
      <w:r>
        <w:rPr>
          <w:rFonts w:ascii="Times New Roman"/>
          <w:b/>
          <w:i w:val="false"/>
          <w:color w:val="000000"/>
        </w:rPr>
        <w:t xml:space="preserve"> 11. Указания по приготовлению радиофармацевтических препаратов (заполняется при необходимости)</w:t>
      </w:r>
    </w:p>
    <w:bookmarkEnd w:id="511"/>
    <w:bookmarkStart w:name="z518" w:id="512"/>
    <w:p>
      <w:pPr>
        <w:spacing w:after="0"/>
        <w:ind w:left="0"/>
        <w:jc w:val="both"/>
      </w:pPr>
      <w:r>
        <w:rPr>
          <w:rFonts w:ascii="Times New Roman"/>
          <w:b w:val="false"/>
          <w:i w:val="false"/>
          <w:color w:val="000000"/>
          <w:sz w:val="28"/>
        </w:rPr>
        <w:t>
      125. В отношении радиофармацевтических препаратов составляются дополнительные подробные инструкции по приготовлению ex tempore и контролю качества приготовленного препарата с указанием при необходимости максимального времени хранения, в течение которого любой промежуточный препарат (например, элюат или готовый к применению радиофармацевтический препарат) будет соответствовать своим спецификациям.</w:t>
      </w:r>
    </w:p>
    <w:bookmarkEnd w:id="512"/>
    <w:bookmarkStart w:name="z519" w:id="513"/>
    <w:p>
      <w:pPr>
        <w:spacing w:after="0"/>
        <w:ind w:left="0"/>
        <w:jc w:val="both"/>
      </w:pPr>
      <w:r>
        <w:rPr>
          <w:rFonts w:ascii="Times New Roman"/>
          <w:b w:val="false"/>
          <w:i w:val="false"/>
          <w:color w:val="000000"/>
          <w:sz w:val="28"/>
        </w:rPr>
        <w:t xml:space="preserve">
      126. Необходимо также представить специальные инструкции по утилизации первичных упаковок и оставшегося препарата. </w:t>
      </w:r>
    </w:p>
    <w:bookmarkEnd w:id="513"/>
    <w:bookmarkStart w:name="z520" w:id="514"/>
    <w:p>
      <w:pPr>
        <w:spacing w:after="0"/>
        <w:ind w:left="0"/>
        <w:jc w:val="both"/>
      </w:pPr>
      <w:r>
        <w:rPr>
          <w:rFonts w:ascii="Times New Roman"/>
          <w:b w:val="false"/>
          <w:i w:val="false"/>
          <w:color w:val="000000"/>
          <w:sz w:val="28"/>
        </w:rPr>
        <w:t xml:space="preserve">
      127. В отношении всех остальных лекарственных препаратов данный раздел необходимо исключить. При этом нумерация последующих разделов осуществляется последовательно (без учета данного раздела). </w:t>
      </w:r>
    </w:p>
    <w:bookmarkEnd w:id="514"/>
    <w:bookmarkStart w:name="z521" w:id="515"/>
    <w:p>
      <w:pPr>
        <w:spacing w:after="0"/>
        <w:ind w:left="0"/>
        <w:jc w:val="left"/>
      </w:pPr>
      <w:r>
        <w:rPr>
          <w:rFonts w:ascii="Times New Roman"/>
          <w:b/>
          <w:i w:val="false"/>
          <w:color w:val="000000"/>
        </w:rPr>
        <w:t xml:space="preserve"> 12. Установление пострегистрационных мер </w:t>
      </w:r>
    </w:p>
    <w:bookmarkEnd w:id="515"/>
    <w:bookmarkStart w:name="z522" w:id="516"/>
    <w:p>
      <w:pPr>
        <w:spacing w:after="0"/>
        <w:ind w:left="0"/>
        <w:jc w:val="both"/>
      </w:pPr>
      <w:r>
        <w:rPr>
          <w:rFonts w:ascii="Times New Roman"/>
          <w:b w:val="false"/>
          <w:i w:val="false"/>
          <w:color w:val="000000"/>
          <w:sz w:val="28"/>
        </w:rPr>
        <w:t>
      128. Если уполномоченные органы государств-членов приняли решение о необходимости установления пострегистрационных мер, необходимо указать следующие формулировки:</w:t>
      </w:r>
    </w:p>
    <w:bookmarkEnd w:id="516"/>
    <w:bookmarkStart w:name="z523" w:id="517"/>
    <w:p>
      <w:pPr>
        <w:spacing w:after="0"/>
        <w:ind w:left="0"/>
        <w:jc w:val="both"/>
      </w:pPr>
      <w:r>
        <w:rPr>
          <w:rFonts w:ascii="Times New Roman"/>
          <w:b w:val="false"/>
          <w:i w:val="false"/>
          <w:color w:val="000000"/>
          <w:sz w:val="28"/>
        </w:rPr>
        <w:t>
      а) для лекарственных препаратов, зарегистрированных с установлением дополнительных требований: "Данный лекарственный препарат зарегистрирован с установлением дополнительных требований, и по этому лекарственному препарату ожидается представление дополнительных данных в течение 1 года. {Наименование уполномоченного органа государства – члена Евразийского экономического союза} будет проводить экспертизу новых сведений о препарате, а данная общая характеристика лекарственного препарата будет обновляться по мере необходимости.";</w:t>
      </w:r>
    </w:p>
    <w:bookmarkEnd w:id="517"/>
    <w:bookmarkStart w:name="z524" w:id="518"/>
    <w:p>
      <w:pPr>
        <w:spacing w:after="0"/>
        <w:ind w:left="0"/>
        <w:jc w:val="both"/>
      </w:pPr>
      <w:r>
        <w:rPr>
          <w:rFonts w:ascii="Times New Roman"/>
          <w:b w:val="false"/>
          <w:i w:val="false"/>
          <w:color w:val="000000"/>
          <w:sz w:val="28"/>
        </w:rPr>
        <w:t>
      б) для лекарственных препаратов, зарегистрированных по процедуре регистрации в исключительных случаях: "Данный лекарственный препарат зарегистрирован по процедуре "регистрации в исключительных случаях" в связи с [редким заболеванием, научными соображениями, этическими соображениями], все необходимые сведения об этом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ежегодно экспертизу новых сведений, а данная общая характеристика лекарственного препарата будет обновляться по мере необходимости.";</w:t>
      </w:r>
    </w:p>
    <w:bookmarkEnd w:id="518"/>
    <w:bookmarkStart w:name="z525" w:id="519"/>
    <w:p>
      <w:pPr>
        <w:spacing w:after="0"/>
        <w:ind w:left="0"/>
        <w:jc w:val="both"/>
      </w:pPr>
      <w:r>
        <w:rPr>
          <w:rFonts w:ascii="Times New Roman"/>
          <w:b w:val="false"/>
          <w:i w:val="false"/>
          <w:color w:val="000000"/>
          <w:sz w:val="28"/>
        </w:rPr>
        <w:t>
      в) для лекарственных препаратов, зарегистрированных по процедуре условной регистрации: "Данный лекарственный препарат зарегистрирован по процедуре "условной регистрации", и по этому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w:t>
      </w:r>
    </w:p>
    <w:bookmarkEnd w:id="519"/>
    <w:bookmarkStart w:name="z526" w:id="5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 1</w:t>
      </w:r>
      <w:r>
        <w:rPr>
          <w:rFonts w:ascii="Times New Roman"/>
          <w:b w:val="false"/>
          <w:i w:val="false"/>
          <w:color w:val="000000"/>
          <w:sz w:val="28"/>
        </w:rPr>
        <w:t xml:space="preserve"> к указанным требованиям изложить в следующей редакции:</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инструкции</w:t>
            </w:r>
            <w:r>
              <w:br/>
            </w:r>
            <w:r>
              <w:rPr>
                <w:rFonts w:ascii="Times New Roman"/>
                <w:b w:val="false"/>
                <w:i w:val="false"/>
                <w:color w:val="000000"/>
                <w:sz w:val="20"/>
              </w:rPr>
              <w:t>по медицинскому</w:t>
            </w:r>
            <w:r>
              <w:br/>
            </w:r>
            <w:r>
              <w:rPr>
                <w:rFonts w:ascii="Times New Roman"/>
                <w:b w:val="false"/>
                <w:i w:val="false"/>
                <w:color w:val="000000"/>
                <w:sz w:val="20"/>
              </w:rPr>
              <w:t>применению лекарственного</w:t>
            </w:r>
            <w:r>
              <w:br/>
            </w:r>
            <w:r>
              <w:rPr>
                <w:rFonts w:ascii="Times New Roman"/>
                <w:b w:val="false"/>
                <w:i w:val="false"/>
                <w:color w:val="000000"/>
                <w:sz w:val="20"/>
              </w:rPr>
              <w:t>препарата и общей</w:t>
            </w:r>
            <w:r>
              <w:br/>
            </w:r>
            <w:r>
              <w:rPr>
                <w:rFonts w:ascii="Times New Roman"/>
                <w:b w:val="false"/>
                <w:i w:val="false"/>
                <w:color w:val="000000"/>
                <w:sz w:val="20"/>
              </w:rPr>
              <w:t>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528" w:id="521"/>
    <w:p>
      <w:pPr>
        <w:spacing w:after="0"/>
        <w:ind w:left="0"/>
        <w:jc w:val="left"/>
      </w:pPr>
      <w:r>
        <w:rPr>
          <w:rFonts w:ascii="Times New Roman"/>
          <w:b/>
          <w:i w:val="false"/>
          <w:color w:val="000000"/>
        </w:rPr>
        <w:t xml:space="preserve"> Вспомогательные вещества, </w:t>
      </w:r>
      <w:r>
        <w:br/>
      </w:r>
      <w:r>
        <w:rPr>
          <w:rFonts w:ascii="Times New Roman"/>
          <w:b/>
          <w:i w:val="false"/>
          <w:color w:val="000000"/>
        </w:rPr>
        <w:t>указываемые в инструкции по медицинскому применению лекарственного препарата (листке-вкладыше) и общей характеристике лекарственного препарата для медицинского применения I. Общие положения</w:t>
      </w:r>
    </w:p>
    <w:bookmarkEnd w:id="521"/>
    <w:p>
      <w:pPr>
        <w:spacing w:after="0"/>
        <w:ind w:left="0"/>
        <w:jc w:val="both"/>
      </w:pPr>
      <w:r>
        <w:rPr>
          <w:rFonts w:ascii="Times New Roman"/>
          <w:b w:val="false"/>
          <w:i w:val="false"/>
          <w:color w:val="000000"/>
          <w:sz w:val="28"/>
        </w:rPr>
        <w:t xml:space="preserve">
      Настоящий перечень включает в себя вспомогательные вещества, сведения о которых необходимы для безопасного и эффективного применения, и особые указания о наличии которых необходимо включать в инструкцию по медицинскому применению (листок-вкладыш) (далее – листок-вкладыш) и общую характеристику лекарственного препарата для медицинского применения (далее – ОХЛП). Также в приложении приводятся предупредительные формулировки о присутствии определенных вспомогательных веществ в лекарственных препаратах сверх установленного порога содержания. </w:t>
      </w:r>
    </w:p>
    <w:p>
      <w:pPr>
        <w:spacing w:after="0"/>
        <w:ind w:left="0"/>
        <w:jc w:val="both"/>
      </w:pPr>
      <w:r>
        <w:rPr>
          <w:rFonts w:ascii="Times New Roman"/>
          <w:b w:val="false"/>
          <w:i w:val="false"/>
          <w:color w:val="000000"/>
          <w:sz w:val="28"/>
        </w:rPr>
        <w:t>
      Листок-вкладыш составляется в соответствии с ОХЛП. В связи с этим в обоих документах необходимо указывать согласованные сведения обо всех вспомогательных веществах, указанных в настоящем перечне.</w:t>
      </w:r>
    </w:p>
    <w:bookmarkStart w:name="z529" w:id="522"/>
    <w:p>
      <w:pPr>
        <w:spacing w:after="0"/>
        <w:ind w:left="0"/>
        <w:jc w:val="left"/>
      </w:pPr>
      <w:r>
        <w:rPr>
          <w:rFonts w:ascii="Times New Roman"/>
          <w:b/>
          <w:i w:val="false"/>
          <w:color w:val="000000"/>
        </w:rPr>
        <w:t xml:space="preserve"> II. Сфера применения</w:t>
      </w:r>
    </w:p>
    <w:bookmarkEnd w:id="522"/>
    <w:bookmarkStart w:name="z530" w:id="523"/>
    <w:p>
      <w:pPr>
        <w:spacing w:after="0"/>
        <w:ind w:left="0"/>
        <w:jc w:val="both"/>
      </w:pPr>
      <w:r>
        <w:rPr>
          <w:rFonts w:ascii="Times New Roman"/>
          <w:b w:val="false"/>
          <w:i w:val="false"/>
          <w:color w:val="000000"/>
          <w:sz w:val="28"/>
        </w:rPr>
        <w:t xml:space="preserve">
      Настоящее приложение предназначено для уполномоченных органов (экспертных организаций) государств – членов Евразийского экономического союза, заявителей и держателей регистрационных удостоверений. Сведения, указанные в настоящем перечне, не применяются к вспомогательным веществам, используемым в качестве действующих веществ. </w:t>
      </w:r>
    </w:p>
    <w:bookmarkEnd w:id="523"/>
    <w:bookmarkStart w:name="z531" w:id="524"/>
    <w:p>
      <w:pPr>
        <w:spacing w:after="0"/>
        <w:ind w:left="0"/>
        <w:jc w:val="left"/>
      </w:pPr>
      <w:r>
        <w:rPr>
          <w:rFonts w:ascii="Times New Roman"/>
          <w:b/>
          <w:i w:val="false"/>
          <w:color w:val="000000"/>
        </w:rPr>
        <w:t xml:space="preserve"> III. Определения и примеры</w:t>
      </w:r>
    </w:p>
    <w:bookmarkEnd w:id="524"/>
    <w:bookmarkStart w:name="z532" w:id="525"/>
    <w:p>
      <w:pPr>
        <w:spacing w:after="0"/>
        <w:ind w:left="0"/>
        <w:jc w:val="both"/>
      </w:pPr>
      <w:r>
        <w:rPr>
          <w:rFonts w:ascii="Times New Roman"/>
          <w:b w:val="false"/>
          <w:i w:val="false"/>
          <w:color w:val="000000"/>
          <w:sz w:val="28"/>
        </w:rPr>
        <w:t xml:space="preserve">
      Понятие "вспомогательные вещества" применяется в значении, определенном </w:t>
      </w:r>
      <w:r>
        <w:rPr>
          <w:rFonts w:ascii="Times New Roman"/>
          <w:b w:val="false"/>
          <w:i w:val="false"/>
          <w:color w:val="000000"/>
          <w:sz w:val="28"/>
        </w:rPr>
        <w:t>Правилами</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w:t>
      </w:r>
    </w:p>
    <w:bookmarkEnd w:id="525"/>
    <w:bookmarkStart w:name="z533" w:id="526"/>
    <w:p>
      <w:pPr>
        <w:spacing w:after="0"/>
        <w:ind w:left="0"/>
        <w:jc w:val="both"/>
      </w:pPr>
      <w:r>
        <w:rPr>
          <w:rFonts w:ascii="Times New Roman"/>
          <w:b w:val="false"/>
          <w:i w:val="false"/>
          <w:color w:val="000000"/>
          <w:sz w:val="28"/>
        </w:rPr>
        <w:t>
      Вспомогательные вещества могут включать в себя:</w:t>
      </w:r>
    </w:p>
    <w:bookmarkEnd w:id="526"/>
    <w:bookmarkStart w:name="z534" w:id="527"/>
    <w:p>
      <w:pPr>
        <w:spacing w:after="0"/>
        <w:ind w:left="0"/>
        <w:jc w:val="both"/>
      </w:pPr>
      <w:r>
        <w:rPr>
          <w:rFonts w:ascii="Times New Roman"/>
          <w:b w:val="false"/>
          <w:i w:val="false"/>
          <w:color w:val="000000"/>
          <w:sz w:val="28"/>
        </w:rPr>
        <w:t>
      красители, консерванты, адъюванты, стабилизаторы, загустители, эмульгаторы, вкусовые добавки и ароматизаторы и др.;</w:t>
      </w:r>
    </w:p>
    <w:bookmarkEnd w:id="527"/>
    <w:bookmarkStart w:name="z535" w:id="528"/>
    <w:p>
      <w:pPr>
        <w:spacing w:after="0"/>
        <w:ind w:left="0"/>
        <w:jc w:val="both"/>
      </w:pPr>
      <w:r>
        <w:rPr>
          <w:rFonts w:ascii="Times New Roman"/>
          <w:b w:val="false"/>
          <w:i w:val="false"/>
          <w:color w:val="000000"/>
          <w:sz w:val="28"/>
        </w:rPr>
        <w:t>
      компоненты, предназначенные для лекарственных форм для перорального применения или введения пациенту другим путем, наружного покрытия лекарственных форм (твердые капсулы, мягкие капсулы, ректальные капсулы, таблетки, покрытые оболочкой, таблетки, покрытые пленочной оболочкой, и др.).</w:t>
      </w:r>
    </w:p>
    <w:bookmarkEnd w:id="528"/>
    <w:bookmarkStart w:name="z536" w:id="529"/>
    <w:p>
      <w:pPr>
        <w:spacing w:after="0"/>
        <w:ind w:left="0"/>
        <w:jc w:val="both"/>
      </w:pPr>
      <w:r>
        <w:rPr>
          <w:rFonts w:ascii="Times New Roman"/>
          <w:b w:val="false"/>
          <w:i w:val="false"/>
          <w:color w:val="000000"/>
          <w:sz w:val="28"/>
        </w:rPr>
        <w:t>
      компоненты трансдермальных пластырей;</w:t>
      </w:r>
    </w:p>
    <w:bookmarkEnd w:id="529"/>
    <w:bookmarkStart w:name="z537" w:id="530"/>
    <w:p>
      <w:pPr>
        <w:spacing w:after="0"/>
        <w:ind w:left="0"/>
        <w:jc w:val="both"/>
      </w:pPr>
      <w:r>
        <w:rPr>
          <w:rFonts w:ascii="Times New Roman"/>
          <w:b w:val="false"/>
          <w:i w:val="false"/>
          <w:color w:val="000000"/>
          <w:sz w:val="28"/>
        </w:rPr>
        <w:t>
      смеси вспомогательных веществ (например, используемые при прямом прессовании таблеток или в составе пленочной оболочки либо для полирования дозированной лекарственной формы для перорального применения, корректоры pH);</w:t>
      </w:r>
    </w:p>
    <w:bookmarkEnd w:id="530"/>
    <w:bookmarkStart w:name="z538" w:id="531"/>
    <w:p>
      <w:pPr>
        <w:spacing w:after="0"/>
        <w:ind w:left="0"/>
        <w:jc w:val="both"/>
      </w:pPr>
      <w:r>
        <w:rPr>
          <w:rFonts w:ascii="Times New Roman"/>
          <w:b w:val="false"/>
          <w:i w:val="false"/>
          <w:color w:val="000000"/>
          <w:sz w:val="28"/>
        </w:rPr>
        <w:t xml:space="preserve">
      компоненты чернил для маркирования лекарственной формы для перорального применения; </w:t>
      </w:r>
    </w:p>
    <w:bookmarkEnd w:id="531"/>
    <w:bookmarkStart w:name="z539" w:id="532"/>
    <w:p>
      <w:pPr>
        <w:spacing w:after="0"/>
        <w:ind w:left="0"/>
        <w:jc w:val="both"/>
      </w:pPr>
      <w:r>
        <w:rPr>
          <w:rFonts w:ascii="Times New Roman"/>
          <w:b w:val="false"/>
          <w:i w:val="false"/>
          <w:color w:val="000000"/>
          <w:sz w:val="28"/>
        </w:rPr>
        <w:t>
      разбавители, содержащиеся например, в растительных экстрактах или концентратах витаминов;</w:t>
      </w:r>
    </w:p>
    <w:bookmarkEnd w:id="532"/>
    <w:bookmarkStart w:name="z540" w:id="533"/>
    <w:p>
      <w:pPr>
        <w:spacing w:after="0"/>
        <w:ind w:left="0"/>
        <w:jc w:val="both"/>
      </w:pPr>
      <w:r>
        <w:rPr>
          <w:rFonts w:ascii="Times New Roman"/>
          <w:b w:val="false"/>
          <w:i w:val="false"/>
          <w:color w:val="000000"/>
          <w:sz w:val="28"/>
        </w:rPr>
        <w:t>
      компоненты, содержащиеся в смеси химически родственных компонентов (например, консерванты).</w:t>
      </w:r>
    </w:p>
    <w:bookmarkEnd w:id="533"/>
    <w:bookmarkStart w:name="z541" w:id="534"/>
    <w:p>
      <w:pPr>
        <w:spacing w:after="0"/>
        <w:ind w:left="0"/>
        <w:jc w:val="both"/>
      </w:pPr>
      <w:r>
        <w:rPr>
          <w:rFonts w:ascii="Times New Roman"/>
          <w:b w:val="false"/>
          <w:i w:val="false"/>
          <w:color w:val="000000"/>
          <w:sz w:val="28"/>
        </w:rPr>
        <w:t>
      Остаточные количества производственных примесей, примеси действующего вещества, остаточные растворители, продукты деградации и т. д. не рассматриваются как вспомогательные вещества в настоящем приложении.</w:t>
      </w:r>
    </w:p>
    <w:bookmarkEnd w:id="534"/>
    <w:bookmarkStart w:name="z542" w:id="535"/>
    <w:p>
      <w:pPr>
        <w:spacing w:after="0"/>
        <w:ind w:left="0"/>
        <w:jc w:val="both"/>
      </w:pPr>
      <w:r>
        <w:rPr>
          <w:rFonts w:ascii="Times New Roman"/>
          <w:b w:val="false"/>
          <w:i w:val="false"/>
          <w:color w:val="000000"/>
          <w:sz w:val="28"/>
        </w:rPr>
        <w:t>
      В целом вспомогательные вещества считаются инертными. Несмотря на ожидание наличия у вспомогательных веществ небольшого собственного фармакологического действия или полного его отсутствия, некоторые из них обладают явным фармакологическим действием или влиянием при определенных обстоятельствах. В связи с этим заявители и держатели регистрационных удостоверений обязаны обеспечивать корректное использование вспомогательных веществ в составе заявляемых на регистрацию лекарственных препаратов.</w:t>
      </w:r>
    </w:p>
    <w:bookmarkEnd w:id="535"/>
    <w:bookmarkStart w:name="z543" w:id="536"/>
    <w:p>
      <w:pPr>
        <w:spacing w:after="0"/>
        <w:ind w:left="0"/>
        <w:jc w:val="left"/>
      </w:pPr>
      <w:r>
        <w:rPr>
          <w:rFonts w:ascii="Times New Roman"/>
          <w:b/>
          <w:i w:val="false"/>
          <w:color w:val="000000"/>
        </w:rPr>
        <w:t xml:space="preserve"> IV. Номенклатура</w:t>
      </w:r>
    </w:p>
    <w:bookmarkEnd w:id="536"/>
    <w:bookmarkStart w:name="z544" w:id="537"/>
    <w:p>
      <w:pPr>
        <w:spacing w:after="0"/>
        <w:ind w:left="0"/>
        <w:jc w:val="both"/>
      </w:pPr>
      <w:r>
        <w:rPr>
          <w:rFonts w:ascii="Times New Roman"/>
          <w:b w:val="false"/>
          <w:i w:val="false"/>
          <w:color w:val="000000"/>
          <w:sz w:val="28"/>
        </w:rPr>
        <w:t xml:space="preserve">
      К указанию наименований вспомогательных веществ в листке-вкладыш и ОХЛП применяются следующие подходы: </w:t>
      </w:r>
    </w:p>
    <w:bookmarkEnd w:id="537"/>
    <w:bookmarkStart w:name="z545" w:id="538"/>
    <w:p>
      <w:pPr>
        <w:spacing w:after="0"/>
        <w:ind w:left="0"/>
        <w:jc w:val="both"/>
      </w:pPr>
      <w:r>
        <w:rPr>
          <w:rFonts w:ascii="Times New Roman"/>
          <w:b w:val="false"/>
          <w:i w:val="false"/>
          <w:color w:val="000000"/>
          <w:sz w:val="28"/>
        </w:rPr>
        <w:t xml:space="preserve">
      1. Не допускается использовать коммерческое наименование отдельных вспомогательных веществ. Необходимо указывать рекомендуемое международное непатентованное наименование (МНН или модифицированное МНН) вспомогательных веществ, сопровождаемое указанием солевой формы (если применимо) или наименование в соответствии с </w:t>
      </w:r>
      <w:r>
        <w:rPr>
          <w:rFonts w:ascii="Times New Roman"/>
          <w:b w:val="false"/>
          <w:i w:val="false"/>
          <w:color w:val="000000"/>
          <w:sz w:val="28"/>
        </w:rPr>
        <w:t>Фармакопеей</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11 августа 2020 г. № 100 (далее – Фармакопея Союза) (при наличии), или общепринятым названием, а при их отсутствии указывать – химическое название.</w:t>
      </w:r>
    </w:p>
    <w:bookmarkEnd w:id="538"/>
    <w:bookmarkStart w:name="z546" w:id="539"/>
    <w:p>
      <w:pPr>
        <w:spacing w:after="0"/>
        <w:ind w:left="0"/>
        <w:jc w:val="both"/>
      </w:pPr>
      <w:r>
        <w:rPr>
          <w:rFonts w:ascii="Times New Roman"/>
          <w:b w:val="false"/>
          <w:i w:val="false"/>
          <w:color w:val="000000"/>
          <w:sz w:val="28"/>
        </w:rPr>
        <w:t xml:space="preserve">
      2. Наименование вспомогательного вещества должно сопровождаться указанием европейского кода цифровой системы пищевых добавок (E-код), если такой код присвоен. </w:t>
      </w:r>
    </w:p>
    <w:bookmarkEnd w:id="539"/>
    <w:bookmarkStart w:name="z547" w:id="540"/>
    <w:p>
      <w:pPr>
        <w:spacing w:after="0"/>
        <w:ind w:left="0"/>
        <w:jc w:val="both"/>
      </w:pPr>
      <w:r>
        <w:rPr>
          <w:rFonts w:ascii="Times New Roman"/>
          <w:b w:val="false"/>
          <w:i w:val="false"/>
          <w:color w:val="000000"/>
          <w:sz w:val="28"/>
        </w:rPr>
        <w:t>
      3. Вкусовые добавки или ароматизаторы, выпускаемые под торговыми наименованиями, допускается указать в виде обобщенного наименования (например, "апельсиновая вкусовая добавка", "цитрусовый ароматизатор (отдушка)"). Если в состав вкусовой добавки входят компоненты, известные своим действием или эффектом эти компоненты необходимо перечислить в составе смеси вспомогательных веществ.</w:t>
      </w:r>
    </w:p>
    <w:bookmarkEnd w:id="540"/>
    <w:bookmarkStart w:name="z548" w:id="541"/>
    <w:p>
      <w:pPr>
        <w:spacing w:after="0"/>
        <w:ind w:left="0"/>
        <w:jc w:val="both"/>
      </w:pPr>
      <w:r>
        <w:rPr>
          <w:rFonts w:ascii="Times New Roman"/>
          <w:b w:val="false"/>
          <w:i w:val="false"/>
          <w:color w:val="000000"/>
          <w:sz w:val="28"/>
        </w:rPr>
        <w:t>
      4. В отношении вспомогательных веществ, не указанных в настоящем перечне, но принадлежащих к той же химической группе веществ, указанные в нем (например, другие соли, родственная химическая структура), применяются сведения из листка-вкладыша и ОХЛП, если не обосновано иное.</w:t>
      </w:r>
    </w:p>
    <w:bookmarkEnd w:id="541"/>
    <w:bookmarkStart w:name="z549" w:id="542"/>
    <w:p>
      <w:pPr>
        <w:spacing w:after="0"/>
        <w:ind w:left="0"/>
        <w:jc w:val="both"/>
      </w:pPr>
      <w:r>
        <w:rPr>
          <w:rFonts w:ascii="Times New Roman"/>
          <w:b w:val="false"/>
          <w:i w:val="false"/>
          <w:color w:val="000000"/>
          <w:sz w:val="28"/>
        </w:rPr>
        <w:t>
      5. Химически модифицированные вспомогательные вещества необходимо указывать таким образом, чтобы избежать перепутывания с немодифицированным вспомогательным веществом (например, прежелатинизированный крахмал).</w:t>
      </w:r>
    </w:p>
    <w:bookmarkEnd w:id="542"/>
    <w:bookmarkStart w:name="z550" w:id="543"/>
    <w:p>
      <w:pPr>
        <w:spacing w:after="0"/>
        <w:ind w:left="0"/>
        <w:jc w:val="both"/>
      </w:pPr>
      <w:r>
        <w:rPr>
          <w:rFonts w:ascii="Times New Roman"/>
          <w:b w:val="false"/>
          <w:i w:val="false"/>
          <w:color w:val="000000"/>
          <w:sz w:val="28"/>
        </w:rPr>
        <w:t xml:space="preserve">
      6. Корректоры pH необходимо указывать в соответствии с наименованием, а их функция указывается в листке-вкладыше и ОХЛП, например, "хлороводородная кислота (для коррекции pH)". </w:t>
      </w:r>
    </w:p>
    <w:bookmarkEnd w:id="543"/>
    <w:bookmarkStart w:name="z551" w:id="544"/>
    <w:p>
      <w:pPr>
        <w:spacing w:after="0"/>
        <w:ind w:left="0"/>
        <w:jc w:val="both"/>
      </w:pPr>
      <w:r>
        <w:rPr>
          <w:rFonts w:ascii="Times New Roman"/>
          <w:b w:val="false"/>
          <w:i w:val="false"/>
          <w:color w:val="000000"/>
          <w:sz w:val="28"/>
        </w:rPr>
        <w:t xml:space="preserve">
      7. Компоненты сложных вспомогательных веществ или смесей указываются в листке-вкладыше под общим описательным термином, например, "чернила для печати, содержащие X, Y, Z". </w:t>
      </w:r>
    </w:p>
    <w:bookmarkEnd w:id="544"/>
    <w:bookmarkStart w:name="z552" w:id="545"/>
    <w:p>
      <w:pPr>
        <w:spacing w:after="0"/>
        <w:ind w:left="0"/>
        <w:jc w:val="both"/>
      </w:pPr>
      <w:r>
        <w:rPr>
          <w:rFonts w:ascii="Times New Roman"/>
          <w:b w:val="false"/>
          <w:i w:val="false"/>
          <w:color w:val="000000"/>
          <w:sz w:val="28"/>
        </w:rPr>
        <w:t xml:space="preserve">
      8. Не допускается использовать сокращения наименований вспомогательных веществ. </w:t>
      </w:r>
    </w:p>
    <w:bookmarkEnd w:id="545"/>
    <w:bookmarkStart w:name="z553" w:id="546"/>
    <w:p>
      <w:pPr>
        <w:spacing w:after="0"/>
        <w:ind w:left="0"/>
        <w:jc w:val="left"/>
      </w:pPr>
      <w:r>
        <w:rPr>
          <w:rFonts w:ascii="Times New Roman"/>
          <w:b/>
          <w:i w:val="false"/>
          <w:color w:val="000000"/>
        </w:rPr>
        <w:t xml:space="preserve"> V. Указание вспомогательных веществ в листке-вкладыше и ОХЛП</w:t>
      </w:r>
    </w:p>
    <w:bookmarkEnd w:id="546"/>
    <w:bookmarkStart w:name="z554" w:id="547"/>
    <w:p>
      <w:pPr>
        <w:spacing w:after="0"/>
        <w:ind w:left="0"/>
        <w:jc w:val="both"/>
      </w:pPr>
      <w:r>
        <w:rPr>
          <w:rFonts w:ascii="Times New Roman"/>
          <w:b w:val="false"/>
          <w:i w:val="false"/>
          <w:color w:val="000000"/>
          <w:sz w:val="28"/>
        </w:rPr>
        <w:t>
      Все вспомогательные вещества, сведения о которых необходимы для безопасного и эффективного применения указываются в листке-вкладыше и ОХЛП в соответствии с их номенклатурой, предусмотренной разделом IV.</w:t>
      </w:r>
    </w:p>
    <w:bookmarkEnd w:id="547"/>
    <w:bookmarkStart w:name="z555" w:id="548"/>
    <w:p>
      <w:pPr>
        <w:spacing w:after="0"/>
        <w:ind w:left="0"/>
        <w:jc w:val="both"/>
      </w:pPr>
      <w:r>
        <w:rPr>
          <w:rFonts w:ascii="Times New Roman"/>
          <w:b w:val="false"/>
          <w:i w:val="false"/>
          <w:color w:val="000000"/>
          <w:sz w:val="28"/>
        </w:rPr>
        <w:t>
      Столбец четвертый таблицы настоящего перечня содержит информацию, которая соответствует каждому вспомогательному веществу. Указываемая информация о вспомогательном веществе излагается с использованием четкой и понятной для пациента терминологии. В некоторых случаях заявитель вправе адаптировать стиль изложения при наличии обоснования (например, изучение результатов пользовательского тестирования) при неизменности содержания и значения формулировок.</w:t>
      </w:r>
    </w:p>
    <w:bookmarkEnd w:id="548"/>
    <w:bookmarkStart w:name="z556" w:id="549"/>
    <w:p>
      <w:pPr>
        <w:spacing w:after="0"/>
        <w:ind w:left="0"/>
        <w:jc w:val="both"/>
      </w:pPr>
      <w:r>
        <w:rPr>
          <w:rFonts w:ascii="Times New Roman"/>
          <w:b w:val="false"/>
          <w:i w:val="false"/>
          <w:color w:val="000000"/>
          <w:sz w:val="28"/>
        </w:rPr>
        <w:t>
      Если настоящим документом предусмотрено указание предостережения или иной информации о вспомогательном веществе, в листке-вкладыше и ОХЛП необходимо пояснить, что предостережения и информация обусловлены присутствием определенного вспомогательного вещества. У пациента не должно оставаться сомнений, относится ли предостережение к вспомогательному веществу или действующему веществу.</w:t>
      </w:r>
    </w:p>
    <w:bookmarkEnd w:id="549"/>
    <w:bookmarkStart w:name="z557" w:id="550"/>
    <w:p>
      <w:pPr>
        <w:spacing w:after="0"/>
        <w:ind w:left="0"/>
        <w:jc w:val="both"/>
      </w:pPr>
      <w:r>
        <w:rPr>
          <w:rFonts w:ascii="Times New Roman"/>
          <w:b w:val="false"/>
          <w:i w:val="false"/>
          <w:color w:val="000000"/>
          <w:sz w:val="28"/>
        </w:rPr>
        <w:t>
      В отношении отдельных вспомогательных веществ сведения, указываемые в листке-вкладыше и ОХЛП, могут относиться к нескольким разделам листка-вкладыша и ОХЛП (например, влиянию на способность к вождению и управлению механизмами, применение при беременности и лактации, нежелательным реакциям, противопоказаниям, предупреждениям и предостережениям). Для облегчения восприятия информации в листке-вкладыше эти сведения необходимо указывать только один раз. Вместе с тем, чтобы пациент не упустил важные и значимые сведения, следует привести ссылку на раздел предупреждений о вспомогательном веществе из других разделов листка-вкладыша. Например, в отношении этанола необходимо привести ссылку на раздел предупреждений о наличии данного вспомогательного вещества в тех разделах, которые относятся к влиянию на способность к вождению, применению при беременности и лактации, сведениям о применении препарата у детей и др.</w:t>
      </w:r>
    </w:p>
    <w:bookmarkEnd w:id="550"/>
    <w:bookmarkStart w:name="z558" w:id="551"/>
    <w:p>
      <w:pPr>
        <w:spacing w:after="0"/>
        <w:ind w:left="0"/>
        <w:jc w:val="left"/>
      </w:pPr>
      <w:r>
        <w:rPr>
          <w:rFonts w:ascii="Times New Roman"/>
          <w:b/>
          <w:i w:val="false"/>
          <w:color w:val="000000"/>
        </w:rPr>
        <w:t xml:space="preserve"> VI. Условия включения в листок-вкладыш и ОХЛП новых формулировок в отношении вспомогательных веществ</w:t>
      </w:r>
    </w:p>
    <w:bookmarkEnd w:id="551"/>
    <w:bookmarkStart w:name="z559" w:id="552"/>
    <w:p>
      <w:pPr>
        <w:spacing w:after="0"/>
        <w:ind w:left="0"/>
        <w:jc w:val="both"/>
      </w:pPr>
      <w:r>
        <w:rPr>
          <w:rFonts w:ascii="Times New Roman"/>
          <w:b w:val="false"/>
          <w:i w:val="false"/>
          <w:color w:val="000000"/>
          <w:sz w:val="28"/>
        </w:rPr>
        <w:t xml:space="preserve">
      Текст листка-вкладыша и общей характеристики лекарственного препарата заявленного на регистрацию необходимо составлять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инструкции по медицинскому применению и общей характеристике лекарственного препарата для медицинского применения, утвержденными Решением Совета Евразийской экономической комиссии от 3 ноября 2016 г. № 88 (далее – требования).</w:t>
      </w:r>
    </w:p>
    <w:bookmarkEnd w:id="552"/>
    <w:bookmarkStart w:name="z560" w:id="553"/>
    <w:p>
      <w:pPr>
        <w:spacing w:after="0"/>
        <w:ind w:left="0"/>
        <w:jc w:val="both"/>
      </w:pPr>
      <w:r>
        <w:rPr>
          <w:rFonts w:ascii="Times New Roman"/>
          <w:b w:val="false"/>
          <w:i w:val="false"/>
          <w:color w:val="000000"/>
          <w:sz w:val="28"/>
        </w:rPr>
        <w:t>
      В отношении листков-вкладышей и общих характеристик лекарственных препаратов регистрационные удостоверения которых были выданы до вступления в силу новой редакции требований держателям регистрационных удостоверений необходимо:</w:t>
      </w:r>
    </w:p>
    <w:bookmarkEnd w:id="553"/>
    <w:bookmarkStart w:name="z561" w:id="554"/>
    <w:p>
      <w:pPr>
        <w:spacing w:after="0"/>
        <w:ind w:left="0"/>
        <w:jc w:val="both"/>
      </w:pPr>
      <w:r>
        <w:rPr>
          <w:rFonts w:ascii="Times New Roman"/>
          <w:b w:val="false"/>
          <w:i w:val="false"/>
          <w:color w:val="000000"/>
          <w:sz w:val="28"/>
        </w:rPr>
        <w:t>
      использовать первую предстоящую процедуру расширения регистрации или новой регистрации затрагивающие дополнения, относящиеся к информации о лекарственном препарате (например, обновление, расширение линейки дозировок, изменение II типа, изменение IB типа) для включения новых формулировок, если применимо, в соответствии с действующей редакцией настоящего приложения;</w:t>
      </w:r>
    </w:p>
    <w:bookmarkEnd w:id="554"/>
    <w:bookmarkStart w:name="z562" w:id="555"/>
    <w:p>
      <w:pPr>
        <w:spacing w:after="0"/>
        <w:ind w:left="0"/>
        <w:jc w:val="both"/>
      </w:pPr>
      <w:r>
        <w:rPr>
          <w:rFonts w:ascii="Times New Roman"/>
          <w:b w:val="false"/>
          <w:i w:val="false"/>
          <w:color w:val="000000"/>
          <w:sz w:val="28"/>
        </w:rPr>
        <w:t xml:space="preserve">
      в случае, если изменения информации о лекарственном препарате не требуют проведения регистрационных процедур, необходимо подать заявление о внесении изменений IB типа в регистрационное досье лекарственного препарата в течение 3 лет с даты вступления в силу новой редакции требований. </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564" w:id="556"/>
    <w:p>
      <w:pPr>
        <w:spacing w:after="0"/>
        <w:ind w:left="0"/>
        <w:jc w:val="left"/>
      </w:pPr>
      <w:r>
        <w:rPr>
          <w:rFonts w:ascii="Times New Roman"/>
          <w:b/>
          <w:i w:val="false"/>
          <w:color w:val="000000"/>
        </w:rPr>
        <w:t xml:space="preserve"> Вспомогательные вещества и информация о них, указываемая в листке-вкладыше и ОХЛП</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7"/>
          <w:p>
            <w:pPr>
              <w:spacing w:after="20"/>
              <w:ind w:left="20"/>
              <w:jc w:val="both"/>
            </w:pPr>
            <w:r>
              <w:rPr>
                <w:rFonts w:ascii="Times New Roman"/>
                <w:b w:val="false"/>
                <w:i w:val="false"/>
                <w:color w:val="000000"/>
                <w:sz w:val="20"/>
              </w:rPr>
              <w:t>
Путь введения</w:t>
            </w:r>
          </w:p>
          <w:bookmarkEnd w:id="557"/>
          <w:p>
            <w:pPr>
              <w:spacing w:after="20"/>
              <w:ind w:left="20"/>
              <w:jc w:val="both"/>
            </w:pPr>
            <w:r>
              <w:rPr>
                <w:rFonts w:ascii="Times New Roman"/>
                <w:b w:val="false"/>
                <w:i w:val="false"/>
                <w:color w:val="000000"/>
                <w:sz w:val="20"/>
              </w:rPr>
              <w:t>
(способ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инструкции по медицинскому применению (листка-вкладыша) и общей характеристики лекарственного препарата для медицинского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8"/>
          <w:p>
            <w:pPr>
              <w:spacing w:after="20"/>
              <w:ind w:left="20"/>
              <w:jc w:val="both"/>
            </w:pPr>
            <w:r>
              <w:rPr>
                <w:rFonts w:ascii="Times New Roman"/>
                <w:b w:val="false"/>
                <w:i w:val="false"/>
                <w:color w:val="000000"/>
                <w:sz w:val="20"/>
              </w:rPr>
              <w:t>
Азокрасители</w:t>
            </w:r>
          </w:p>
          <w:bookmarkEnd w:id="558"/>
          <w:p>
            <w:pPr>
              <w:spacing w:after="20"/>
              <w:ind w:left="20"/>
              <w:jc w:val="both"/>
            </w:pPr>
            <w:r>
              <w:rPr>
                <w:rFonts w:ascii="Times New Roman"/>
                <w:b w:val="false"/>
                <w:i w:val="false"/>
                <w:color w:val="000000"/>
                <w:sz w:val="20"/>
              </w:rPr>
              <w:t>
например, Тартразин (E 102)</w:t>
            </w:r>
          </w:p>
          <w:p>
            <w:pPr>
              <w:spacing w:after="20"/>
              <w:ind w:left="20"/>
              <w:jc w:val="both"/>
            </w:pPr>
            <w:r>
              <w:rPr>
                <w:rFonts w:ascii="Times New Roman"/>
                <w:b w:val="false"/>
                <w:i w:val="false"/>
                <w:color w:val="000000"/>
                <w:sz w:val="20"/>
              </w:rPr>
              <w:t>Солнечный закат FCF (E 110)</w:t>
            </w:r>
          </w:p>
          <w:p>
            <w:pPr>
              <w:spacing w:after="20"/>
              <w:ind w:left="20"/>
              <w:jc w:val="both"/>
            </w:pPr>
            <w:r>
              <w:rPr>
                <w:rFonts w:ascii="Times New Roman"/>
                <w:b w:val="false"/>
                <w:i w:val="false"/>
                <w:color w:val="000000"/>
                <w:sz w:val="20"/>
              </w:rPr>
              <w:t>Азорубин, кармуазин (E 122)</w:t>
            </w:r>
          </w:p>
          <w:p>
            <w:pPr>
              <w:spacing w:after="20"/>
              <w:ind w:left="20"/>
              <w:jc w:val="both"/>
            </w:pPr>
            <w:r>
              <w:rPr>
                <w:rFonts w:ascii="Times New Roman"/>
                <w:b w:val="false"/>
                <w:i w:val="false"/>
                <w:color w:val="000000"/>
                <w:sz w:val="20"/>
              </w:rPr>
              <w:t>Амарант (E 123)</w:t>
            </w:r>
          </w:p>
          <w:p>
            <w:pPr>
              <w:spacing w:after="20"/>
              <w:ind w:left="20"/>
              <w:jc w:val="both"/>
            </w:pPr>
            <w:r>
              <w:rPr>
                <w:rFonts w:ascii="Times New Roman"/>
                <w:b w:val="false"/>
                <w:i w:val="false"/>
                <w:color w:val="000000"/>
                <w:sz w:val="20"/>
              </w:rPr>
              <w:t>Понсо 4R, кошенилевый красный A (E 124)</w:t>
            </w:r>
          </w:p>
          <w:p>
            <w:pPr>
              <w:spacing w:after="20"/>
              <w:ind w:left="20"/>
              <w:jc w:val="both"/>
            </w:pPr>
            <w:r>
              <w:rPr>
                <w:rFonts w:ascii="Times New Roman"/>
                <w:b w:val="false"/>
                <w:i w:val="false"/>
                <w:color w:val="000000"/>
                <w:sz w:val="20"/>
              </w:rPr>
              <w:t>Черный блестящий BN, черный PN (E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9"/>
          <w:p>
            <w:pPr>
              <w:spacing w:after="20"/>
              <w:ind w:left="20"/>
              <w:jc w:val="both"/>
            </w:pPr>
            <w:r>
              <w:rPr>
                <w:rFonts w:ascii="Times New Roman"/>
                <w:b w:val="false"/>
                <w:i w:val="false"/>
                <w:color w:val="000000"/>
                <w:sz w:val="20"/>
              </w:rPr>
              <w:t>
Может вызывать аллергические реакции.</w:t>
            </w:r>
          </w:p>
          <w:bookmarkEnd w:id="559"/>
          <w:p>
            <w:pPr>
              <w:spacing w:after="20"/>
              <w:ind w:left="20"/>
              <w:jc w:val="both"/>
            </w:pPr>
            <w:r>
              <w:rPr>
                <w:rFonts w:ascii="Times New Roman"/>
                <w:b w:val="false"/>
                <w:i w:val="false"/>
                <w:color w:val="000000"/>
                <w:sz w:val="20"/>
              </w:rPr>
              <w:t>
Для красителей E102, E110, E122: Содержит краситель (красители), который (которые) может (могут) оказывать отрицательное влияние на активность и внимание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гиперчувствительность или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путь введения в данном случае обозначает участки, которые могут иметь доступ к кровообращению (например, раны, полости организма и т. 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&lt;Лекарственный препарат&gt; содержит арахисовое масло. Если у Вас аллергия на арахис или сою, не применяйте этот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0"/>
          <w:p>
            <w:pPr>
              <w:spacing w:after="20"/>
              <w:ind w:left="20"/>
              <w:jc w:val="both"/>
            </w:pPr>
            <w:r>
              <w:rPr>
                <w:rFonts w:ascii="Times New Roman"/>
                <w:b w:val="false"/>
                <w:i w:val="false"/>
                <w:color w:val="000000"/>
                <w:sz w:val="20"/>
              </w:rPr>
              <w:t>
Очищенное арахисовое масло может содержать белок арахиса. Статья Фармакопеи Союза не содержит испытания на остаточный белок.</w:t>
            </w:r>
          </w:p>
          <w:bookmarkEnd w:id="560"/>
          <w:p>
            <w:pPr>
              <w:spacing w:after="20"/>
              <w:ind w:left="20"/>
              <w:jc w:val="both"/>
            </w:pPr>
            <w:r>
              <w:rPr>
                <w:rFonts w:ascii="Times New Roman"/>
                <w:b w:val="false"/>
                <w:i w:val="false"/>
                <w:color w:val="000000"/>
                <w:sz w:val="20"/>
              </w:rPr>
              <w:t>
В ОХЛП вносится: противопоказание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(E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1"/>
          <w:p>
            <w:pPr>
              <w:spacing w:after="20"/>
              <w:ind w:left="20"/>
              <w:jc w:val="both"/>
            </w:pPr>
            <w:r>
              <w:rPr>
                <w:rFonts w:ascii="Times New Roman"/>
                <w:b w:val="false"/>
                <w:i w:val="false"/>
                <w:color w:val="000000"/>
                <w:sz w:val="20"/>
              </w:rPr>
              <w:t xml:space="preserve">
Данный лекарственный препарат содержит X мг аспартама в каждой &lt;единица дозирования&gt; &lt;единица объема&gt; </w:t>
            </w:r>
          </w:p>
          <w:bookmarkEnd w:id="561"/>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Х мг/&lt;масса&gt;&lt;объем&gt;&gt;.</w:t>
            </w:r>
          </w:p>
          <w:p>
            <w:pPr>
              <w:spacing w:after="20"/>
              <w:ind w:left="20"/>
              <w:jc w:val="both"/>
            </w:pPr>
            <w:r>
              <w:rPr>
                <w:rFonts w:ascii="Times New Roman"/>
                <w:b w:val="false"/>
                <w:i w:val="false"/>
                <w:color w:val="000000"/>
                <w:sz w:val="20"/>
              </w:rPr>
              <w:t>
Аспартам является источником фенилаланина. Он может быть вреден, если у Вас фенилкетонурия (ФКУ) – редкое генетическое нарушение, при котором накапливается фенилаланин из-за неспособности организма правильно выводить 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2"/>
          <w:p>
            <w:pPr>
              <w:spacing w:after="20"/>
              <w:ind w:left="20"/>
              <w:jc w:val="both"/>
            </w:pPr>
            <w:r>
              <w:rPr>
                <w:rFonts w:ascii="Times New Roman"/>
                <w:b w:val="false"/>
                <w:i w:val="false"/>
                <w:color w:val="000000"/>
                <w:sz w:val="20"/>
              </w:rPr>
              <w:t>
При приеме внутрь аспартам гидролизуется в желудочно-кишечном тракте. Одним из основных продуктов гидролиза является фенилаланин.</w:t>
            </w:r>
          </w:p>
          <w:bookmarkEnd w:id="562"/>
          <w:p>
            <w:pPr>
              <w:spacing w:after="20"/>
              <w:ind w:left="20"/>
              <w:jc w:val="both"/>
            </w:pPr>
            <w:r>
              <w:rPr>
                <w:rFonts w:ascii="Times New Roman"/>
                <w:b w:val="false"/>
                <w:i w:val="false"/>
                <w:color w:val="000000"/>
                <w:sz w:val="20"/>
              </w:rPr>
              <w:t xml:space="preserve">
Сведения, включаемые в ОХЛП: отсутствуют доклинические и клинические данные, позволяющие оценить применение аспартама у младенцев младше </w:t>
            </w:r>
          </w:p>
          <w:p>
            <w:pPr>
              <w:spacing w:after="20"/>
              <w:ind w:left="20"/>
              <w:jc w:val="both"/>
            </w:pPr>
            <w:r>
              <w:rPr>
                <w:rFonts w:ascii="Times New Roman"/>
                <w:b w:val="false"/>
                <w:i w:val="false"/>
                <w:color w:val="000000"/>
                <w:sz w:val="20"/>
              </w:rPr>
              <w:t>12-недельного возраста.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бензалкония хлорида в каждой &lt;единица дозирования&gt; &lt;единица объема&gt; &lt;что эквивалентно </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3"/>
          <w:p>
            <w:pPr>
              <w:spacing w:after="20"/>
              <w:ind w:left="20"/>
              <w:jc w:val="both"/>
            </w:pPr>
            <w:r>
              <w:rPr>
                <w:rFonts w:ascii="Times New Roman"/>
                <w:b w:val="false"/>
                <w:i w:val="false"/>
                <w:color w:val="000000"/>
                <w:sz w:val="20"/>
              </w:rPr>
              <w:t>
Мягкие контактные линзы могут абсорбировать бензалкония хлорид с изменением их цвета. Перед применением данного лекарственного препарата необходимо снять контактные линзы и надеть обратно спустя 15 минут.</w:t>
            </w:r>
          </w:p>
          <w:bookmarkEnd w:id="563"/>
          <w:p>
            <w:pPr>
              <w:spacing w:after="20"/>
              <w:ind w:left="20"/>
              <w:jc w:val="both"/>
            </w:pPr>
            <w:r>
              <w:rPr>
                <w:rFonts w:ascii="Times New Roman"/>
                <w:b w:val="false"/>
                <w:i w:val="false"/>
                <w:color w:val="000000"/>
                <w:sz w:val="20"/>
              </w:rPr>
              <w:t>
Бензалкония хлорид также способен вызывать раздражение глаз, особенно при их сухости или поражениях роговицы (прозрачного слоя передней части глаза). При необычных ощущениях в глазу, покалывании или боли в глазу после применения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4"/>
          <w:p>
            <w:pPr>
              <w:spacing w:after="20"/>
              <w:ind w:left="20"/>
              <w:jc w:val="both"/>
            </w:pPr>
            <w:r>
              <w:rPr>
                <w:rFonts w:ascii="Times New Roman"/>
                <w:b w:val="false"/>
                <w:i w:val="false"/>
                <w:color w:val="000000"/>
                <w:sz w:val="20"/>
              </w:rPr>
              <w:t>
Из имеющихся ограниченных данных следует, что разница в профиле нежелательных явлений между детьми и взрослыми отсутствует.</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Вместе с тем, как правило, глаза у детей сильнее реагируют на раздражитель по сравнению с глазами у взрослых. Раздражение может влиять на приверженность детей к лечению.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Сообщалось о раздражении глаз, жалобах на сухость глаз, вызванную бензалкония хлоридом; способен изменять слезную пленку и поверхность роговицы. Следует с осторожностью применять пациентами с сухостью глаз и пациентами с поражением роговицы.</w:t>
            </w:r>
          </w:p>
          <w:p>
            <w:pPr>
              <w:spacing w:after="20"/>
              <w:ind w:left="20"/>
              <w:jc w:val="both"/>
            </w:pPr>
            <w:r>
              <w:rPr>
                <w:rFonts w:ascii="Times New Roman"/>
                <w:b w:val="false"/>
                <w:i w:val="false"/>
                <w:color w:val="000000"/>
                <w:sz w:val="20"/>
              </w:rPr>
              <w:t>
При длительном применении необходимо установить наблюдение за пациентами.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может вызывать раздражение или отек в носу, особенно при длительном применении.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применение может приводить к отеку слизистой оболочки носа.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может вызывать чихание и затруднения при дыхании (бронхоспазм), особенно если у Вас бронхиальная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5"/>
          <w:p>
            <w:pPr>
              <w:spacing w:after="20"/>
              <w:ind w:left="20"/>
              <w:jc w:val="both"/>
            </w:pPr>
            <w:r>
              <w:rPr>
                <w:rFonts w:ascii="Times New Roman"/>
                <w:b w:val="false"/>
                <w:i w:val="false"/>
                <w:color w:val="000000"/>
                <w:sz w:val="20"/>
              </w:rPr>
              <w:t>
Бензалкония хлорид может раздражать кожу.</w:t>
            </w:r>
          </w:p>
          <w:bookmarkEnd w:id="565"/>
          <w:p>
            <w:pPr>
              <w:spacing w:after="20"/>
              <w:ind w:left="20"/>
              <w:jc w:val="both"/>
            </w:pPr>
            <w:r>
              <w:rPr>
                <w:rFonts w:ascii="Times New Roman"/>
                <w:b w:val="false"/>
                <w:i w:val="false"/>
                <w:color w:val="000000"/>
                <w:sz w:val="20"/>
              </w:rPr>
              <w:t>
Не наносите данный лекарственный препарат на грудь, если Вы кормите грудью, поскольку ребенок может проглотить его вместе с молоком.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6"/>
          <w:p>
            <w:pPr>
              <w:spacing w:after="20"/>
              <w:ind w:left="20"/>
              <w:jc w:val="both"/>
            </w:pPr>
            <w:r>
              <w:rPr>
                <w:rFonts w:ascii="Times New Roman"/>
                <w:b w:val="false"/>
                <w:i w:val="false"/>
                <w:color w:val="000000"/>
                <w:sz w:val="20"/>
              </w:rPr>
              <w:t>
Применение во время беременности и лактации не сопряжено с вредным для матери действием, поскольку кожная абсорбция бензалкония хлорида минимальна.</w:t>
            </w:r>
          </w:p>
          <w:bookmarkEnd w:id="566"/>
          <w:p>
            <w:pPr>
              <w:spacing w:after="20"/>
              <w:ind w:left="20"/>
              <w:jc w:val="both"/>
            </w:pPr>
            <w:r>
              <w:rPr>
                <w:rFonts w:ascii="Times New Roman"/>
                <w:b w:val="false"/>
                <w:i w:val="false"/>
                <w:color w:val="000000"/>
                <w:sz w:val="20"/>
              </w:rPr>
              <w:t>
Не наносить на слизистые оболочки.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Оромукозный, ректальный и вагинальный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может вызывать местное раздражение.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7"/>
          <w:p>
            <w:pPr>
              <w:spacing w:after="20"/>
              <w:ind w:left="20"/>
              <w:jc w:val="both"/>
            </w:pPr>
            <w:r>
              <w:rPr>
                <w:rFonts w:ascii="Times New Roman"/>
                <w:b w:val="false"/>
                <w:i w:val="false"/>
                <w:color w:val="000000"/>
                <w:sz w:val="20"/>
              </w:rPr>
              <w:t xml:space="preserve">
Данный лекарственный препарат содержит X мг бензилового спирта в каждой &lt;единица дозирования&gt; &lt;единица объема&gt; </w:t>
            </w:r>
          </w:p>
          <w:bookmarkEnd w:id="567"/>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X мг/&lt;масса&gt;&lt;объем&gt;&gt;.</w:t>
            </w:r>
          </w:p>
          <w:p>
            <w:pPr>
              <w:spacing w:after="20"/>
              <w:ind w:left="20"/>
              <w:jc w:val="both"/>
            </w:pPr>
            <w:r>
              <w:rPr>
                <w:rFonts w:ascii="Times New Roman"/>
                <w:b w:val="false"/>
                <w:i w:val="false"/>
                <w:color w:val="000000"/>
                <w:sz w:val="20"/>
              </w:rPr>
              <w:t>
Бензиловый спирт может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8"/>
          <w:p>
            <w:pPr>
              <w:spacing w:after="20"/>
              <w:ind w:left="20"/>
              <w:jc w:val="both"/>
            </w:pPr>
            <w:r>
              <w:rPr>
                <w:rFonts w:ascii="Times New Roman"/>
                <w:b w:val="false"/>
                <w:i w:val="false"/>
                <w:color w:val="000000"/>
                <w:sz w:val="20"/>
              </w:rPr>
              <w:t>
Установлена связь бензилового спирта с риском тяжелых нежелательных реакций, включая затруднение дыхания (называемого "гаспинг-синдром") у маленьких детей.</w:t>
            </w:r>
          </w:p>
          <w:bookmarkEnd w:id="568"/>
          <w:p>
            <w:pPr>
              <w:spacing w:after="20"/>
              <w:ind w:left="20"/>
              <w:jc w:val="both"/>
            </w:pPr>
            <w:r>
              <w:rPr>
                <w:rFonts w:ascii="Times New Roman"/>
                <w:b w:val="false"/>
                <w:i w:val="false"/>
                <w:color w:val="000000"/>
                <w:sz w:val="20"/>
              </w:rPr>
              <w:t>
Не давайте новорожденному ребенку (в возрасте до 4 недель), если не рекомендовано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9"/>
          <w:p>
            <w:pPr>
              <w:spacing w:after="20"/>
              <w:ind w:left="20"/>
              <w:jc w:val="both"/>
            </w:pPr>
            <w:r>
              <w:rPr>
                <w:rFonts w:ascii="Times New Roman"/>
                <w:b w:val="false"/>
                <w:i w:val="false"/>
                <w:color w:val="000000"/>
                <w:sz w:val="20"/>
              </w:rPr>
              <w:t>
Внутривенное введение бензилового спирта сопровождалось серьезными нежелательными реакциями и смертью новорожденных ("гаспинг-синдром"). Минимальное токсическое количество бензилового спирта неизвестно.</w:t>
            </w:r>
          </w:p>
          <w:bookmarkEnd w:id="569"/>
          <w:p>
            <w:pPr>
              <w:spacing w:after="20"/>
              <w:ind w:left="20"/>
              <w:jc w:val="both"/>
            </w:pPr>
            <w:r>
              <w:rPr>
                <w:rFonts w:ascii="Times New Roman"/>
                <w:b w:val="false"/>
                <w:i w:val="false"/>
                <w:color w:val="000000"/>
                <w:sz w:val="20"/>
              </w:rPr>
              <w:t>
При применении у новорожденных в раздел 4.4 ОХЛП необходимо включить предостережение.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применять больше недели у маленьких детей (в возрасте менее 3 лет), если только не рекомендовано лечащим врачом или работником аптеки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риск вследствие накопления у маленьких детей.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беременны или кормите грудью, проконсультируйтесь с лечащим врачом или работником аптеки. Причина: большие количества бензилового спирта могут накапливаться в организме и вызывать нежелательную реакцию, называемую "метаболическим ацидозом".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 печени или почек, проконсультируйтесь с лечащим врачом или работником аптеки. Причина: большие количества бензилового спирта могут накапливаться в организме и вызывать нежелательную реакцию, называемую "метаболическим ацидозом".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больших количествах следует применять с осторожностью и Только при необходимости, особенно у пациентов с нарушением функции печени или почек – в связи с риском кумуляции и токсичности (метаболический ацидоз).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 может вызывать легкое местное раздражение.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0"/>
          <w:p>
            <w:pPr>
              <w:spacing w:after="20"/>
              <w:ind w:left="20"/>
              <w:jc w:val="both"/>
            </w:pPr>
            <w:r>
              <w:rPr>
                <w:rFonts w:ascii="Times New Roman"/>
                <w:b w:val="false"/>
                <w:i w:val="false"/>
                <w:color w:val="000000"/>
                <w:sz w:val="20"/>
              </w:rPr>
              <w:t>
Бензойная кислота (E 210) и бензоаты</w:t>
            </w:r>
          </w:p>
          <w:bookmarkEnd w:id="570"/>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&lt;бензойной кислоты/бензоатной соли&gt; в каждой &lt;единица дозирования&gt; &lt;единица объема&gt; </w:t>
            </w:r>
          </w:p>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1"/>
          <w:p>
            <w:pPr>
              <w:spacing w:after="20"/>
              <w:ind w:left="20"/>
              <w:jc w:val="both"/>
            </w:pPr>
            <w:r>
              <w:rPr>
                <w:rFonts w:ascii="Times New Roman"/>
                <w:b w:val="false"/>
                <w:i w:val="false"/>
                <w:color w:val="000000"/>
                <w:sz w:val="20"/>
              </w:rPr>
              <w:t>
Бензойная кислота (E 210) и бензоаты</w:t>
            </w:r>
          </w:p>
          <w:bookmarkEnd w:id="571"/>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&lt;Бензойная кислота/бензоатная соль&gt; может усиливать желтуху (пожелтение кожи и глаз) у новорожденных (в возрасте до 4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билирубинемии после вытеснения билирубина из связи с альбумином может усиливать желтуху новорожденных, которая может перерасти в ядерную желтуху (отложения неконъюгированного билирубина в головном мозге).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2"/>
          <w:p>
            <w:pPr>
              <w:spacing w:after="20"/>
              <w:ind w:left="20"/>
              <w:jc w:val="both"/>
            </w:pPr>
            <w:r>
              <w:rPr>
                <w:rFonts w:ascii="Times New Roman"/>
                <w:b w:val="false"/>
                <w:i w:val="false"/>
                <w:color w:val="000000"/>
                <w:sz w:val="20"/>
              </w:rPr>
              <w:t>
Бензойная кислота (E 210) и бензоаты</w:t>
            </w:r>
          </w:p>
          <w:bookmarkEnd w:id="572"/>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&lt;Бензойная кислота/бензоатная соль&gt; может вызывать местное раздражение.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неиммунные немедленные контактные реакции за счет возможного холинергического механизма.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3"/>
          <w:p>
            <w:pPr>
              <w:spacing w:after="20"/>
              <w:ind w:left="20"/>
              <w:jc w:val="both"/>
            </w:pPr>
            <w:r>
              <w:rPr>
                <w:rFonts w:ascii="Times New Roman"/>
                <w:b w:val="false"/>
                <w:i w:val="false"/>
                <w:color w:val="000000"/>
                <w:sz w:val="20"/>
              </w:rPr>
              <w:t>
Бензойная кислота (E 210) и бензоаты</w:t>
            </w:r>
          </w:p>
          <w:bookmarkEnd w:id="573"/>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&lt;Бензойная кислота/бензоатная соль&gt; может усиливать желтуху (пожелтение кожи и глаз) у новорожденных </w:t>
            </w:r>
          </w:p>
          <w:p>
            <w:pPr>
              <w:spacing w:after="20"/>
              <w:ind w:left="20"/>
              <w:jc w:val="both"/>
            </w:pPr>
            <w:r>
              <w:rPr>
                <w:rFonts w:ascii="Times New Roman"/>
                <w:b w:val="false"/>
                <w:i w:val="false"/>
                <w:color w:val="000000"/>
                <w:sz w:val="20"/>
              </w:rPr>
              <w:t>(в возрасте до 4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 через незрелую кожу новорожденных значительна.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Бергамотовое масло (содержащее бергаптен)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повышать чувствительность к УФ-лучам (естественному и искусственному солнечному свету).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если показано,</w:t>
            </w:r>
          </w:p>
          <w:p>
            <w:pPr>
              <w:spacing w:after="20"/>
              <w:ind w:left="20"/>
              <w:jc w:val="both"/>
            </w:pPr>
            <w:r>
              <w:rPr>
                <w:rFonts w:ascii="Times New Roman"/>
                <w:b w:val="false"/>
                <w:i w:val="false"/>
                <w:color w:val="000000"/>
                <w:sz w:val="20"/>
              </w:rPr>
              <w:t xml:space="preserve">что бергаптен в масле </w:t>
            </w:r>
          </w:p>
          <w:p>
            <w:pPr>
              <w:spacing w:after="20"/>
              <w:ind w:left="20"/>
              <w:jc w:val="both"/>
            </w:pPr>
            <w:r>
              <w:rPr>
                <w:rFonts w:ascii="Times New Roman"/>
                <w:b w:val="false"/>
                <w:i w:val="false"/>
                <w:color w:val="000000"/>
                <w:sz w:val="20"/>
              </w:rPr>
              <w:t>не содержится.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Борная кислота (и бораты)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В/сут</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давайте ребенку младше </w:t>
            </w:r>
          </w:p>
          <w:p>
            <w:pPr>
              <w:spacing w:after="20"/>
              <w:ind w:left="20"/>
              <w:jc w:val="both"/>
            </w:pPr>
            <w:r>
              <w:rPr>
                <w:rFonts w:ascii="Times New Roman"/>
                <w:b w:val="false"/>
                <w:i w:val="false"/>
                <w:color w:val="000000"/>
                <w:sz w:val="20"/>
              </w:rPr>
              <w:t>2 лет, поскольку данное лекарство содержит бор и может в будущем привести к бесплодию.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4"/>
          <w:p>
            <w:pPr>
              <w:spacing w:after="20"/>
              <w:ind w:left="20"/>
              <w:jc w:val="both"/>
            </w:pPr>
            <w:r>
              <w:rPr>
                <w:rFonts w:ascii="Times New Roman"/>
                <w:b w:val="false"/>
                <w:i w:val="false"/>
                <w:color w:val="000000"/>
                <w:sz w:val="20"/>
              </w:rPr>
              <w:t>
* 1 мг B (бора) = 5,7 мг борной кислоты.</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бора, превышение которого может вызвать бесплодие в соответствующей возрастной группе: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Порог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&lt; 2 лет  1 мг В/сут</w:t>
            </w:r>
          </w:p>
          <w:p>
            <w:pPr>
              <w:spacing w:after="20"/>
              <w:ind w:left="20"/>
              <w:jc w:val="both"/>
            </w:pPr>
            <w:r>
              <w:rPr>
                <w:rFonts w:ascii="Times New Roman"/>
                <w:b w:val="false"/>
                <w:i w:val="false"/>
                <w:color w:val="000000"/>
                <w:sz w:val="20"/>
              </w:rPr>
              <w:t>
</w:t>
            </w:r>
            <w:r>
              <w:rPr>
                <w:rFonts w:ascii="Times New Roman"/>
                <w:b w:val="false"/>
                <w:i w:val="false"/>
                <w:color w:val="000000"/>
                <w:sz w:val="20"/>
              </w:rPr>
              <w:t>&lt; 12 лет 3 мг В/сут</w:t>
            </w:r>
          </w:p>
          <w:p>
            <w:pPr>
              <w:spacing w:after="20"/>
              <w:ind w:left="20"/>
              <w:jc w:val="both"/>
            </w:pPr>
            <w:r>
              <w:rPr>
                <w:rFonts w:ascii="Times New Roman"/>
                <w:b w:val="false"/>
                <w:i w:val="false"/>
                <w:color w:val="000000"/>
                <w:sz w:val="20"/>
              </w:rPr>
              <w:t>
</w:t>
            </w:r>
            <w:r>
              <w:rPr>
                <w:rFonts w:ascii="Times New Roman"/>
                <w:b w:val="false"/>
                <w:i w:val="false"/>
                <w:color w:val="000000"/>
                <w:sz w:val="20"/>
              </w:rPr>
              <w:t>&lt; 18 лет</w:t>
            </w:r>
            <w:r>
              <w:rPr>
                <w:rFonts w:ascii="Times New Roman"/>
                <w:b w:val="false"/>
                <w:i w:val="false"/>
                <w:color w:val="000000"/>
                <w:vertAlign w:val="superscript"/>
              </w:rPr>
              <w:t>**</w:t>
            </w:r>
            <w:r>
              <w:rPr>
                <w:rFonts w:ascii="Times New Roman"/>
                <w:b w:val="false"/>
                <w:i w:val="false"/>
                <w:color w:val="000000"/>
                <w:sz w:val="20"/>
              </w:rPr>
              <w:t xml:space="preserve"> 7 мг В/сут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18 лет</w:t>
            </w:r>
            <w:r>
              <w:rPr>
                <w:rFonts w:ascii="Times New Roman"/>
                <w:b w:val="false"/>
                <w:i w:val="false"/>
                <w:color w:val="000000"/>
                <w:vertAlign w:val="superscript"/>
              </w:rPr>
              <w:t>**</w:t>
            </w:r>
            <w:r>
              <w:rPr>
                <w:rFonts w:ascii="Times New Roman"/>
                <w:b w:val="false"/>
                <w:i w:val="false"/>
                <w:color w:val="000000"/>
                <w:sz w:val="20"/>
              </w:rPr>
              <w:t xml:space="preserve"> 10 мг В/сут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Такое количество может также причинить вред ребенку в утробе.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Борная кислота (и бораты)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мг В/сут</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5"/>
          <w:p>
            <w:pPr>
              <w:spacing w:after="20"/>
              <w:ind w:left="20"/>
              <w:jc w:val="both"/>
            </w:pPr>
            <w:r>
              <w:rPr>
                <w:rFonts w:ascii="Times New Roman"/>
                <w:b w:val="false"/>
                <w:i w:val="false"/>
                <w:color w:val="000000"/>
                <w:sz w:val="20"/>
              </w:rPr>
              <w:t xml:space="preserve">
Не давайте ребенку младше </w:t>
            </w:r>
          </w:p>
          <w:bookmarkEnd w:id="575"/>
          <w:p>
            <w:pPr>
              <w:spacing w:after="20"/>
              <w:ind w:left="20"/>
              <w:jc w:val="both"/>
            </w:pPr>
            <w:r>
              <w:rPr>
                <w:rFonts w:ascii="Times New Roman"/>
                <w:b w:val="false"/>
                <w:i w:val="false"/>
                <w:color w:val="000000"/>
                <w:sz w:val="20"/>
              </w:rPr>
              <w:t xml:space="preserve">18 лет, поскольку данное лекарство содержит бор и может в будущем привести </w:t>
            </w:r>
          </w:p>
          <w:p>
            <w:pPr>
              <w:spacing w:after="20"/>
              <w:ind w:left="20"/>
              <w:jc w:val="both"/>
            </w:pPr>
            <w:r>
              <w:rPr>
                <w:rFonts w:ascii="Times New Roman"/>
                <w:b w:val="false"/>
                <w:i w:val="false"/>
                <w:color w:val="000000"/>
                <w:sz w:val="20"/>
              </w:rPr>
              <w:t>к бесплодию.</w:t>
            </w:r>
          </w:p>
          <w:p>
            <w:pPr>
              <w:spacing w:after="20"/>
              <w:ind w:left="20"/>
              <w:jc w:val="both"/>
            </w:pPr>
            <w:r>
              <w:rPr>
                <w:rFonts w:ascii="Times New Roman"/>
                <w:b w:val="false"/>
                <w:i w:val="false"/>
                <w:color w:val="000000"/>
                <w:sz w:val="20"/>
              </w:rPr>
              <w:t>
Если Вы беременны, прежде чем начать принимать данное лекарство, проконсультируйтесь с лечащим врачом, поскольку оно содержит бор и может причинить вред Вашему нерожденному ребенку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1 мг B (бора) = 5,7 мг борной кислоты.</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бора, превышение которого может вызвать бесплодие в соответствующей возрастной группе: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Порог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&lt; 2 лет  1 мг В/сут</w:t>
            </w:r>
          </w:p>
          <w:p>
            <w:pPr>
              <w:spacing w:after="20"/>
              <w:ind w:left="20"/>
              <w:jc w:val="both"/>
            </w:pPr>
            <w:r>
              <w:rPr>
                <w:rFonts w:ascii="Times New Roman"/>
                <w:b w:val="false"/>
                <w:i w:val="false"/>
                <w:color w:val="000000"/>
                <w:sz w:val="20"/>
              </w:rPr>
              <w:t>
</w:t>
            </w:r>
            <w:r>
              <w:rPr>
                <w:rFonts w:ascii="Times New Roman"/>
                <w:b w:val="false"/>
                <w:i w:val="false"/>
                <w:color w:val="000000"/>
                <w:sz w:val="20"/>
              </w:rPr>
              <w:t>&lt; 12 лет 3 мг В/сут</w:t>
            </w:r>
          </w:p>
          <w:p>
            <w:pPr>
              <w:spacing w:after="20"/>
              <w:ind w:left="20"/>
              <w:jc w:val="both"/>
            </w:pPr>
            <w:r>
              <w:rPr>
                <w:rFonts w:ascii="Times New Roman"/>
                <w:b w:val="false"/>
                <w:i w:val="false"/>
                <w:color w:val="000000"/>
                <w:sz w:val="20"/>
              </w:rPr>
              <w:t>
</w:t>
            </w:r>
            <w:r>
              <w:rPr>
                <w:rFonts w:ascii="Times New Roman"/>
                <w:b w:val="false"/>
                <w:i w:val="false"/>
                <w:color w:val="000000"/>
                <w:sz w:val="20"/>
              </w:rPr>
              <w:t>&lt; 18 лет</w:t>
            </w:r>
            <w:r>
              <w:rPr>
                <w:rFonts w:ascii="Times New Roman"/>
                <w:b w:val="false"/>
                <w:i w:val="false"/>
                <w:color w:val="000000"/>
                <w:vertAlign w:val="superscript"/>
              </w:rPr>
              <w:t>**</w:t>
            </w:r>
            <w:r>
              <w:rPr>
                <w:rFonts w:ascii="Times New Roman"/>
                <w:b w:val="false"/>
                <w:i w:val="false"/>
                <w:color w:val="000000"/>
                <w:sz w:val="20"/>
              </w:rPr>
              <w:t xml:space="preserve"> 7 мг В/сут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18 лет</w:t>
            </w:r>
            <w:r>
              <w:rPr>
                <w:rFonts w:ascii="Times New Roman"/>
                <w:b w:val="false"/>
                <w:i w:val="false"/>
                <w:color w:val="000000"/>
                <w:vertAlign w:val="superscript"/>
              </w:rPr>
              <w:t>**</w:t>
            </w:r>
            <w:r>
              <w:rPr>
                <w:rFonts w:ascii="Times New Roman"/>
                <w:b w:val="false"/>
                <w:i w:val="false"/>
                <w:color w:val="000000"/>
                <w:sz w:val="20"/>
              </w:rPr>
              <w:t xml:space="preserve"> 10 мг В/сут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Такое количество может также причинить вред ребенку в утробе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Борная кислота (и бораты)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 В/сут</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давайте ребенку младше </w:t>
            </w:r>
          </w:p>
          <w:p>
            <w:pPr>
              <w:spacing w:after="20"/>
              <w:ind w:left="20"/>
              <w:jc w:val="both"/>
            </w:pPr>
            <w:r>
              <w:rPr>
                <w:rFonts w:ascii="Times New Roman"/>
                <w:b w:val="false"/>
                <w:i w:val="false"/>
                <w:color w:val="000000"/>
                <w:sz w:val="20"/>
              </w:rPr>
              <w:t>12 лет, поскольку данное лекарство содержит бор и может в будущем привести к бесплодию.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7"/>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1 мг B (бора) = 5,7 мг борной кислоты.</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бора, превышение которого может вызвать бесплодие в соответствующей возрастной группе: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Порог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&lt; 2 лет  1 мг В/сут</w:t>
            </w:r>
          </w:p>
          <w:p>
            <w:pPr>
              <w:spacing w:after="20"/>
              <w:ind w:left="20"/>
              <w:jc w:val="both"/>
            </w:pPr>
            <w:r>
              <w:rPr>
                <w:rFonts w:ascii="Times New Roman"/>
                <w:b w:val="false"/>
                <w:i w:val="false"/>
                <w:color w:val="000000"/>
                <w:sz w:val="20"/>
              </w:rPr>
              <w:t>
</w:t>
            </w:r>
            <w:r>
              <w:rPr>
                <w:rFonts w:ascii="Times New Roman"/>
                <w:b w:val="false"/>
                <w:i w:val="false"/>
                <w:color w:val="000000"/>
                <w:sz w:val="20"/>
              </w:rPr>
              <w:t>&lt; 12 лет 3 мг В/сут</w:t>
            </w:r>
          </w:p>
          <w:p>
            <w:pPr>
              <w:spacing w:after="20"/>
              <w:ind w:left="20"/>
              <w:jc w:val="both"/>
            </w:pPr>
            <w:r>
              <w:rPr>
                <w:rFonts w:ascii="Times New Roman"/>
                <w:b w:val="false"/>
                <w:i w:val="false"/>
                <w:color w:val="000000"/>
                <w:sz w:val="20"/>
              </w:rPr>
              <w:t>
</w:t>
            </w:r>
            <w:r>
              <w:rPr>
                <w:rFonts w:ascii="Times New Roman"/>
                <w:b w:val="false"/>
                <w:i w:val="false"/>
                <w:color w:val="000000"/>
                <w:sz w:val="20"/>
              </w:rPr>
              <w:t>&lt; 18 лет</w:t>
            </w:r>
            <w:r>
              <w:rPr>
                <w:rFonts w:ascii="Times New Roman"/>
                <w:b w:val="false"/>
                <w:i w:val="false"/>
                <w:color w:val="000000"/>
                <w:vertAlign w:val="superscript"/>
              </w:rPr>
              <w:t>**</w:t>
            </w:r>
            <w:r>
              <w:rPr>
                <w:rFonts w:ascii="Times New Roman"/>
                <w:b w:val="false"/>
                <w:i w:val="false"/>
                <w:color w:val="000000"/>
                <w:sz w:val="20"/>
              </w:rPr>
              <w:t xml:space="preserve"> 7 мг В/сут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18 лет</w:t>
            </w:r>
            <w:r>
              <w:rPr>
                <w:rFonts w:ascii="Times New Roman"/>
                <w:b w:val="false"/>
                <w:i w:val="false"/>
                <w:color w:val="000000"/>
                <w:vertAlign w:val="superscript"/>
              </w:rPr>
              <w:t>**</w:t>
            </w:r>
            <w:r>
              <w:rPr>
                <w:rFonts w:ascii="Times New Roman"/>
                <w:b w:val="false"/>
                <w:i w:val="false"/>
                <w:color w:val="000000"/>
                <w:sz w:val="20"/>
              </w:rPr>
              <w:t xml:space="preserve"> 10 мг В/сут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Такое количество может также причинить вред ребенку в утробе.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(E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или раздражение глаз и слизистых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ионол (E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или раздражение глаз и слизистых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указания в ОХЛП: данный лекарственный препарат не следует принимать пациентам с редко встречающейся наследственной непереносимостью галактозы, например галактоземией.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галактозы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w:t>
            </w:r>
          </w:p>
          <w:p>
            <w:pPr>
              <w:spacing w:after="20"/>
              <w:ind w:left="20"/>
              <w:jc w:val="both"/>
            </w:pPr>
            <w:r>
              <w:rPr>
                <w:rFonts w:ascii="Times New Roman"/>
                <w:b w:val="false"/>
                <w:i w:val="false"/>
                <w:color w:val="000000"/>
                <w:sz w:val="20"/>
              </w:rPr>
              <w:t>(в качестве вспомогательного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и уменьшать число кровяных клеток, что может сказаться на системе свертывания крови. Пациентам с аллергическими реакциями на гепарин в анамнезе следует избегать применения лекарственных препаратов, содержащих гепарин.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Глицерол (глицерин) </w:t>
            </w:r>
          </w:p>
          <w:p>
            <w:pPr>
              <w:spacing w:after="20"/>
              <w:ind w:left="20"/>
              <w:jc w:val="both"/>
            </w:pPr>
            <w:r>
              <w:rPr>
                <w:rFonts w:ascii="Times New Roman"/>
                <w:b w:val="false"/>
                <w:i w:val="false"/>
                <w:color w:val="000000"/>
                <w:sz w:val="20"/>
              </w:rPr>
              <w:t>(E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головную боль, расстройство желудка и диарею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Глицерол (глицерин) </w:t>
            </w:r>
          </w:p>
          <w:p>
            <w:pPr>
              <w:spacing w:after="20"/>
              <w:ind w:left="20"/>
              <w:jc w:val="both"/>
            </w:pPr>
            <w:r>
              <w:rPr>
                <w:rFonts w:ascii="Times New Roman"/>
                <w:b w:val="false"/>
                <w:i w:val="false"/>
                <w:color w:val="000000"/>
                <w:sz w:val="20"/>
              </w:rPr>
              <w:t xml:space="preserve">(E 422)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 xml:space="preserve">данный лекарственный препарат не следует принимать пациентам с редко встречающейся </w:t>
            </w:r>
          </w:p>
          <w:p>
            <w:pPr>
              <w:spacing w:after="20"/>
              <w:ind w:left="20"/>
              <w:jc w:val="both"/>
            </w:pPr>
            <w:r>
              <w:rPr>
                <w:rFonts w:ascii="Times New Roman"/>
                <w:b w:val="false"/>
                <w:i w:val="false"/>
                <w:color w:val="000000"/>
                <w:sz w:val="20"/>
              </w:rPr>
              <w:t>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глюкозы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леденцы и жевательные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вреден для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может быть предназначен для длительного применения, например в течение двух недель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раздражать кожу.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ммоль на &lt;доза&gt;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калий, менее 1 ммоль (39 мг) на &lt;доза&gt;, т. е., по сути, "не содержит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8"/>
          <w:p>
            <w:pPr>
              <w:spacing w:after="20"/>
              <w:ind w:left="20"/>
              <w:jc w:val="both"/>
            </w:pPr>
            <w:r>
              <w:rPr>
                <w:rFonts w:ascii="Times New Roman"/>
                <w:b w:val="false"/>
                <w:i w:val="false"/>
                <w:color w:val="000000"/>
                <w:sz w:val="20"/>
              </w:rPr>
              <w:t>
Сведения относятся к порогу, основанному на общем содержании K</w:t>
            </w:r>
            <w:r>
              <w:rPr>
                <w:rFonts w:ascii="Times New Roman"/>
                <w:b w:val="false"/>
                <w:i w:val="false"/>
                <w:color w:val="000000"/>
                <w:vertAlign w:val="superscript"/>
              </w:rPr>
              <w:t>+</w:t>
            </w:r>
            <w:r>
              <w:rPr>
                <w:rFonts w:ascii="Times New Roman"/>
                <w:b w:val="false"/>
                <w:i w:val="false"/>
                <w:color w:val="000000"/>
                <w:sz w:val="20"/>
              </w:rPr>
              <w:t xml:space="preserve"> в лекарственном препарате.</w:t>
            </w:r>
          </w:p>
          <w:bookmarkEnd w:id="578"/>
          <w:p>
            <w:pPr>
              <w:spacing w:after="20"/>
              <w:ind w:left="20"/>
              <w:jc w:val="both"/>
            </w:pPr>
            <w:r>
              <w:rPr>
                <w:rFonts w:ascii="Times New Roman"/>
                <w:b w:val="false"/>
                <w:i w:val="false"/>
                <w:color w:val="000000"/>
                <w:sz w:val="20"/>
              </w:rPr>
              <w:t>
Особенно важно осведомить назначающих препарат лиц и заверить родителей в низком содержании K</w:t>
            </w:r>
            <w:r>
              <w:rPr>
                <w:rFonts w:ascii="Times New Roman"/>
                <w:b w:val="false"/>
                <w:i w:val="false"/>
                <w:color w:val="000000"/>
                <w:vertAlign w:val="superscript"/>
              </w:rPr>
              <w:t>+</w:t>
            </w:r>
            <w:r>
              <w:rPr>
                <w:rFonts w:ascii="Times New Roman"/>
                <w:b w:val="false"/>
                <w:i w:val="false"/>
                <w:color w:val="000000"/>
                <w:sz w:val="20"/>
              </w:rPr>
              <w:t xml:space="preserve"> в препаратах, применяемых в детских дозах.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ммоль на &lt;доза&gt;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w:t>
            </w:r>
          </w:p>
          <w:p>
            <w:pPr>
              <w:spacing w:after="20"/>
              <w:ind w:left="20"/>
              <w:jc w:val="both"/>
            </w:pPr>
            <w:r>
              <w:rPr>
                <w:rFonts w:ascii="Times New Roman"/>
                <w:b w:val="false"/>
                <w:i w:val="false"/>
                <w:color w:val="000000"/>
                <w:sz w:val="20"/>
              </w:rPr>
              <w:t>X ммоль (или Y мг) калия на &lt;доза&gt;. Необходимо учитывать пациентам со сниженной функцией почек и пациентам, находящимся на диете с ограничением поступления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болезненность в месте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Ксилитол (ксилит) (Е967)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9"/>
          <w:p>
            <w:pPr>
              <w:spacing w:after="20"/>
              <w:ind w:left="20"/>
              <w:jc w:val="both"/>
            </w:pPr>
            <w:r>
              <w:rPr>
                <w:rFonts w:ascii="Times New Roman"/>
                <w:b w:val="false"/>
                <w:i w:val="false"/>
                <w:color w:val="000000"/>
                <w:sz w:val="20"/>
              </w:rPr>
              <w:t>
Может оказывать слабительное действие.</w:t>
            </w:r>
          </w:p>
          <w:bookmarkEnd w:id="579"/>
          <w:p>
            <w:pPr>
              <w:spacing w:after="20"/>
              <w:ind w:left="20"/>
              <w:jc w:val="both"/>
            </w:pPr>
            <w:r>
              <w:rPr>
                <w:rFonts w:ascii="Times New Roman"/>
                <w:b w:val="false"/>
                <w:i w:val="false"/>
                <w:color w:val="000000"/>
                <w:sz w:val="20"/>
              </w:rPr>
              <w:t xml:space="preserve">
Калорийность ксилитола: </w:t>
            </w:r>
          </w:p>
          <w:p>
            <w:pPr>
              <w:spacing w:after="20"/>
              <w:ind w:left="20"/>
              <w:jc w:val="both"/>
            </w:pPr>
            <w:r>
              <w:rPr>
                <w:rFonts w:ascii="Times New Roman"/>
                <w:b w:val="false"/>
                <w:i w:val="false"/>
                <w:color w:val="000000"/>
                <w:sz w:val="20"/>
              </w:rPr>
              <w:t>2,4 ккал/г.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Кунжутное масло, льняное масло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изредка вызывать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Лактитол (лактит) (E 966)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0"/>
          <w:p>
            <w:pPr>
              <w:spacing w:after="20"/>
              <w:ind w:left="20"/>
              <w:jc w:val="both"/>
            </w:pPr>
            <w:r>
              <w:rPr>
                <w:rFonts w:ascii="Times New Roman"/>
                <w:b w:val="false"/>
                <w:i w:val="false"/>
                <w:color w:val="000000"/>
                <w:sz w:val="20"/>
              </w:rPr>
              <w:t>
Может оказывать легкое слабительное действие.</w:t>
            </w:r>
          </w:p>
          <w:bookmarkEnd w:id="580"/>
          <w:p>
            <w:pPr>
              <w:spacing w:after="20"/>
              <w:ind w:left="20"/>
              <w:jc w:val="both"/>
            </w:pPr>
            <w:r>
              <w:rPr>
                <w:rFonts w:ascii="Times New Roman"/>
                <w:b w:val="false"/>
                <w:i w:val="false"/>
                <w:color w:val="000000"/>
                <w:sz w:val="20"/>
              </w:rPr>
              <w:t xml:space="preserve">
Калорийность лактитола: </w:t>
            </w:r>
          </w:p>
          <w:p>
            <w:pPr>
              <w:spacing w:after="20"/>
              <w:ind w:left="20"/>
              <w:jc w:val="both"/>
            </w:pPr>
            <w:r>
              <w:rPr>
                <w:rFonts w:ascii="Times New Roman"/>
                <w:b w:val="false"/>
                <w:i w:val="false"/>
                <w:color w:val="000000"/>
                <w:sz w:val="20"/>
              </w:rPr>
              <w:t>2,1 ккал/г.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Лактитол (лактит) (E 966)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данный лекарственный препарат не следует принимать пациентам с редко встречающейся наследственной непереносимостью фруктозы, непереносимостью галактозы, галактоземией или 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Данный лекарственный препарат не следует принимать пациентам с редко встречающейся наследственной непереносимостью галактозы, лактазной недостаточностью или 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x г лактозы (X/2 г глюкозы и X/2 г галактозы) </w:t>
            </w:r>
          </w:p>
          <w:p>
            <w:pPr>
              <w:spacing w:after="20"/>
              <w:ind w:left="20"/>
              <w:jc w:val="both"/>
            </w:pPr>
            <w:r>
              <w:rPr>
                <w:rFonts w:ascii="Times New Roman"/>
                <w:b w:val="false"/>
                <w:i w:val="false"/>
                <w:color w:val="000000"/>
                <w:sz w:val="20"/>
              </w:rPr>
              <w:t>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p>
            <w:pPr>
              <w:spacing w:after="20"/>
              <w:ind w:left="20"/>
              <w:jc w:val="both"/>
            </w:pPr>
            <w:r>
              <w:rPr>
                <w:rFonts w:ascii="Times New Roman"/>
                <w:b w:val="false"/>
                <w:i w:val="false"/>
                <w:color w:val="000000"/>
                <w:sz w:val="20"/>
              </w:rPr>
              <w:t xml:space="preserve">Натуральный каучук (латекс)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данного лекарственного препарата содержит латексный каучук. Может вызывать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Нечастое вспомогательное вещество, но требуется предостережение.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Макроголглицерола рицинолеат </w:t>
            </w:r>
          </w:p>
          <w:p>
            <w:pPr>
              <w:spacing w:after="20"/>
              <w:ind w:left="20"/>
              <w:jc w:val="both"/>
            </w:pPr>
            <w:r>
              <w:rPr>
                <w:rFonts w:ascii="Times New Roman"/>
                <w:b w:val="false"/>
                <w:i w:val="false"/>
                <w:color w:val="000000"/>
                <w:sz w:val="20"/>
              </w:rPr>
              <w:t xml:space="preserve">(касторовое масло полиэтоксилированное) </w:t>
            </w:r>
          </w:p>
          <w:p>
            <w:pPr>
              <w:spacing w:after="20"/>
              <w:ind w:left="20"/>
              <w:jc w:val="both"/>
            </w:pPr>
            <w:r>
              <w:rPr>
                <w:rFonts w:ascii="Times New Roman"/>
                <w:b w:val="false"/>
                <w:i w:val="false"/>
                <w:color w:val="000000"/>
                <w:sz w:val="20"/>
              </w:rPr>
              <w:t xml:space="preserve">Макроголглицерола гидроксистеарат (касторовое масло полиэтоксилированное гидрогенизированное)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1"/>
          <w:p>
            <w:pPr>
              <w:spacing w:after="20"/>
              <w:ind w:left="20"/>
              <w:jc w:val="both"/>
            </w:pPr>
            <w:r>
              <w:rPr>
                <w:rFonts w:ascii="Times New Roman"/>
                <w:b w:val="false"/>
                <w:i w:val="false"/>
                <w:color w:val="000000"/>
                <w:sz w:val="20"/>
              </w:rPr>
              <w:t xml:space="preserve">
Макроголглицерола рицинолеат </w:t>
            </w:r>
          </w:p>
          <w:bookmarkEnd w:id="581"/>
          <w:p>
            <w:pPr>
              <w:spacing w:after="20"/>
              <w:ind w:left="20"/>
              <w:jc w:val="both"/>
            </w:pPr>
            <w:r>
              <w:rPr>
                <w:rFonts w:ascii="Times New Roman"/>
                <w:b w:val="false"/>
                <w:i w:val="false"/>
                <w:color w:val="000000"/>
                <w:sz w:val="20"/>
              </w:rPr>
              <w:t>(касторовое масло полиэтоксилированное)</w:t>
            </w:r>
          </w:p>
          <w:p>
            <w:pPr>
              <w:spacing w:after="20"/>
              <w:ind w:left="20"/>
              <w:jc w:val="both"/>
            </w:pPr>
            <w:r>
              <w:rPr>
                <w:rFonts w:ascii="Times New Roman"/>
                <w:b w:val="false"/>
                <w:i w:val="false"/>
                <w:color w:val="000000"/>
                <w:sz w:val="20"/>
              </w:rPr>
              <w:t>
Макроголглицерола гидроксистеарат (касторовое масло полиэтоксилированное гидрогенизированное)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кожные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2"/>
          <w:p>
            <w:pPr>
              <w:spacing w:after="20"/>
              <w:ind w:left="20"/>
              <w:jc w:val="both"/>
            </w:pPr>
            <w:r>
              <w:rPr>
                <w:rFonts w:ascii="Times New Roman"/>
                <w:b w:val="false"/>
                <w:i w:val="false"/>
                <w:color w:val="000000"/>
                <w:sz w:val="20"/>
              </w:rPr>
              <w:t>
Макроголглицерола рицинолеат</w:t>
            </w:r>
          </w:p>
          <w:bookmarkEnd w:id="582"/>
          <w:p>
            <w:pPr>
              <w:spacing w:after="20"/>
              <w:ind w:left="20"/>
              <w:jc w:val="both"/>
            </w:pPr>
            <w:r>
              <w:rPr>
                <w:rFonts w:ascii="Times New Roman"/>
                <w:b w:val="false"/>
                <w:i w:val="false"/>
                <w:color w:val="000000"/>
                <w:sz w:val="20"/>
              </w:rPr>
              <w:t xml:space="preserve">(касторовое масло полиэтоксилированное) </w:t>
            </w:r>
          </w:p>
          <w:p>
            <w:pPr>
              <w:spacing w:after="20"/>
              <w:ind w:left="20"/>
              <w:jc w:val="both"/>
            </w:pPr>
            <w:r>
              <w:rPr>
                <w:rFonts w:ascii="Times New Roman"/>
                <w:b w:val="false"/>
                <w:i w:val="false"/>
                <w:color w:val="000000"/>
                <w:sz w:val="20"/>
              </w:rPr>
              <w:t xml:space="preserve">
Макроголглицерола гидроксистеарат (касторовое масло полиэтоксилированное гидрогенизированное)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расстройство желудка</w:t>
            </w:r>
          </w:p>
          <w:p>
            <w:pPr>
              <w:spacing w:after="20"/>
              <w:ind w:left="20"/>
              <w:jc w:val="both"/>
            </w:pPr>
            <w:r>
              <w:rPr>
                <w:rFonts w:ascii="Times New Roman"/>
                <w:b w:val="false"/>
                <w:i w:val="false"/>
                <w:color w:val="000000"/>
                <w:sz w:val="20"/>
              </w:rPr>
              <w:t>и диарею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3"/>
          <w:p>
            <w:pPr>
              <w:spacing w:after="20"/>
              <w:ind w:left="20"/>
              <w:jc w:val="both"/>
            </w:pPr>
            <w:r>
              <w:rPr>
                <w:rFonts w:ascii="Times New Roman"/>
                <w:b w:val="false"/>
                <w:i w:val="false"/>
                <w:color w:val="000000"/>
                <w:sz w:val="20"/>
              </w:rPr>
              <w:t xml:space="preserve">
Мальтитол (мальтит) (E 965) </w:t>
            </w:r>
          </w:p>
          <w:bookmarkEnd w:id="583"/>
          <w:p>
            <w:pPr>
              <w:spacing w:after="20"/>
              <w:ind w:left="20"/>
              <w:jc w:val="both"/>
            </w:pPr>
            <w:r>
              <w:rPr>
                <w:rFonts w:ascii="Times New Roman"/>
                <w:b w:val="false"/>
                <w:i w:val="false"/>
                <w:color w:val="000000"/>
                <w:sz w:val="20"/>
              </w:rPr>
              <w:t xml:space="preserve">
Изомальт (изомальтит, изомальтитол) </w:t>
            </w:r>
          </w:p>
          <w:p>
            <w:pPr>
              <w:spacing w:after="20"/>
              <w:ind w:left="20"/>
              <w:jc w:val="both"/>
            </w:pPr>
            <w:r>
              <w:rPr>
                <w:rFonts w:ascii="Times New Roman"/>
                <w:b w:val="false"/>
                <w:i w:val="false"/>
                <w:color w:val="000000"/>
                <w:sz w:val="20"/>
              </w:rPr>
              <w:t xml:space="preserve">(E 953) </w:t>
            </w:r>
          </w:p>
          <w:p>
            <w:pPr>
              <w:spacing w:after="20"/>
              <w:ind w:left="20"/>
              <w:jc w:val="both"/>
            </w:pPr>
            <w:r>
              <w:rPr>
                <w:rFonts w:ascii="Times New Roman"/>
                <w:b w:val="false"/>
                <w:i w:val="false"/>
                <w:color w:val="000000"/>
                <w:sz w:val="20"/>
              </w:rPr>
              <w:t xml:space="preserve">Мальтитол жидкий (мальтит жидкий) </w:t>
            </w:r>
          </w:p>
          <w:p>
            <w:pPr>
              <w:spacing w:after="20"/>
              <w:ind w:left="20"/>
              <w:jc w:val="both"/>
            </w:pPr>
            <w:r>
              <w:rPr>
                <w:rFonts w:ascii="Times New Roman"/>
                <w:b w:val="false"/>
                <w:i w:val="false"/>
                <w:color w:val="000000"/>
                <w:sz w:val="20"/>
              </w:rPr>
              <w:t>(гидрогенизированный сироп глюкозы)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4"/>
          <w:p>
            <w:pPr>
              <w:spacing w:after="20"/>
              <w:ind w:left="20"/>
              <w:jc w:val="both"/>
            </w:pPr>
            <w:r>
              <w:rPr>
                <w:rFonts w:ascii="Times New Roman"/>
                <w:b w:val="false"/>
                <w:i w:val="false"/>
                <w:color w:val="000000"/>
                <w:sz w:val="20"/>
              </w:rPr>
              <w:t>
Может оказывать легкое слабительное действие.</w:t>
            </w:r>
          </w:p>
          <w:bookmarkEnd w:id="584"/>
          <w:p>
            <w:pPr>
              <w:spacing w:after="20"/>
              <w:ind w:left="20"/>
              <w:jc w:val="both"/>
            </w:pPr>
            <w:r>
              <w:rPr>
                <w:rFonts w:ascii="Times New Roman"/>
                <w:b w:val="false"/>
                <w:i w:val="false"/>
                <w:color w:val="000000"/>
                <w:sz w:val="20"/>
              </w:rPr>
              <w:t>
Калорийность мальтитола (изомальта): 2,3 ккал/г.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Мальтитол (мальтит) (E 965) </w:t>
            </w:r>
          </w:p>
          <w:p>
            <w:pPr>
              <w:spacing w:after="20"/>
              <w:ind w:left="20"/>
              <w:jc w:val="both"/>
            </w:pPr>
            <w:r>
              <w:rPr>
                <w:rFonts w:ascii="Times New Roman"/>
                <w:b w:val="false"/>
                <w:i w:val="false"/>
                <w:color w:val="000000"/>
                <w:sz w:val="20"/>
              </w:rPr>
              <w:t xml:space="preserve">Изомальт (изомальтит, изомальтитол) </w:t>
            </w:r>
          </w:p>
          <w:p>
            <w:pPr>
              <w:spacing w:after="20"/>
              <w:ind w:left="20"/>
              <w:jc w:val="both"/>
            </w:pPr>
            <w:r>
              <w:rPr>
                <w:rFonts w:ascii="Times New Roman"/>
                <w:b w:val="false"/>
                <w:i w:val="false"/>
                <w:color w:val="000000"/>
                <w:sz w:val="20"/>
              </w:rPr>
              <w:t xml:space="preserve">(E 953) </w:t>
            </w:r>
          </w:p>
          <w:p>
            <w:pPr>
              <w:spacing w:after="20"/>
              <w:ind w:left="20"/>
              <w:jc w:val="both"/>
            </w:pPr>
            <w:r>
              <w:rPr>
                <w:rFonts w:ascii="Times New Roman"/>
                <w:b w:val="false"/>
                <w:i w:val="false"/>
                <w:color w:val="000000"/>
                <w:sz w:val="20"/>
              </w:rPr>
              <w:t xml:space="preserve">Мальтитол жидкий (мальтит жидкий) </w:t>
            </w:r>
          </w:p>
          <w:p>
            <w:pPr>
              <w:spacing w:after="20"/>
              <w:ind w:left="20"/>
              <w:jc w:val="both"/>
            </w:pPr>
            <w:r>
              <w:rPr>
                <w:rFonts w:ascii="Times New Roman"/>
                <w:b w:val="false"/>
                <w:i w:val="false"/>
                <w:color w:val="000000"/>
                <w:sz w:val="20"/>
              </w:rPr>
              <w:t xml:space="preserve">(гидрогенизированный сироп глюкозы)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указания в ОХЛП: данный лекарственный препарат не следует принимать пациентам с редко встречающейся наследственной непереносимостью фруктозы.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Маннитол (маннит) (E 421)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легкое слабительное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w:t>
            </w:r>
          </w:p>
          <w:p>
            <w:pPr>
              <w:spacing w:after="20"/>
              <w:ind w:left="20"/>
              <w:jc w:val="both"/>
            </w:pPr>
            <w:r>
              <w:rPr>
                <w:rFonts w:ascii="Times New Roman"/>
                <w:b w:val="false"/>
                <w:i w:val="false"/>
                <w:color w:val="000000"/>
                <w:sz w:val="20"/>
              </w:rPr>
              <w:t xml:space="preserve">1 ммоль </w:t>
            </w:r>
          </w:p>
          <w:p>
            <w:pPr>
              <w:spacing w:after="20"/>
              <w:ind w:left="20"/>
              <w:jc w:val="both"/>
            </w:pPr>
            <w:r>
              <w:rPr>
                <w:rFonts w:ascii="Times New Roman"/>
                <w:b w:val="false"/>
                <w:i w:val="false"/>
                <w:color w:val="000000"/>
                <w:sz w:val="20"/>
              </w:rPr>
              <w:t xml:space="preserve">(23 мг) </w:t>
            </w:r>
          </w:p>
          <w:p>
            <w:pPr>
              <w:spacing w:after="20"/>
              <w:ind w:left="20"/>
              <w:jc w:val="both"/>
            </w:pPr>
            <w:r>
              <w:rPr>
                <w:rFonts w:ascii="Times New Roman"/>
                <w:b w:val="false"/>
                <w:i w:val="false"/>
                <w:color w:val="000000"/>
                <w:sz w:val="20"/>
              </w:rPr>
              <w:t>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менее </w:t>
            </w:r>
          </w:p>
          <w:p>
            <w:pPr>
              <w:spacing w:after="20"/>
              <w:ind w:left="20"/>
              <w:jc w:val="both"/>
            </w:pPr>
            <w:r>
              <w:rPr>
                <w:rFonts w:ascii="Times New Roman"/>
                <w:b w:val="false"/>
                <w:i w:val="false"/>
                <w:color w:val="000000"/>
                <w:sz w:val="20"/>
              </w:rPr>
              <w:t>1 ммоль (23 мг) натрия на &lt;единица дозирования&gt; &lt;единица объема&gt;, то есть по сути, "не содержит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5"/>
          <w:p>
            <w:pPr>
              <w:spacing w:after="20"/>
              <w:ind w:left="20"/>
              <w:jc w:val="both"/>
            </w:pPr>
            <w:r>
              <w:rPr>
                <w:rFonts w:ascii="Times New Roman"/>
                <w:b w:val="false"/>
                <w:i w:val="false"/>
                <w:color w:val="000000"/>
                <w:sz w:val="20"/>
              </w:rPr>
              <w:t>
1 ммоль натрия (Na) = 23 мг Na = 58,4 мг соли (NaCl)</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относятся к порогу, основанному по общему количеству натрия в лекарственном препарате.</w:t>
            </w:r>
          </w:p>
          <w:p>
            <w:pPr>
              <w:spacing w:after="20"/>
              <w:ind w:left="20"/>
              <w:jc w:val="both"/>
            </w:pPr>
            <w:r>
              <w:rPr>
                <w:rFonts w:ascii="Times New Roman"/>
                <w:b w:val="false"/>
                <w:i w:val="false"/>
                <w:color w:val="000000"/>
                <w:sz w:val="20"/>
              </w:rPr>
              <w:t>
В отношении продуктов, применяемых детьми и пациентами, находящимися на диете с низким содержанием натрия, особенно важно ознакомить назначающих лиц и заверить родителей и пациентов относительно низкого содержания натрия в продукте.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моль</w:t>
            </w:r>
          </w:p>
          <w:p>
            <w:pPr>
              <w:spacing w:after="20"/>
              <w:ind w:left="20"/>
              <w:jc w:val="both"/>
            </w:pPr>
            <w:r>
              <w:rPr>
                <w:rFonts w:ascii="Times New Roman"/>
                <w:b w:val="false"/>
                <w:i w:val="false"/>
                <w:color w:val="000000"/>
                <w:sz w:val="20"/>
              </w:rPr>
              <w:t>(23 мг)</w:t>
            </w:r>
          </w:p>
          <w:p>
            <w:pPr>
              <w:spacing w:after="20"/>
              <w:ind w:left="20"/>
              <w:jc w:val="both"/>
            </w:pPr>
            <w:r>
              <w:rPr>
                <w:rFonts w:ascii="Times New Roman"/>
                <w:b w:val="false"/>
                <w:i w:val="false"/>
                <w:color w:val="000000"/>
                <w:sz w:val="20"/>
              </w:rPr>
              <w:t>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натрия (основной компонент пищевой/столовой соли) в каждой </w:t>
            </w:r>
          </w:p>
          <w:p>
            <w:pPr>
              <w:spacing w:after="20"/>
              <w:ind w:left="20"/>
              <w:jc w:val="both"/>
            </w:pPr>
            <w:r>
              <w:rPr>
                <w:rFonts w:ascii="Times New Roman"/>
                <w:b w:val="false"/>
                <w:i w:val="false"/>
                <w:color w:val="000000"/>
                <w:sz w:val="20"/>
              </w:rPr>
              <w:t xml:space="preserve">&lt;единица дозирования&gt; &lt;единица объема&gt;. </w:t>
            </w:r>
          </w:p>
          <w:p>
            <w:pPr>
              <w:spacing w:after="20"/>
              <w:ind w:left="20"/>
              <w:jc w:val="both"/>
            </w:pPr>
            <w:r>
              <w:rPr>
                <w:rFonts w:ascii="Times New Roman"/>
                <w:b w:val="false"/>
                <w:i w:val="false"/>
                <w:color w:val="000000"/>
                <w:sz w:val="20"/>
              </w:rPr>
              <w:t>Это эквивалентно Y % от рекомендуемого для взрослого человека максимального ежедневного поступления соли с пищей.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6"/>
          <w:p>
            <w:pPr>
              <w:spacing w:after="20"/>
              <w:ind w:left="20"/>
              <w:jc w:val="both"/>
            </w:pPr>
            <w:r>
              <w:rPr>
                <w:rFonts w:ascii="Times New Roman"/>
                <w:b w:val="false"/>
                <w:i w:val="false"/>
                <w:color w:val="000000"/>
                <w:sz w:val="20"/>
              </w:rPr>
              <w:t>
В случае парентеральных препаратов с разным (например, в зависимости от массы) дозированием содержание натрия допускается выражать в мг на флакон.</w:t>
            </w:r>
          </w:p>
          <w:bookmarkEnd w:id="586"/>
          <w:p>
            <w:pPr>
              <w:spacing w:after="20"/>
              <w:ind w:left="20"/>
              <w:jc w:val="both"/>
            </w:pPr>
            <w:r>
              <w:rPr>
                <w:rFonts w:ascii="Times New Roman"/>
                <w:b w:val="false"/>
                <w:i w:val="false"/>
                <w:color w:val="000000"/>
                <w:sz w:val="20"/>
              </w:rPr>
              <w:t>
Предлагаемая формулировка для ОХЛП: "Данный лекарственный препарат содержит x мг натрия на &lt;единица дозирования&gt;, что эквивалентно Y % от рекомендуемого ВОЗ для взрослого человека максимального ежедневного поступления, равного 2 г натрия.".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ммоль</w:t>
            </w:r>
          </w:p>
          <w:p>
            <w:pPr>
              <w:spacing w:after="20"/>
              <w:ind w:left="20"/>
              <w:jc w:val="both"/>
            </w:pPr>
            <w:r>
              <w:rPr>
                <w:rFonts w:ascii="Times New Roman"/>
                <w:b w:val="false"/>
                <w:i w:val="false"/>
                <w:color w:val="000000"/>
                <w:sz w:val="20"/>
              </w:rPr>
              <w:t>(391 мг) в максимальной суточной дозе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Посоветуйтесь с лечащим врачом или фармацевтом, если Вы принимаете &lt;Z&gt; или более &lt;единицы дозирования&gt; в день в течение длительного времени, особенно если Вам рекомендована диета с низким содержанием соли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7"/>
          <w:p>
            <w:pPr>
              <w:spacing w:after="20"/>
              <w:ind w:left="20"/>
              <w:jc w:val="both"/>
            </w:pPr>
            <w:r>
              <w:rPr>
                <w:rFonts w:ascii="Times New Roman"/>
                <w:b w:val="false"/>
                <w:i w:val="false"/>
                <w:color w:val="000000"/>
                <w:sz w:val="20"/>
              </w:rPr>
              <w:t>
Это применимо только к препаратам, режим дозирования которых, приведенный в информации о препарате, предусматривает ежедневный прием &gt;1 месяца или повторное применение в течение более 2 дней каждую неделю.</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17 ммоль (391 мг) – это приблизительно 20 % от рекомендуемого ВОЗ для взрослого человека максимального ежедневного поступления с пищей, равного 2 г натрия, и считается "высоким" натрием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Это также релевантно для детей, у которых максимальное ежедневное поступление считается пропорциональным взрослым и основывается на энергетических потребностях.</w:t>
            </w:r>
          </w:p>
          <w:p>
            <w:pPr>
              <w:spacing w:after="20"/>
              <w:ind w:left="20"/>
              <w:jc w:val="both"/>
            </w:pPr>
            <w:r>
              <w:rPr>
                <w:rFonts w:ascii="Times New Roman"/>
                <w:b w:val="false"/>
                <w:i w:val="false"/>
                <w:color w:val="000000"/>
                <w:sz w:val="20"/>
              </w:rPr>
              <w:t>
&lt;Z доз&gt; отражает наименьшее число единиц дозирования, при котором достигается/преодолевается порог, равный 17 ммоль (391 мг) натрия. Округлите до ближайшего целого числа.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лаурилсульфат (E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8"/>
          <w:p>
            <w:pPr>
              <w:spacing w:after="20"/>
              <w:ind w:left="20"/>
              <w:jc w:val="both"/>
            </w:pPr>
            <w:r>
              <w:rPr>
                <w:rFonts w:ascii="Times New Roman"/>
                <w:b w:val="false"/>
                <w:i w:val="false"/>
                <w:color w:val="000000"/>
                <w:sz w:val="20"/>
              </w:rPr>
              <w:t>
Данный лекарственный препарат содержит X мг натрия лаурилсульфата в каждой &lt;единица дозирования&gt; &lt;единица объема&gt; &lt;что эквивалентно X мг/&lt;масса&gt;&lt;объем&gt;&gt;.</w:t>
            </w:r>
          </w:p>
          <w:bookmarkEnd w:id="588"/>
          <w:p>
            <w:pPr>
              <w:spacing w:after="20"/>
              <w:ind w:left="20"/>
              <w:jc w:val="both"/>
            </w:pPr>
            <w:r>
              <w:rPr>
                <w:rFonts w:ascii="Times New Roman"/>
                <w:b w:val="false"/>
                <w:i w:val="false"/>
                <w:color w:val="000000"/>
                <w:sz w:val="20"/>
              </w:rPr>
              <w:t>
Натрия лаурилсульфат может вызывать местные кожные реакции (например, чувство покалывания или жжения) или повышать частоту кожных реакций, вызываемых другими препаратами при нанесении на ту же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89"/>
          <w:p>
            <w:pPr>
              <w:spacing w:after="20"/>
              <w:ind w:left="20"/>
              <w:jc w:val="both"/>
            </w:pPr>
            <w:r>
              <w:rPr>
                <w:rFonts w:ascii="Times New Roman"/>
                <w:b w:val="false"/>
                <w:i w:val="false"/>
                <w:color w:val="000000"/>
                <w:sz w:val="20"/>
              </w:rPr>
              <w:t>
Толщина кожи сильно варьирует в зависимости от области тела и возраста и может стать важным фактором чувствительности к лаурилсульфату натрия (ЛСН).</w:t>
            </w:r>
          </w:p>
          <w:bookmarkEnd w:id="589"/>
          <w:p>
            <w:pPr>
              <w:spacing w:after="20"/>
              <w:ind w:left="20"/>
              <w:jc w:val="both"/>
            </w:pPr>
            <w:r>
              <w:rPr>
                <w:rFonts w:ascii="Times New Roman"/>
                <w:b w:val="false"/>
                <w:i w:val="false"/>
                <w:color w:val="000000"/>
                <w:sz w:val="20"/>
              </w:rPr>
              <w:t>
Чувствительность к ЛСН также варьирует в зависимости от состава лекарственных препаратов (и действия других вспомогательных веществ), концентрации ЛСН, времени контакта и популяции пациентов (дети, степень гидратации, цвет кожи и заболевание). Популяции пациентов со сниженной барьерной функцией кожи, такой как при атопическом дерматите, более чувствительны к раздражающим свойствам ЛСН.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0"/>
          <w:p>
            <w:pPr>
              <w:spacing w:after="20"/>
              <w:ind w:left="20"/>
              <w:jc w:val="both"/>
            </w:pPr>
            <w:r>
              <w:rPr>
                <w:rFonts w:ascii="Times New Roman"/>
                <w:b w:val="false"/>
                <w:i w:val="false"/>
                <w:color w:val="000000"/>
                <w:sz w:val="20"/>
              </w:rPr>
              <w:t>
Органические соединения ртути</w:t>
            </w:r>
          </w:p>
          <w:bookmarkEnd w:id="590"/>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1"/>
          <w:p>
            <w:pPr>
              <w:spacing w:after="20"/>
              <w:ind w:left="20"/>
              <w:jc w:val="both"/>
            </w:pPr>
            <w:r>
              <w:rPr>
                <w:rFonts w:ascii="Times New Roman"/>
                <w:b w:val="false"/>
                <w:i w:val="false"/>
                <w:color w:val="000000"/>
                <w:sz w:val="20"/>
              </w:rPr>
              <w:t>
Органические соединения ртути</w:t>
            </w:r>
          </w:p>
          <w:bookmarkEnd w:id="591"/>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 изменение цвета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2"/>
          <w:p>
            <w:pPr>
              <w:spacing w:after="20"/>
              <w:ind w:left="20"/>
              <w:jc w:val="both"/>
            </w:pPr>
            <w:r>
              <w:rPr>
                <w:rFonts w:ascii="Times New Roman"/>
                <w:b w:val="false"/>
                <w:i w:val="false"/>
                <w:color w:val="000000"/>
                <w:sz w:val="20"/>
              </w:rPr>
              <w:t>
Органические соединения ртути</w:t>
            </w:r>
          </w:p>
          <w:bookmarkEnd w:id="592"/>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(тиомерсал) в качестве консерванта, поэтому у &lt;Вас/Вашего ребенка&gt; может возникнуть аллергическая реакция. При наличии у &lt;Вас/Вашего ребенка&gt; любой известной аллергии сообщите об этом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3"/>
          <w:p>
            <w:pPr>
              <w:spacing w:after="20"/>
              <w:ind w:left="20"/>
              <w:jc w:val="both"/>
            </w:pPr>
            <w:r>
              <w:rPr>
                <w:rFonts w:ascii="Times New Roman"/>
                <w:b w:val="false"/>
                <w:i w:val="false"/>
                <w:color w:val="000000"/>
                <w:sz w:val="20"/>
              </w:rPr>
              <w:t>
Органические соединения ртути</w:t>
            </w:r>
          </w:p>
          <w:bookmarkEnd w:id="593"/>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после предыдущего введения вакцины у Вас/Вашего ребенка возникали нарушения, сообщите об этом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вакцин требуются дополнительные указания.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Отдушки (ароматизаторы), содержащие аллергены</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4"/>
          <w:p>
            <w:pPr>
              <w:spacing w:after="20"/>
              <w:ind w:left="20"/>
              <w:jc w:val="both"/>
            </w:pPr>
            <w:r>
              <w:rPr>
                <w:rFonts w:ascii="Times New Roman"/>
                <w:b w:val="false"/>
                <w:i w:val="false"/>
                <w:color w:val="000000"/>
                <w:sz w:val="20"/>
              </w:rPr>
              <w:t xml:space="preserve">
Данный лекарственный препарат содержит отдушку с &lt;аллерген(ы)&gt; </w:t>
            </w:r>
            <w:r>
              <w:rPr>
                <w:rFonts w:ascii="Times New Roman"/>
                <w:b w:val="false"/>
                <w:i w:val="false"/>
                <w:color w:val="000000"/>
                <w:vertAlign w:val="superscript"/>
              </w:rPr>
              <w:t>*</w:t>
            </w:r>
            <w:r>
              <w:rPr>
                <w:rFonts w:ascii="Times New Roman"/>
                <w:b w:val="false"/>
                <w:i w:val="false"/>
                <w:color w:val="000000"/>
                <w:sz w:val="20"/>
              </w:rPr>
              <w:t>.</w:t>
            </w:r>
          </w:p>
          <w:bookmarkEnd w:id="594"/>
          <w:p>
            <w:pPr>
              <w:spacing w:after="20"/>
              <w:ind w:left="20"/>
              <w:jc w:val="both"/>
            </w:pPr>
            <w:r>
              <w:rPr>
                <w:rFonts w:ascii="Times New Roman"/>
                <w:b w:val="false"/>
                <w:i w:val="false"/>
                <w:color w:val="000000"/>
                <w:sz w:val="20"/>
              </w:rPr>
              <w:t xml:space="preserve">
&lt;Аллерген(ы)&gt; </w:t>
            </w:r>
            <w:r>
              <w:rPr>
                <w:rFonts w:ascii="Times New Roman"/>
                <w:b w:val="false"/>
                <w:i w:val="false"/>
                <w:color w:val="000000"/>
                <w:vertAlign w:val="superscript"/>
              </w:rPr>
              <w:t>*</w:t>
            </w:r>
            <w:r>
              <w:rPr>
                <w:rFonts w:ascii="Times New Roman"/>
                <w:b w:val="false"/>
                <w:i w:val="false"/>
                <w:color w:val="000000"/>
                <w:sz w:val="20"/>
              </w:rPr>
              <w:t xml:space="preserve"> могут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5"/>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&lt;&gt;: аллергенные отдушки перечислены в приложении.</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Помимо аллергических реакций у сенсибилизированных пациентов, могут сенсибилизироваться также несенсибилизированные пациенты.</w:t>
            </w:r>
          </w:p>
          <w:p>
            <w:pPr>
              <w:spacing w:after="20"/>
              <w:ind w:left="20"/>
              <w:jc w:val="both"/>
            </w:pPr>
            <w:r>
              <w:rPr>
                <w:rFonts w:ascii="Times New Roman"/>
                <w:b w:val="false"/>
                <w:i w:val="false"/>
                <w:color w:val="000000"/>
                <w:sz w:val="20"/>
              </w:rPr>
              <w:t>
Бензиловый спирт указан в качестве одной из 26 аллергенных отдушек, но он также может использоваться в качестве вспомогательного вещества. Если бензиловый спирт используется в качестве вспомогательного вещества (в дополнение к ароматизатору или нет), применяются требования к маркировке этого вспомогательного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96"/>
          <w:p>
            <w:pPr>
              <w:spacing w:after="20"/>
              <w:ind w:left="20"/>
              <w:jc w:val="both"/>
            </w:pPr>
            <w:r>
              <w:rPr>
                <w:rFonts w:ascii="Times New Roman"/>
                <w:b w:val="false"/>
                <w:i w:val="false"/>
                <w:color w:val="000000"/>
                <w:sz w:val="20"/>
              </w:rPr>
              <w:t xml:space="preserve">
Парагидроксибензоаты </w:t>
            </w:r>
          </w:p>
          <w:bookmarkEnd w:id="596"/>
          <w:p>
            <w:pPr>
              <w:spacing w:after="20"/>
              <w:ind w:left="20"/>
              <w:jc w:val="both"/>
            </w:pPr>
            <w:r>
              <w:rPr>
                <w:rFonts w:ascii="Times New Roman"/>
                <w:b w:val="false"/>
                <w:i w:val="false"/>
                <w:color w:val="000000"/>
                <w:sz w:val="20"/>
              </w:rPr>
              <w:t>и их эфиры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Этилгидроксибензоат (E 214)</w:t>
            </w:r>
          </w:p>
          <w:p>
            <w:pPr>
              <w:spacing w:after="20"/>
              <w:ind w:left="20"/>
              <w:jc w:val="both"/>
            </w:pPr>
            <w:r>
              <w:rPr>
                <w:rFonts w:ascii="Times New Roman"/>
                <w:b w:val="false"/>
                <w:i w:val="false"/>
                <w:color w:val="000000"/>
                <w:sz w:val="20"/>
              </w:rPr>
              <w:t>Натрия этилгидроксибензоат (E 215)</w:t>
            </w:r>
          </w:p>
          <w:p>
            <w:pPr>
              <w:spacing w:after="20"/>
              <w:ind w:left="20"/>
              <w:jc w:val="both"/>
            </w:pPr>
            <w:r>
              <w:rPr>
                <w:rFonts w:ascii="Times New Roman"/>
                <w:b w:val="false"/>
                <w:i w:val="false"/>
                <w:color w:val="000000"/>
                <w:sz w:val="20"/>
              </w:rPr>
              <w:t>Пропилгидроксибензоат</w:t>
            </w:r>
          </w:p>
          <w:p>
            <w:pPr>
              <w:spacing w:after="20"/>
              <w:ind w:left="20"/>
              <w:jc w:val="both"/>
            </w:pPr>
            <w:r>
              <w:rPr>
                <w:rFonts w:ascii="Times New Roman"/>
                <w:b w:val="false"/>
                <w:i w:val="false"/>
                <w:color w:val="000000"/>
                <w:sz w:val="20"/>
              </w:rPr>
              <w:t>Натрия пропилгидроксибензоат</w:t>
            </w:r>
          </w:p>
          <w:p>
            <w:pPr>
              <w:spacing w:after="20"/>
              <w:ind w:left="20"/>
              <w:jc w:val="both"/>
            </w:pPr>
            <w:r>
              <w:rPr>
                <w:rFonts w:ascii="Times New Roman"/>
                <w:b w:val="false"/>
                <w:i w:val="false"/>
                <w:color w:val="000000"/>
                <w:sz w:val="20"/>
              </w:rPr>
              <w:t>Метилгидроксибензоат (E 218)</w:t>
            </w:r>
          </w:p>
          <w:p>
            <w:pPr>
              <w:spacing w:after="20"/>
              <w:ind w:left="20"/>
              <w:jc w:val="both"/>
            </w:pPr>
            <w:r>
              <w:rPr>
                <w:rFonts w:ascii="Times New Roman"/>
                <w:b w:val="false"/>
                <w:i w:val="false"/>
                <w:color w:val="000000"/>
                <w:sz w:val="20"/>
              </w:rPr>
              <w:t>Натрия</w:t>
            </w:r>
          </w:p>
          <w:p>
            <w:pPr>
              <w:spacing w:after="20"/>
              <w:ind w:left="20"/>
              <w:jc w:val="both"/>
            </w:pPr>
            <w:r>
              <w:rPr>
                <w:rFonts w:ascii="Times New Roman"/>
                <w:b w:val="false"/>
                <w:i w:val="false"/>
                <w:color w:val="000000"/>
                <w:sz w:val="20"/>
              </w:rPr>
              <w:t>метилгидроксибензоат (E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глазной</w:t>
            </w:r>
          </w:p>
          <w:p>
            <w:pPr>
              <w:spacing w:after="20"/>
              <w:ind w:left="20"/>
              <w:jc w:val="both"/>
            </w:pPr>
            <w:r>
              <w:rPr>
                <w:rFonts w:ascii="Times New Roman"/>
                <w:b w:val="false"/>
                <w:i w:val="false"/>
                <w:color w:val="000000"/>
                <w:sz w:val="20"/>
              </w:rPr>
              <w:t>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(возможно, отсроченные).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97"/>
          <w:p>
            <w:pPr>
              <w:spacing w:after="20"/>
              <w:ind w:left="20"/>
              <w:jc w:val="both"/>
            </w:pPr>
            <w:r>
              <w:rPr>
                <w:rFonts w:ascii="Times New Roman"/>
                <w:b w:val="false"/>
                <w:i w:val="false"/>
                <w:color w:val="000000"/>
                <w:sz w:val="20"/>
              </w:rPr>
              <w:t>
Парагидроксибензоаты и их эфиры</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например:</w:t>
            </w:r>
          </w:p>
          <w:p>
            <w:pPr>
              <w:spacing w:after="20"/>
              <w:ind w:left="20"/>
              <w:jc w:val="both"/>
            </w:pPr>
            <w:r>
              <w:rPr>
                <w:rFonts w:ascii="Times New Roman"/>
                <w:b w:val="false"/>
                <w:i w:val="false"/>
                <w:color w:val="000000"/>
                <w:sz w:val="20"/>
              </w:rPr>
              <w:t>Этилгидроксибензоат (E 214)</w:t>
            </w:r>
          </w:p>
          <w:p>
            <w:pPr>
              <w:spacing w:after="20"/>
              <w:ind w:left="20"/>
              <w:jc w:val="both"/>
            </w:pPr>
            <w:r>
              <w:rPr>
                <w:rFonts w:ascii="Times New Roman"/>
                <w:b w:val="false"/>
                <w:i w:val="false"/>
                <w:color w:val="000000"/>
                <w:sz w:val="20"/>
              </w:rPr>
              <w:t>Натрия этилгидроксибензоат (E 215)</w:t>
            </w:r>
          </w:p>
          <w:p>
            <w:pPr>
              <w:spacing w:after="20"/>
              <w:ind w:left="20"/>
              <w:jc w:val="both"/>
            </w:pPr>
            <w:r>
              <w:rPr>
                <w:rFonts w:ascii="Times New Roman"/>
                <w:b w:val="false"/>
                <w:i w:val="false"/>
                <w:color w:val="000000"/>
                <w:sz w:val="20"/>
              </w:rPr>
              <w:t>Пропилгидроксибензоат</w:t>
            </w:r>
          </w:p>
          <w:p>
            <w:pPr>
              <w:spacing w:after="20"/>
              <w:ind w:left="20"/>
              <w:jc w:val="both"/>
            </w:pPr>
            <w:r>
              <w:rPr>
                <w:rFonts w:ascii="Times New Roman"/>
                <w:b w:val="false"/>
                <w:i w:val="false"/>
                <w:color w:val="000000"/>
                <w:sz w:val="20"/>
              </w:rPr>
              <w:t>Натрия пропилгидроксибензоат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Метилгидроксибензоат (E 218)</w:t>
            </w:r>
          </w:p>
          <w:p>
            <w:pPr>
              <w:spacing w:after="20"/>
              <w:ind w:left="20"/>
              <w:jc w:val="both"/>
            </w:pPr>
            <w:r>
              <w:rPr>
                <w:rFonts w:ascii="Times New Roman"/>
                <w:b w:val="false"/>
                <w:i w:val="false"/>
                <w:color w:val="000000"/>
                <w:sz w:val="20"/>
              </w:rPr>
              <w:t>
Натрия метилгидроксибензоат (E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(возможно, отсроченные) и в исключительных случаях – бронхоспазм.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кожные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беременны или кормите грудью, не принимайте данный лекарственный препарат, если только он не рекомендован лечащим врачом. Во время приема данного лекарственного препарата лечащий врач может провести дополнительное обследование.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Несмотря на то, что не показано, что пропиленгликоль вызывает репродуктивную и онтогенетическую токсичность у животных или людей, он может достигать плода и обнаруживался в молоке. Как следствие, необходимость введения пропиленгликоля беременным и кормящим грудью пациентам следует рассматривать в индивидуальном порядке.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 печени или почек, не принимайте данный лекарственный препарат, если только он не рекомендован лечащим врачом. Во время приема данного лекарственного препарата лечащий врач может провести дополнительное обследование.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установить медицинское наблюдение за пациентами с нарушением функции почек или печени, поскольку сообщалось о различных нежелательных явлениях, обусловленных пропиленгликолем, таких как почечная дисфункция (острый тубулярный некроз), острая почечная недостаточность и дисфункция печени.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98"/>
          <w:p>
            <w:pPr>
              <w:spacing w:after="20"/>
              <w:ind w:left="20"/>
              <w:jc w:val="both"/>
            </w:pPr>
            <w:r>
              <w:rPr>
                <w:rFonts w:ascii="Times New Roman"/>
                <w:b w:val="false"/>
                <w:i w:val="false"/>
                <w:color w:val="000000"/>
                <w:sz w:val="20"/>
              </w:rPr>
              <w:t>
Пропиленгликоль, содержащийся в данном лекарственном препарате, может оказывать такое же действие, как алкоголь, повышая вероятность развития нежелательных реакций.</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применяйте данный лекарственный препарат у детей младше 5 лет.</w:t>
            </w:r>
          </w:p>
          <w:p>
            <w:pPr>
              <w:spacing w:after="20"/>
              <w:ind w:left="20"/>
              <w:jc w:val="both"/>
            </w:pPr>
            <w:r>
              <w:rPr>
                <w:rFonts w:ascii="Times New Roman"/>
                <w:b w:val="false"/>
                <w:i w:val="false"/>
                <w:color w:val="000000"/>
                <w:sz w:val="20"/>
              </w:rPr>
              <w:t>
Применяйте данный лекарственный препарат только по назначению врача. Во время приема данного лекарственного препарата врач может провести дополнительное обследование.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99"/>
          <w:p>
            <w:pPr>
              <w:spacing w:after="20"/>
              <w:ind w:left="20"/>
              <w:jc w:val="both"/>
            </w:pPr>
            <w:r>
              <w:rPr>
                <w:rFonts w:ascii="Times New Roman"/>
                <w:b w:val="false"/>
                <w:i w:val="false"/>
                <w:color w:val="000000"/>
                <w:sz w:val="20"/>
              </w:rPr>
              <w:t>
На фоне высоких доз и продолжительного применения пропиленгликоля сообщалось о различных нежелательных явлениях, таких как гиперосмоляльность, лактат-ацидоз; почечная дисфункция (острый тубулярный некроз), острая почечная недостаточность; кардиотоксичность (аритмии, гипотензия); нарушения со стороны центральной нервной системы (депрессия, кома, припадки); угнетение дыхания, одышка; печеночная дисфункция; гемолитическая реакция (внутрисосудистый гемолиз) и гемоглобинурия, а также полиорганная дисфункция.</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связи с этим дозы, превышающие </w:t>
            </w:r>
          </w:p>
          <w:p>
            <w:pPr>
              <w:spacing w:after="20"/>
              <w:ind w:left="20"/>
              <w:jc w:val="both"/>
            </w:pPr>
            <w:r>
              <w:rPr>
                <w:rFonts w:ascii="Times New Roman"/>
                <w:b w:val="false"/>
                <w:i w:val="false"/>
                <w:color w:val="000000"/>
                <w:sz w:val="20"/>
              </w:rPr>
              <w:t>500 мг/кг/сут, можно вводить детям &gt;5 лет, однако требуется индивидуальный подход.</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отмены пропиленгликоля нежелательные явления обычно разрешаются, в более тяжелых случаях — после гемодиализа.</w:t>
            </w:r>
          </w:p>
          <w:p>
            <w:pPr>
              <w:spacing w:after="20"/>
              <w:ind w:left="20"/>
              <w:jc w:val="both"/>
            </w:pPr>
            <w:r>
              <w:rPr>
                <w:rFonts w:ascii="Times New Roman"/>
                <w:b w:val="false"/>
                <w:i w:val="false"/>
                <w:color w:val="000000"/>
                <w:sz w:val="20"/>
              </w:rPr>
              <w:t>
Требуется медицинское наблюдение.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0"/>
          <w:p>
            <w:pPr>
              <w:spacing w:after="20"/>
              <w:ind w:left="20"/>
              <w:jc w:val="both"/>
            </w:pPr>
            <w:r>
              <w:rPr>
                <w:rFonts w:ascii="Times New Roman"/>
                <w:b w:val="false"/>
                <w:i w:val="false"/>
                <w:color w:val="000000"/>
                <w:sz w:val="20"/>
              </w:rPr>
              <w:t>
Пропиленгликоль может вызывать раздражение кожи.</w:t>
            </w:r>
          </w:p>
          <w:bookmarkEnd w:id="600"/>
          <w:p>
            <w:pPr>
              <w:spacing w:after="20"/>
              <w:ind w:left="20"/>
              <w:jc w:val="both"/>
            </w:pPr>
            <w:r>
              <w:rPr>
                <w:rFonts w:ascii="Times New Roman"/>
                <w:b w:val="false"/>
                <w:i w:val="false"/>
                <w:color w:val="000000"/>
                <w:sz w:val="20"/>
              </w:rPr>
              <w:t xml:space="preserve">
Не применяйте данный лекарственный препарат на открытых ранах или больших площадях поврежденной или пораженной кожи (например, после ожогов) у детей младше 4 недель без консультации лечащего врача или работника аптеки.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1"/>
          <w:p>
            <w:pPr>
              <w:spacing w:after="20"/>
              <w:ind w:left="20"/>
              <w:jc w:val="both"/>
            </w:pPr>
            <w:r>
              <w:rPr>
                <w:rFonts w:ascii="Times New Roman"/>
                <w:b w:val="false"/>
                <w:i w:val="false"/>
                <w:color w:val="000000"/>
                <w:sz w:val="20"/>
              </w:rPr>
              <w:t>
Пропиленгликоль может вызывать раздражение кожи.</w:t>
            </w:r>
          </w:p>
          <w:bookmarkEnd w:id="601"/>
          <w:p>
            <w:pPr>
              <w:spacing w:after="20"/>
              <w:ind w:left="20"/>
              <w:jc w:val="both"/>
            </w:pPr>
            <w:r>
              <w:rPr>
                <w:rFonts w:ascii="Times New Roman"/>
                <w:b w:val="false"/>
                <w:i w:val="false"/>
                <w:color w:val="000000"/>
                <w:sz w:val="20"/>
              </w:rPr>
              <w:t>
Поскольку данный лекарственный препарат содержит пропиленгликоль, не применяйте его на открытых ранах или больших площадях поврежденной или пораженной кожи (например, после ожогов) без консультации лечащего врача или работника аптеки.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пропиленгликоля в каждой &lt;единица дозирования&gt; &lt;единица объема&gt; </w:t>
            </w:r>
          </w:p>
          <w:p>
            <w:pPr>
              <w:spacing w:after="20"/>
              <w:ind w:left="20"/>
              <w:jc w:val="both"/>
            </w:pPr>
            <w:r>
              <w:rPr>
                <w:rFonts w:ascii="Times New Roman"/>
                <w:b w:val="false"/>
                <w:i w:val="false"/>
                <w:color w:val="000000"/>
                <w:sz w:val="20"/>
              </w:rPr>
              <w:t>&lt;что эквивалентно</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4 недель,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Одновременное введение с любым субстратом алкогольдегидрогеназы, </w:t>
            </w:r>
          </w:p>
          <w:p>
            <w:pPr>
              <w:spacing w:after="20"/>
              <w:ind w:left="20"/>
              <w:jc w:val="both"/>
            </w:pPr>
            <w:r>
              <w:rPr>
                <w:rFonts w:ascii="Times New Roman"/>
                <w:b w:val="false"/>
                <w:i w:val="false"/>
                <w:color w:val="000000"/>
                <w:sz w:val="20"/>
              </w:rPr>
              <w:t>таким как этанол, может вызывать серьезные нежелательные реакции у новорожденных.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5 лет,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Одновременное введение с любым субстратом алкогольдегидрогеназы, </w:t>
            </w:r>
          </w:p>
          <w:p>
            <w:pPr>
              <w:spacing w:after="20"/>
              <w:ind w:left="20"/>
              <w:jc w:val="both"/>
            </w:pPr>
            <w:r>
              <w:rPr>
                <w:rFonts w:ascii="Times New Roman"/>
                <w:b w:val="false"/>
                <w:i w:val="false"/>
                <w:color w:val="000000"/>
                <w:sz w:val="20"/>
              </w:rPr>
              <w:t>таким как этанол, может вызывать серьезные нежелательные реакции у детей младше 5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(содержащий глютен)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02"/>
          <w:p>
            <w:pPr>
              <w:spacing w:after="20"/>
              <w:ind w:left="20"/>
              <w:jc w:val="both"/>
            </w:pPr>
            <w:r>
              <w:rPr>
                <w:rFonts w:ascii="Times New Roman"/>
                <w:b w:val="false"/>
                <w:i w:val="false"/>
                <w:color w:val="000000"/>
                <w:sz w:val="20"/>
              </w:rPr>
              <w:t xml:space="preserve">
Данный лекарственный препарат содержит только очень небольшое количество глютена (из пшеничного крахмала) </w:t>
            </w:r>
          </w:p>
          <w:bookmarkEnd w:id="602"/>
          <w:p>
            <w:pPr>
              <w:spacing w:after="20"/>
              <w:ind w:left="20"/>
              <w:jc w:val="both"/>
            </w:pPr>
            <w:r>
              <w:rPr>
                <w:rFonts w:ascii="Times New Roman"/>
                <w:b w:val="false"/>
                <w:i w:val="false"/>
                <w:color w:val="000000"/>
                <w:sz w:val="20"/>
              </w:rPr>
              <w:t>&lt;, рассматриваемое как безглютеновое</w:t>
            </w:r>
            <w:r>
              <w:rPr>
                <w:rFonts w:ascii="Times New Roman"/>
                <w:b w:val="false"/>
                <w:i w:val="false"/>
                <w:color w:val="000000"/>
                <w:vertAlign w:val="superscript"/>
              </w:rPr>
              <w:t>*</w:t>
            </w:r>
            <w:r>
              <w:rPr>
                <w:rFonts w:ascii="Times New Roman"/>
                <w:b w:val="false"/>
                <w:i w:val="false"/>
                <w:color w:val="000000"/>
                <w:sz w:val="20"/>
              </w:rPr>
              <w:t>&gt;, поэтому возникновение проблем, если у Вас целиакия, крайне маловероятно.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Одна &lt;единица дозирования&gt; содержит не более x микрограммов глютена.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у Вас аллергия на пшеницу (отлична от целиакии), Вам не следует принимать данный лекарственный препарат.</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vertAlign w:val="superscript"/>
              </w:rPr>
              <w:t>*</w:t>
            </w:r>
            <w:r>
              <w:rPr>
                <w:rFonts w:ascii="Times New Roman"/>
                <w:b w:val="false"/>
                <w:i w:val="false"/>
                <w:color w:val="000000"/>
                <w:sz w:val="20"/>
              </w:rPr>
              <w:t xml:space="preserve"> </w:t>
            </w:r>
            <w:r>
              <w:rPr>
                <w:rFonts w:ascii="Times New Roman"/>
                <w:b w:val="false"/>
                <w:i/>
                <w:color w:val="000000"/>
                <w:sz w:val="20"/>
              </w:rPr>
              <w:t>Формулировка</w:t>
            </w:r>
            <w:r>
              <w:rPr>
                <w:rFonts w:ascii="Times New Roman"/>
                <w:b w:val="false"/>
                <w:i w:val="false"/>
                <w:color w:val="000000"/>
                <w:sz w:val="20"/>
              </w:rPr>
              <w:t xml:space="preserve"> </w:t>
            </w:r>
            <w:r>
              <w:rPr>
                <w:rFonts w:ascii="Times New Roman"/>
                <w:b w:val="false"/>
                <w:i/>
                <w:color w:val="000000"/>
                <w:sz w:val="20"/>
              </w:rPr>
              <w:t>"безглютеновое"</w:t>
            </w:r>
            <w:r>
              <w:rPr>
                <w:rFonts w:ascii="Times New Roman"/>
                <w:b w:val="false"/>
                <w:i w:val="false"/>
                <w:color w:val="000000"/>
                <w:sz w:val="20"/>
              </w:rPr>
              <w:t xml:space="preserve"> </w:t>
            </w:r>
            <w:r>
              <w:rPr>
                <w:rFonts w:ascii="Times New Roman"/>
                <w:b w:val="false"/>
                <w:i/>
                <w:color w:val="000000"/>
                <w:sz w:val="20"/>
              </w:rPr>
              <w:t>применяется,</w:t>
            </w:r>
            <w:r>
              <w:rPr>
                <w:rFonts w:ascii="Times New Roman"/>
                <w:b w:val="false"/>
                <w:i w:val="false"/>
                <w:color w:val="000000"/>
                <w:sz w:val="20"/>
              </w:rPr>
              <w:t xml:space="preserve"> </w:t>
            </w:r>
            <w:r>
              <w:rPr>
                <w:rFonts w:ascii="Times New Roman"/>
                <w:b w:val="false"/>
                <w:i/>
                <w:color w:val="000000"/>
                <w:sz w:val="20"/>
              </w:rPr>
              <w:t>только</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содержание</w:t>
            </w:r>
            <w:r>
              <w:rPr>
                <w:rFonts w:ascii="Times New Roman"/>
                <w:b w:val="false"/>
                <w:i w:val="false"/>
                <w:color w:val="000000"/>
                <w:sz w:val="20"/>
              </w:rPr>
              <w:t xml:space="preserve"> </w:t>
            </w:r>
            <w:r>
              <w:rPr>
                <w:rFonts w:ascii="Times New Roman"/>
                <w:b w:val="false"/>
                <w:i/>
                <w:color w:val="000000"/>
                <w:sz w:val="20"/>
              </w:rPr>
              <w:t>глютена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лекарственном</w:t>
            </w:r>
            <w:r>
              <w:rPr>
                <w:rFonts w:ascii="Times New Roman"/>
                <w:b w:val="false"/>
                <w:i w:val="false"/>
                <w:color w:val="000000"/>
                <w:sz w:val="20"/>
              </w:rPr>
              <w:t xml:space="preserve"> </w:t>
            </w:r>
            <w:r>
              <w:rPr>
                <w:rFonts w:ascii="Times New Roman"/>
                <w:b w:val="false"/>
                <w:i/>
                <w:color w:val="000000"/>
                <w:sz w:val="20"/>
              </w:rPr>
              <w:t>препарате</w:t>
            </w:r>
            <w:r>
              <w:rPr>
                <w:rFonts w:ascii="Times New Roman"/>
                <w:b w:val="false"/>
                <w:i w:val="false"/>
                <w:color w:val="000000"/>
                <w:sz w:val="20"/>
              </w:rPr>
              <w:t xml:space="preserve"> </w:t>
            </w:r>
            <w:r>
              <w:rPr>
                <w:rFonts w:ascii="Times New Roman"/>
                <w:b w:val="false"/>
                <w:i/>
                <w:color w:val="000000"/>
                <w:sz w:val="20"/>
              </w:rPr>
              <w:t>меньше</w:t>
            </w:r>
            <w:r>
              <w:rPr>
                <w:rFonts w:ascii="Times New Roman"/>
                <w:b w:val="false"/>
                <w:i w:val="false"/>
                <w:color w:val="000000"/>
                <w:sz w:val="20"/>
              </w:rPr>
              <w:t xml:space="preserve"> </w:t>
            </w:r>
            <w:r>
              <w:rPr>
                <w:rFonts w:ascii="Times New Roman"/>
                <w:b w:val="false"/>
                <w:i/>
                <w:color w:val="000000"/>
                <w:sz w:val="20"/>
              </w:rPr>
              <w:t>20</w:t>
            </w:r>
            <w:r>
              <w:rPr>
                <w:rFonts w:ascii="Times New Roman"/>
                <w:b w:val="false"/>
                <w:i w:val="false"/>
                <w:color w:val="000000"/>
                <w:sz w:val="20"/>
              </w:rPr>
              <w:t xml:space="preserve"> </w:t>
            </w:r>
            <w:r>
              <w:rPr>
                <w:rFonts w:ascii="Times New Roman"/>
                <w:b w:val="false"/>
                <w:i/>
                <w:color w:val="000000"/>
                <w:sz w:val="20"/>
              </w:rPr>
              <w:t>ppm</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названием вспомогательного вещества на упаковке должно быть: "Пшеничный крахмал".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"Данный лекарственный препарат не следует принимать пациентам с редко встречающейся наследственной непереносимостью фруктозы или 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Х г смеси фруктозы и глюкозы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леденцы и жевательные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вреден для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предназначен для длительного применения (например, в течение двух недель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указания в ОХЛП: "Пациентам с редко встречающейся наследственной непереносимостью фруктозы, глюкозо-галактозной мальабсорбцией или дефицитом сахаразы-изомальтозы не следует принимать данный лекарственный препарат.".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сахарозы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леденцы и жевательные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вреден для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может быть предназначен для длительного применения, например, две недели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03"/>
          <w:p>
            <w:pPr>
              <w:spacing w:after="20"/>
              <w:ind w:left="20"/>
              <w:jc w:val="both"/>
            </w:pPr>
            <w:r>
              <w:rPr>
                <w:rFonts w:ascii="Times New Roman"/>
                <w:b w:val="false"/>
                <w:i w:val="false"/>
                <w:color w:val="000000"/>
                <w:sz w:val="20"/>
              </w:rPr>
              <w:t>
Соевое масло</w:t>
            </w:r>
          </w:p>
          <w:bookmarkEnd w:id="603"/>
          <w:p>
            <w:pPr>
              <w:spacing w:after="20"/>
              <w:ind w:left="20"/>
              <w:jc w:val="both"/>
            </w:pPr>
            <w:r>
              <w:rPr>
                <w:rFonts w:ascii="Times New Roman"/>
                <w:b w:val="false"/>
                <w:i w:val="false"/>
                <w:color w:val="000000"/>
                <w:sz w:val="20"/>
              </w:rPr>
              <w:t>
Гидрогенизированное соевое масло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&lt;Лекарственный препарат&gt; содержит соевое масло. Если у Вас аллергия на арахис или сою, не применяйте данный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04"/>
          <w:p>
            <w:pPr>
              <w:spacing w:after="20"/>
              <w:ind w:left="20"/>
              <w:jc w:val="both"/>
            </w:pPr>
            <w:r>
              <w:rPr>
                <w:rFonts w:ascii="Times New Roman"/>
                <w:b w:val="false"/>
                <w:i w:val="false"/>
                <w:color w:val="000000"/>
                <w:sz w:val="20"/>
              </w:rPr>
              <w:t>
Аналогично арахисовому маслу.</w:t>
            </w:r>
          </w:p>
          <w:bookmarkEnd w:id="604"/>
          <w:p>
            <w:pPr>
              <w:spacing w:after="20"/>
              <w:ind w:left="20"/>
              <w:jc w:val="both"/>
            </w:pPr>
            <w:r>
              <w:rPr>
                <w:rFonts w:ascii="Times New Roman"/>
                <w:b w:val="false"/>
                <w:i w:val="false"/>
                <w:color w:val="000000"/>
                <w:sz w:val="20"/>
              </w:rPr>
              <w:t>
ОХЛП: противопоказание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Сорбиновая кислота (Е 200) и ее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Сорбитол (сорбит) (E 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сорбитола в каждой &lt;единица дозирования&gt; </w:t>
            </w:r>
          </w:p>
          <w:p>
            <w:pPr>
              <w:spacing w:after="20"/>
              <w:ind w:left="20"/>
              <w:jc w:val="both"/>
            </w:pPr>
            <w:r>
              <w:rPr>
                <w:rFonts w:ascii="Times New Roman"/>
                <w:b w:val="false"/>
                <w:i w:val="false"/>
                <w:color w:val="000000"/>
                <w:sz w:val="20"/>
              </w:rPr>
              <w:t xml:space="preserve">&lt;единица объема&gt; </w:t>
            </w:r>
          </w:p>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05"/>
          <w:p>
            <w:pPr>
              <w:spacing w:after="20"/>
              <w:ind w:left="20"/>
              <w:jc w:val="both"/>
            </w:pPr>
            <w:r>
              <w:rPr>
                <w:rFonts w:ascii="Times New Roman"/>
                <w:b w:val="false"/>
                <w:i w:val="false"/>
                <w:color w:val="000000"/>
                <w:sz w:val="20"/>
              </w:rPr>
              <w:t>
Необходимо учитывать аддитивное действие одновременно вводимых препаратов, содержащих сорбитол (или фруктозу), и поступление сорбитола (или фруктозы) с пищей.</w:t>
            </w:r>
          </w:p>
          <w:bookmarkEnd w:id="605"/>
          <w:p>
            <w:pPr>
              <w:spacing w:after="20"/>
              <w:ind w:left="20"/>
              <w:jc w:val="both"/>
            </w:pPr>
            <w:r>
              <w:rPr>
                <w:rFonts w:ascii="Times New Roman"/>
                <w:b w:val="false"/>
                <w:i w:val="false"/>
                <w:color w:val="000000"/>
                <w:sz w:val="20"/>
              </w:rPr>
              <w:t>
Наличие в лекарственных препаратах для приема внутрь сорбитола может влиять на биодоступность других лекарственных препаратов для приема внутрь, вводимых одновременно.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(сорбит) (E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06"/>
          <w:p>
            <w:pPr>
              <w:spacing w:after="20"/>
              <w:ind w:left="20"/>
              <w:jc w:val="both"/>
            </w:pPr>
            <w:r>
              <w:rPr>
                <w:rFonts w:ascii="Times New Roman"/>
                <w:b w:val="false"/>
                <w:i w:val="false"/>
                <w:color w:val="000000"/>
                <w:sz w:val="20"/>
              </w:rPr>
              <w:t>
Сорбитол является источником фруктозы. Если у Вас (или Вашего ребенка) наследственная непереносимость фруктозы (ННФ) — редкое генетическое нарушение, Вам (или Вашему ребенку) нельзя применять данное лекарство. Пациенты с ННФ не способны усваивать фруктозу, что может вызывать серьезные нежелательные реакции.</w:t>
            </w:r>
          </w:p>
          <w:bookmarkEnd w:id="606"/>
          <w:p>
            <w:pPr>
              <w:spacing w:after="20"/>
              <w:ind w:left="20"/>
              <w:jc w:val="both"/>
            </w:pPr>
            <w:r>
              <w:rPr>
                <w:rFonts w:ascii="Times New Roman"/>
                <w:b w:val="false"/>
                <w:i w:val="false"/>
                <w:color w:val="000000"/>
                <w:sz w:val="20"/>
              </w:rPr>
              <w:t>
Перед началом применения данного лекарственного препарата сообщите лечащему врачу, что у Вас (или Вашего ребенка) ННФ либо что ребенок больше не потребляет сладкую пищу и напитки из-за недомогания, рвоты или таких неприятных ощущений, как вздутие, желудочные колики или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07"/>
          <w:p>
            <w:pPr>
              <w:spacing w:after="20"/>
              <w:ind w:left="20"/>
              <w:jc w:val="both"/>
            </w:pPr>
            <w:r>
              <w:rPr>
                <w:rFonts w:ascii="Times New Roman"/>
                <w:b w:val="false"/>
                <w:i w:val="false"/>
                <w:color w:val="000000"/>
                <w:sz w:val="20"/>
              </w:rPr>
              <w:t>
В отсутствие абсолютной необходимости данный лекарственный препарат нельзя давать пациентам с наследственной непереносимостью фруктозы (ННФ).</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Диагноз наследственной непереносимости фруктозы (ННФ) может быть еще не выставлен младенцам и маленьким детям (младше 2 лет). Лекарственные препараты (содержащие фруктозу), вводимые внутривенно, могут угрожать жизни и должны быть противопоказаны к применению у данной группы, если только не имеет место непреодолимая клиническая необходимость и отсутствуют альтернативные лекарственные препараты.</w:t>
            </w:r>
          </w:p>
          <w:p>
            <w:pPr>
              <w:spacing w:after="20"/>
              <w:ind w:left="20"/>
              <w:jc w:val="both"/>
            </w:pPr>
            <w:r>
              <w:rPr>
                <w:rFonts w:ascii="Times New Roman"/>
                <w:b w:val="false"/>
                <w:i w:val="false"/>
                <w:color w:val="000000"/>
                <w:sz w:val="20"/>
              </w:rPr>
              <w:t>
Перед введением данного лекарственного препарата у каждого пациента необходимо собрать детальный анамнез относительно симптомов ННФ.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Сорбитол (сорбит) (E 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 (отличный от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является источником фруктозы. Если лечащий врач сообщил, что у Вас (или Вашего ребенка) непереносимость некоторых сахаров или у Вас диагностирована наследственная непереносимость фруктозы (ННФ) — редкое генетическое нарушение, при котором человек не может усваивать фруктозу, прежде чем Вы (или Ваш ребенок) начнете применять или получать данный лекарственный препарат, посоветуйтесь с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 наследственной непереносимостью фруктозы (ННФ) не должны применять/получать данный лекарственный препарат.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Сорбитол (сорбит) (E 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может вызывать неприятные ощущения в животе и оказывать легкое слабительное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 например:</w:t>
            </w:r>
          </w:p>
          <w:p>
            <w:pPr>
              <w:spacing w:after="20"/>
              <w:ind w:left="20"/>
              <w:jc w:val="both"/>
            </w:pPr>
            <w:r>
              <w:rPr>
                <w:rFonts w:ascii="Times New Roman"/>
                <w:b w:val="false"/>
                <w:i w:val="false"/>
                <w:color w:val="000000"/>
                <w:sz w:val="20"/>
              </w:rPr>
              <w:t>Серы диоксид (E 220)</w:t>
            </w:r>
          </w:p>
          <w:p>
            <w:pPr>
              <w:spacing w:after="20"/>
              <w:ind w:left="20"/>
              <w:jc w:val="both"/>
            </w:pPr>
            <w:r>
              <w:rPr>
                <w:rFonts w:ascii="Times New Roman"/>
                <w:b w:val="false"/>
                <w:i w:val="false"/>
                <w:color w:val="000000"/>
                <w:sz w:val="20"/>
              </w:rPr>
              <w:t>Натрия сульфит (E 221)</w:t>
            </w:r>
          </w:p>
          <w:p>
            <w:pPr>
              <w:spacing w:after="20"/>
              <w:ind w:left="20"/>
              <w:jc w:val="both"/>
            </w:pPr>
            <w:r>
              <w:rPr>
                <w:rFonts w:ascii="Times New Roman"/>
                <w:b w:val="false"/>
                <w:i w:val="false"/>
                <w:color w:val="000000"/>
                <w:sz w:val="20"/>
              </w:rPr>
              <w:t>Натрия бисульфит (E 222)</w:t>
            </w:r>
          </w:p>
          <w:p>
            <w:pPr>
              <w:spacing w:after="20"/>
              <w:ind w:left="20"/>
              <w:jc w:val="both"/>
            </w:pPr>
            <w:r>
              <w:rPr>
                <w:rFonts w:ascii="Times New Roman"/>
                <w:b w:val="false"/>
                <w:i w:val="false"/>
                <w:color w:val="000000"/>
                <w:sz w:val="20"/>
              </w:rPr>
              <w:t>Натрия метабисульфит (E 223)</w:t>
            </w:r>
          </w:p>
          <w:p>
            <w:pPr>
              <w:spacing w:after="20"/>
              <w:ind w:left="20"/>
              <w:jc w:val="both"/>
            </w:pPr>
            <w:r>
              <w:rPr>
                <w:rFonts w:ascii="Times New Roman"/>
                <w:b w:val="false"/>
                <w:i w:val="false"/>
                <w:color w:val="000000"/>
                <w:sz w:val="20"/>
              </w:rPr>
              <w:t>Калия метабисульфит (E 224)</w:t>
            </w:r>
          </w:p>
          <w:p>
            <w:pPr>
              <w:spacing w:after="20"/>
              <w:ind w:left="20"/>
              <w:jc w:val="both"/>
            </w:pPr>
            <w:r>
              <w:rPr>
                <w:rFonts w:ascii="Times New Roman"/>
                <w:b w:val="false"/>
                <w:i w:val="false"/>
                <w:color w:val="000000"/>
                <w:sz w:val="20"/>
              </w:rPr>
              <w:t>Калия бисульфит (E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респираторный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изредка вызывать тяжелые реакции гиперчувствительности</w:t>
            </w:r>
          </w:p>
          <w:p>
            <w:pPr>
              <w:spacing w:after="20"/>
              <w:ind w:left="20"/>
              <w:jc w:val="both"/>
            </w:pPr>
            <w:r>
              <w:rPr>
                <w:rFonts w:ascii="Times New Roman"/>
                <w:b w:val="false"/>
                <w:i w:val="false"/>
                <w:color w:val="000000"/>
                <w:sz w:val="20"/>
              </w:rPr>
              <w:t>и бронхоспазм.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08"/>
          <w:p>
            <w:pPr>
              <w:spacing w:after="20"/>
              <w:ind w:left="20"/>
              <w:jc w:val="both"/>
            </w:pPr>
            <w:r>
              <w:rPr>
                <w:rFonts w:ascii="Times New Roman"/>
                <w:b w:val="false"/>
                <w:i w:val="false"/>
                <w:color w:val="000000"/>
                <w:sz w:val="20"/>
              </w:rPr>
              <w:t>
Данный лекарственный препарат содержит X мг фенилаланина в каждой &lt;единица дозирования&gt; &lt;единица объема&gt; &lt;что эквивалентно</w:t>
            </w:r>
          </w:p>
          <w:bookmarkEnd w:id="608"/>
          <w:p>
            <w:pPr>
              <w:spacing w:after="20"/>
              <w:ind w:left="20"/>
              <w:jc w:val="both"/>
            </w:pPr>
            <w:r>
              <w:rPr>
                <w:rFonts w:ascii="Times New Roman"/>
                <w:b w:val="false"/>
                <w:i w:val="false"/>
                <w:color w:val="000000"/>
                <w:sz w:val="20"/>
              </w:rPr>
              <w:t>X мг/&lt;масса&gt;&lt;объем&gt;&gt;.</w:t>
            </w:r>
          </w:p>
          <w:p>
            <w:pPr>
              <w:spacing w:after="20"/>
              <w:ind w:left="20"/>
              <w:jc w:val="both"/>
            </w:pPr>
            <w:r>
              <w:rPr>
                <w:rFonts w:ascii="Times New Roman"/>
                <w:b w:val="false"/>
                <w:i w:val="false"/>
                <w:color w:val="000000"/>
                <w:sz w:val="20"/>
              </w:rPr>
              <w:t>
Фенилаланин может быть вреден, если у Вас фенилкетонурия (ФКУ) — редкое генетическое нарушение, при котором накапливается фенилаланин из-за неспособности организма его правильно выводить.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расстройство желудка и диарею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Фосфатные буферы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09"/>
          <w:p>
            <w:pPr>
              <w:spacing w:after="20"/>
              <w:ind w:left="20"/>
              <w:jc w:val="both"/>
            </w:pPr>
            <w:r>
              <w:rPr>
                <w:rFonts w:ascii="Times New Roman"/>
                <w:b w:val="false"/>
                <w:i w:val="false"/>
                <w:color w:val="000000"/>
                <w:sz w:val="20"/>
              </w:rPr>
              <w:t xml:space="preserve">
Данный лекарственный препарат содержит X мг фосфатов в каждой &lt;единица дозирования&gt; &lt;единица объема&gt; &lt;что эквивалентно </w:t>
            </w:r>
          </w:p>
          <w:bookmarkEnd w:id="609"/>
          <w:p>
            <w:pPr>
              <w:spacing w:after="20"/>
              <w:ind w:left="20"/>
              <w:jc w:val="both"/>
            </w:pPr>
            <w:r>
              <w:rPr>
                <w:rFonts w:ascii="Times New Roman"/>
                <w:b w:val="false"/>
                <w:i w:val="false"/>
                <w:color w:val="000000"/>
                <w:sz w:val="20"/>
              </w:rPr>
              <w:t>X мг/&lt;масса&gt;&lt;объем&gt;&gt;.</w:t>
            </w:r>
          </w:p>
          <w:p>
            <w:pPr>
              <w:spacing w:after="20"/>
              <w:ind w:left="20"/>
              <w:jc w:val="both"/>
            </w:pPr>
            <w:r>
              <w:rPr>
                <w:rFonts w:ascii="Times New Roman"/>
                <w:b w:val="false"/>
                <w:i w:val="false"/>
                <w:color w:val="000000"/>
                <w:sz w:val="20"/>
              </w:rPr>
              <w:t>
Если у Вас тяжелое повреждение прозрачного слоя передней части глаза (роговицы), лечение фосфатами в очень редких случаях может вызывать мутные пятна на роговице из-за накопления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соответствующее указание в разделе 4.8 ОХЛП:</w:t>
            </w:r>
          </w:p>
          <w:p>
            <w:pPr>
              <w:spacing w:after="20"/>
              <w:ind w:left="20"/>
              <w:jc w:val="both"/>
            </w:pPr>
            <w:r>
              <w:rPr>
                <w:rFonts w:ascii="Times New Roman"/>
                <w:b w:val="false"/>
                <w:i w:val="false"/>
                <w:color w:val="000000"/>
                <w:sz w:val="20"/>
              </w:rPr>
              <w:t>"При применении фосфат-содержащих глазных капель в очень редких случаях сообщалось о кальцификации роговицы у некоторых пациентов со значительно поврежденными роговицами."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фруктозы в каждой &lt;единица дозирования&gt; &lt;единица объема&gt; &lt;что эквивалентно 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учитывать аддитивное действие одновременно вводимых продуктов, содержащих фруктозу (или сорбитол), и поступление фруктозы (или сорбитола) с пищей.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лекарственный</w:t>
            </w:r>
            <w:r>
              <w:rPr>
                <w:rFonts w:ascii="Times New Roman"/>
                <w:b w:val="false"/>
                <w:i w:val="false"/>
                <w:color w:val="000000"/>
                <w:sz w:val="20"/>
              </w:rPr>
              <w:t xml:space="preserve"> </w:t>
            </w:r>
            <w:r>
              <w:rPr>
                <w:rFonts w:ascii="Times New Roman"/>
                <w:b w:val="false"/>
                <w:i/>
                <w:color w:val="000000"/>
                <w:sz w:val="20"/>
              </w:rPr>
              <w:t>препарат</w:t>
            </w:r>
            <w:r>
              <w:rPr>
                <w:rFonts w:ascii="Times New Roman"/>
                <w:b w:val="false"/>
                <w:i w:val="false"/>
                <w:color w:val="000000"/>
                <w:sz w:val="20"/>
              </w:rPr>
              <w:t xml:space="preserve"> </w:t>
            </w:r>
            <w:r>
              <w:rPr>
                <w:rFonts w:ascii="Times New Roman"/>
                <w:b w:val="false"/>
                <w:i/>
                <w:color w:val="000000"/>
                <w:sz w:val="20"/>
              </w:rPr>
              <w:t>соприкасается</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зубами</w:t>
            </w:r>
            <w:r>
              <w:rPr>
                <w:rFonts w:ascii="Times New Roman"/>
                <w:b w:val="false"/>
                <w:i w:val="false"/>
                <w:color w:val="000000"/>
                <w:sz w:val="20"/>
              </w:rPr>
              <w:t xml:space="preserve"> </w:t>
            </w:r>
            <w:r>
              <w:rPr>
                <w:rFonts w:ascii="Times New Roman"/>
                <w:b w:val="false"/>
                <w:i/>
                <w:color w:val="000000"/>
                <w:sz w:val="20"/>
              </w:rPr>
              <w:t>(например,</w:t>
            </w:r>
            <w:r>
              <w:rPr>
                <w:rFonts w:ascii="Times New Roman"/>
                <w:b w:val="false"/>
                <w:i w:val="false"/>
                <w:color w:val="000000"/>
                <w:sz w:val="20"/>
              </w:rPr>
              <w:t xml:space="preserve"> </w:t>
            </w:r>
            <w:r>
              <w:rPr>
                <w:rFonts w:ascii="Times New Roman"/>
                <w:b w:val="false"/>
                <w:i/>
                <w:color w:val="000000"/>
                <w:sz w:val="20"/>
              </w:rPr>
              <w:t>жидкости</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приема</w:t>
            </w:r>
            <w:r>
              <w:rPr>
                <w:rFonts w:ascii="Times New Roman"/>
                <w:b w:val="false"/>
                <w:i w:val="false"/>
                <w:color w:val="000000"/>
                <w:sz w:val="20"/>
              </w:rPr>
              <w:t xml:space="preserve"> </w:t>
            </w:r>
            <w:r>
              <w:rPr>
                <w:rFonts w:ascii="Times New Roman"/>
                <w:b w:val="false"/>
                <w:i/>
                <w:color w:val="000000"/>
                <w:sz w:val="20"/>
              </w:rPr>
              <w:t>внутрь,</w:t>
            </w:r>
            <w:r>
              <w:rPr>
                <w:rFonts w:ascii="Times New Roman"/>
                <w:b w:val="false"/>
                <w:i w:val="false"/>
                <w:color w:val="000000"/>
                <w:sz w:val="20"/>
              </w:rPr>
              <w:t xml:space="preserve"> </w:t>
            </w:r>
            <w:r>
              <w:rPr>
                <w:rFonts w:ascii="Times New Roman"/>
                <w:b w:val="false"/>
                <w:i/>
                <w:color w:val="000000"/>
                <w:sz w:val="20"/>
              </w:rPr>
              <w:t>пастилки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жевательные</w:t>
            </w:r>
            <w:r>
              <w:rPr>
                <w:rFonts w:ascii="Times New Roman"/>
                <w:b w:val="false"/>
                <w:i w:val="false"/>
                <w:color w:val="000000"/>
                <w:sz w:val="20"/>
              </w:rPr>
              <w:t xml:space="preserve"> </w:t>
            </w:r>
            <w:r>
              <w:rPr>
                <w:rFonts w:ascii="Times New Roman"/>
                <w:b w:val="false"/>
                <w:i/>
                <w:color w:val="000000"/>
                <w:sz w:val="20"/>
              </w:rPr>
              <w:t>таблетки)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предназначен</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длительного</w:t>
            </w:r>
            <w:r>
              <w:rPr>
                <w:rFonts w:ascii="Times New Roman"/>
                <w:b w:val="false"/>
                <w:i w:val="false"/>
                <w:color w:val="000000"/>
                <w:sz w:val="20"/>
              </w:rPr>
              <w:t xml:space="preserve"> </w:t>
            </w:r>
            <w:r>
              <w:rPr>
                <w:rFonts w:ascii="Times New Roman"/>
                <w:b w:val="false"/>
                <w:i/>
                <w:color w:val="000000"/>
                <w:sz w:val="20"/>
              </w:rPr>
              <w:t>применения:]</w:t>
            </w:r>
          </w:p>
          <w:p>
            <w:pPr>
              <w:spacing w:after="20"/>
              <w:ind w:left="20"/>
              <w:jc w:val="both"/>
            </w:pPr>
            <w:r>
              <w:rPr>
                <w:rFonts w:ascii="Times New Roman"/>
                <w:b w:val="false"/>
                <w:i w:val="false"/>
                <w:color w:val="000000"/>
                <w:sz w:val="20"/>
              </w:rPr>
              <w:t>Фруктоза может повреждать зубы.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или длительно применяемые пероральные продукты, например в течение двух недель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10"/>
          <w:p>
            <w:pPr>
              <w:spacing w:after="20"/>
              <w:ind w:left="20"/>
              <w:jc w:val="both"/>
            </w:pPr>
            <w:r>
              <w:rPr>
                <w:rFonts w:ascii="Times New Roman"/>
                <w:b w:val="false"/>
                <w:i w:val="false"/>
                <w:color w:val="000000"/>
                <w:sz w:val="20"/>
              </w:rPr>
              <w:t>
Если у Вас (или Вашего ребенка) наследственная непереносимость фруктозы (ННФ) — редкое генетическое нарушение, Вам (или Вашему ребенку) нельзя получать данный лекарственный препарат. Пациенты с ННФ не способны усваивать фруктозу, содержащуюся в данном лекарственном препарате, что может вызывать серьезные нежелательные реакции.</w:t>
            </w:r>
          </w:p>
          <w:bookmarkEnd w:id="610"/>
          <w:p>
            <w:pPr>
              <w:spacing w:after="20"/>
              <w:ind w:left="20"/>
              <w:jc w:val="both"/>
            </w:pPr>
            <w:r>
              <w:rPr>
                <w:rFonts w:ascii="Times New Roman"/>
                <w:b w:val="false"/>
                <w:i w:val="false"/>
                <w:color w:val="000000"/>
                <w:sz w:val="20"/>
              </w:rPr>
              <w:t>
Перед началом получения данного лекарственного препарата сообщите лечащему врачу, что у Вас (или Вашего ребенка) ННФ либо что ребенок больше не потребляет сладкую пищу и напитки из-за недомогания, рвоты или таких неприятных ощущений, как вздутие, желудочные колики или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11"/>
          <w:p>
            <w:pPr>
              <w:spacing w:after="20"/>
              <w:ind w:left="20"/>
              <w:jc w:val="both"/>
            </w:pPr>
            <w:r>
              <w:rPr>
                <w:rFonts w:ascii="Times New Roman"/>
                <w:b w:val="false"/>
                <w:i w:val="false"/>
                <w:color w:val="000000"/>
                <w:sz w:val="20"/>
              </w:rPr>
              <w:t>
В отсутствие абсолютной необходимости данный лекарственный препарат нельзя давать пациентам с наследственной непереносимостью фруктозы (ННФ).</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Диагноз наследственной непереносимости фруктозы (ННФ) может быть еще не выставлен младенцам и маленьким детям (младше 2 лет). Лекарственные препараты (содержащие фруктозу), вводимые внутривенно, могут угрожать жизни и должны быть противопоказаны данной группе, если только не имеет место непреодолимая клиническая необходимость и отсутствуют альтернативы.</w:t>
            </w:r>
          </w:p>
          <w:p>
            <w:pPr>
              <w:spacing w:after="20"/>
              <w:ind w:left="20"/>
              <w:jc w:val="both"/>
            </w:pPr>
            <w:r>
              <w:rPr>
                <w:rFonts w:ascii="Times New Roman"/>
                <w:b w:val="false"/>
                <w:i w:val="false"/>
                <w:color w:val="000000"/>
                <w:sz w:val="20"/>
              </w:rPr>
              <w:t>
Перед введением данного лекарственного препарата у каждого пациента необходимо собрать детальный анамнез относительно симптомов ННФ.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Пероральный, парентеральный (отличный </w:t>
            </w:r>
          </w:p>
          <w:p>
            <w:pPr>
              <w:spacing w:after="20"/>
              <w:ind w:left="20"/>
              <w:jc w:val="both"/>
            </w:pPr>
            <w:r>
              <w:rPr>
                <w:rFonts w:ascii="Times New Roman"/>
                <w:b w:val="false"/>
                <w:i w:val="false"/>
                <w:color w:val="000000"/>
                <w:sz w:val="20"/>
              </w:rPr>
              <w:t>от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(или Вашего ребенка) непереносимость некоторых сахаров или у Вас диагностирована наследственная непереносимость фруктозы (ННФ) — редкое генетическое нарушение, при котором человек не может усваивать фруктозу, прежде чем Вы (или Ваш ребенок) начнете применять или получать данный лекарственный препарат, посоветуйтесь с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 наследственной непереносимостью фруктозы (ННФ) не должны применять (получать) данный лекарственный препарат.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Цетостеариловый спирт, включая цетиловый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12"/>
          <w:p>
            <w:pPr>
              <w:spacing w:after="20"/>
              <w:ind w:left="20"/>
              <w:jc w:val="both"/>
            </w:pPr>
            <w:r>
              <w:rPr>
                <w:rFonts w:ascii="Times New Roman"/>
                <w:b w:val="false"/>
                <w:i w:val="false"/>
                <w:color w:val="000000"/>
                <w:sz w:val="20"/>
              </w:rPr>
              <w:t>
Циклодекстрины</w:t>
            </w:r>
          </w:p>
          <w:bookmarkEnd w:id="612"/>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Альфадекс</w:t>
            </w:r>
          </w:p>
          <w:p>
            <w:pPr>
              <w:spacing w:after="20"/>
              <w:ind w:left="20"/>
              <w:jc w:val="both"/>
            </w:pPr>
            <w:r>
              <w:rPr>
                <w:rFonts w:ascii="Times New Roman"/>
                <w:b w:val="false"/>
                <w:i w:val="false"/>
                <w:color w:val="000000"/>
                <w:sz w:val="20"/>
              </w:rPr>
              <w:t>Бетадекс (E 459)</w:t>
            </w:r>
          </w:p>
          <w:p>
            <w:pPr>
              <w:spacing w:after="20"/>
              <w:ind w:left="20"/>
              <w:jc w:val="both"/>
            </w:pP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Сульфобутиловый-эфир-</w:t>
            </w:r>
            <w:r>
              <w:rPr>
                <w:rFonts w:ascii="Times New Roman"/>
                <w:b w:val="false"/>
                <w:i w:val="false"/>
                <w:color w:val="000000"/>
                <w:sz w:val="20"/>
              </w:rPr>
              <w:t>b</w:t>
            </w:r>
            <w:r>
              <w:rPr>
                <w:rFonts w:ascii="Times New Roman"/>
                <w:b w:val="false"/>
                <w:i w:val="false"/>
                <w:color w:val="000000"/>
                <w:sz w:val="20"/>
              </w:rPr>
              <w:t xml:space="preserve">-циклодекстрина </w:t>
            </w:r>
          </w:p>
          <w:p>
            <w:pPr>
              <w:spacing w:after="20"/>
              <w:ind w:left="20"/>
              <w:jc w:val="both"/>
            </w:pPr>
            <w:r>
              <w:rPr>
                <w:rFonts w:ascii="Times New Roman"/>
                <w:b w:val="false"/>
                <w:i w:val="false"/>
                <w:color w:val="000000"/>
                <w:sz w:val="20"/>
              </w:rPr>
              <w:t>(SBE-</w:t>
            </w:r>
            <w:r>
              <w:rPr>
                <w:rFonts w:ascii="Times New Roman"/>
                <w:b w:val="false"/>
                <w:i w:val="false"/>
                <w:color w:val="000000"/>
                <w:sz w:val="20"/>
              </w:rPr>
              <w:t>b</w:t>
            </w:r>
            <w:r>
              <w:rPr>
                <w:rFonts w:ascii="Times New Roman"/>
                <w:b w:val="false"/>
                <w:i w:val="false"/>
                <w:color w:val="000000"/>
                <w:sz w:val="20"/>
              </w:rPr>
              <w:t xml:space="preserve">-CD) </w:t>
            </w:r>
          </w:p>
          <w:p>
            <w:pPr>
              <w:spacing w:after="20"/>
              <w:ind w:left="20"/>
              <w:jc w:val="both"/>
            </w:pPr>
            <w:r>
              <w:rPr>
                <w:rFonts w:ascii="Times New Roman"/>
                <w:b w:val="false"/>
                <w:i w:val="false"/>
                <w:color w:val="000000"/>
                <w:sz w:val="20"/>
              </w:rPr>
              <w:t>Гидроксипропилбетадекс</w:t>
            </w:r>
          </w:p>
          <w:p>
            <w:pPr>
              <w:spacing w:after="20"/>
              <w:ind w:left="20"/>
              <w:jc w:val="both"/>
            </w:pPr>
            <w:r>
              <w:rPr>
                <w:rFonts w:ascii="Times New Roman"/>
                <w:b w:val="false"/>
                <w:i w:val="false"/>
                <w:color w:val="000000"/>
                <w:sz w:val="20"/>
              </w:rPr>
              <w:t xml:space="preserve">Беспорядочно метилированный </w:t>
            </w:r>
          </w:p>
          <w:p>
            <w:pPr>
              <w:spacing w:after="20"/>
              <w:ind w:left="20"/>
              <w:jc w:val="both"/>
            </w:pPr>
            <w:r>
              <w:rPr>
                <w:rFonts w:ascii="Times New Roman"/>
                <w:b w:val="false"/>
                <w:i w:val="false"/>
                <w:color w:val="000000"/>
                <w:sz w:val="20"/>
              </w:rPr>
              <w:t>b</w:t>
            </w:r>
            <w:r>
              <w:rPr>
                <w:rFonts w:ascii="Times New Roman"/>
                <w:b w:val="false"/>
                <w:i w:val="false"/>
                <w:color w:val="000000"/>
                <w:sz w:val="20"/>
              </w:rPr>
              <w:t xml:space="preserve">-циклодекстрин </w:t>
            </w:r>
          </w:p>
          <w:p>
            <w:pPr>
              <w:spacing w:after="20"/>
              <w:ind w:left="20"/>
              <w:jc w:val="both"/>
            </w:pPr>
            <w:r>
              <w:rPr>
                <w:rFonts w:ascii="Times New Roman"/>
                <w:b w:val="false"/>
                <w:i w:val="false"/>
                <w:color w:val="000000"/>
                <w:sz w:val="20"/>
              </w:rPr>
              <w:t>(RM-</w:t>
            </w:r>
            <w:r>
              <w:rPr>
                <w:rFonts w:ascii="Times New Roman"/>
                <w:b w:val="false"/>
                <w:i w:val="false"/>
                <w:color w:val="000000"/>
                <w:sz w:val="20"/>
              </w:rPr>
              <w:t>b</w:t>
            </w:r>
            <w:r>
              <w:rPr>
                <w:rFonts w:ascii="Times New Roman"/>
                <w:b w:val="false"/>
                <w:i w:val="false"/>
                <w:color w:val="000000"/>
                <w:sz w:val="20"/>
              </w:rPr>
              <w:t>-CD)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 могут вызвать нарушение пищеварения, такие как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высоких дозах циклодекстрины способны вызывать обратимую диарею и увеличение слепой кишки у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13"/>
          <w:p>
            <w:pPr>
              <w:spacing w:after="20"/>
              <w:ind w:left="20"/>
              <w:jc w:val="both"/>
            </w:pPr>
            <w:r>
              <w:rPr>
                <w:rFonts w:ascii="Times New Roman"/>
                <w:b w:val="false"/>
                <w:i w:val="false"/>
                <w:color w:val="000000"/>
                <w:sz w:val="20"/>
              </w:rPr>
              <w:t>
Циклодекстрины</w:t>
            </w:r>
          </w:p>
          <w:bookmarkEnd w:id="613"/>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Альфадекс</w:t>
            </w:r>
          </w:p>
          <w:p>
            <w:pPr>
              <w:spacing w:after="20"/>
              <w:ind w:left="20"/>
              <w:jc w:val="both"/>
            </w:pPr>
            <w:r>
              <w:rPr>
                <w:rFonts w:ascii="Times New Roman"/>
                <w:b w:val="false"/>
                <w:i w:val="false"/>
                <w:color w:val="000000"/>
                <w:sz w:val="20"/>
              </w:rPr>
              <w:t>Бетадекс (E 459)</w:t>
            </w:r>
          </w:p>
          <w:p>
            <w:pPr>
              <w:spacing w:after="20"/>
              <w:ind w:left="20"/>
              <w:jc w:val="both"/>
            </w:pP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Сульфобутиловый -эфир-</w:t>
            </w:r>
            <w:r>
              <w:rPr>
                <w:rFonts w:ascii="Times New Roman"/>
                <w:b w:val="false"/>
                <w:i w:val="false"/>
                <w:color w:val="000000"/>
                <w:sz w:val="20"/>
              </w:rPr>
              <w:t>b</w:t>
            </w:r>
            <w:r>
              <w:rPr>
                <w:rFonts w:ascii="Times New Roman"/>
                <w:b w:val="false"/>
                <w:i w:val="false"/>
                <w:color w:val="000000"/>
                <w:sz w:val="20"/>
              </w:rPr>
              <w:t>-циклодекстрина (SBE-</w:t>
            </w:r>
            <w:r>
              <w:rPr>
                <w:rFonts w:ascii="Times New Roman"/>
                <w:b w:val="false"/>
                <w:i w:val="false"/>
                <w:color w:val="000000"/>
                <w:sz w:val="20"/>
              </w:rPr>
              <w:t>b</w:t>
            </w:r>
            <w:r>
              <w:rPr>
                <w:rFonts w:ascii="Times New Roman"/>
                <w:b w:val="false"/>
                <w:i w:val="false"/>
                <w:color w:val="000000"/>
                <w:sz w:val="20"/>
              </w:rPr>
              <w:t xml:space="preserve">-CD) </w:t>
            </w:r>
          </w:p>
          <w:p>
            <w:pPr>
              <w:spacing w:after="20"/>
              <w:ind w:left="20"/>
              <w:jc w:val="both"/>
            </w:pPr>
            <w:r>
              <w:rPr>
                <w:rFonts w:ascii="Times New Roman"/>
                <w:b w:val="false"/>
                <w:i w:val="false"/>
                <w:color w:val="000000"/>
                <w:sz w:val="20"/>
              </w:rPr>
              <w:t>Гидроксипропилбетадекс</w:t>
            </w:r>
          </w:p>
          <w:p>
            <w:pPr>
              <w:spacing w:after="20"/>
              <w:ind w:left="20"/>
              <w:jc w:val="both"/>
            </w:pPr>
            <w:r>
              <w:rPr>
                <w:rFonts w:ascii="Times New Roman"/>
                <w:b w:val="false"/>
                <w:i w:val="false"/>
                <w:color w:val="000000"/>
                <w:sz w:val="20"/>
              </w:rPr>
              <w:t xml:space="preserve">Беспорядочно метилированный </w:t>
            </w:r>
          </w:p>
          <w:p>
            <w:pPr>
              <w:spacing w:after="20"/>
              <w:ind w:left="20"/>
              <w:jc w:val="both"/>
            </w:pPr>
            <w:r>
              <w:rPr>
                <w:rFonts w:ascii="Times New Roman"/>
                <w:b w:val="false"/>
                <w:i w:val="false"/>
                <w:color w:val="000000"/>
                <w:sz w:val="20"/>
              </w:rPr>
              <w:t>b</w:t>
            </w:r>
            <w:r>
              <w:rPr>
                <w:rFonts w:ascii="Times New Roman"/>
                <w:b w:val="false"/>
                <w:i w:val="false"/>
                <w:color w:val="000000"/>
                <w:sz w:val="20"/>
              </w:rPr>
              <w:t xml:space="preserve">-циклодекстрин </w:t>
            </w:r>
          </w:p>
          <w:p>
            <w:pPr>
              <w:spacing w:after="20"/>
              <w:ind w:left="20"/>
              <w:jc w:val="both"/>
            </w:pPr>
            <w:r>
              <w:rPr>
                <w:rFonts w:ascii="Times New Roman"/>
                <w:b w:val="false"/>
                <w:i w:val="false"/>
                <w:color w:val="000000"/>
                <w:sz w:val="20"/>
              </w:rPr>
              <w:t>(RM-</w:t>
            </w:r>
            <w:r>
              <w:rPr>
                <w:rFonts w:ascii="Times New Roman"/>
                <w:b w:val="false"/>
                <w:i w:val="false"/>
                <w:color w:val="000000"/>
                <w:sz w:val="20"/>
              </w:rPr>
              <w:t>b</w:t>
            </w:r>
            <w:r>
              <w:rPr>
                <w:rFonts w:ascii="Times New Roman"/>
                <w:b w:val="false"/>
                <w:i w:val="false"/>
                <w:color w:val="000000"/>
                <w:sz w:val="20"/>
              </w:rPr>
              <w:t>-CD)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мг/кг/сут и применение &gt;2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 почек, прежде чем начать применять данный лекарственный препарат, посоветуйтесь с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14"/>
          <w:p>
            <w:pPr>
              <w:spacing w:after="20"/>
              <w:ind w:left="20"/>
              <w:jc w:val="both"/>
            </w:pPr>
            <w:r>
              <w:rPr>
                <w:rFonts w:ascii="Times New Roman"/>
                <w:b w:val="false"/>
                <w:i w:val="false"/>
                <w:color w:val="000000"/>
                <w:sz w:val="20"/>
              </w:rPr>
              <w:t xml:space="preserve">
Незрелая функция клубочков у детей младше </w:t>
            </w:r>
          </w:p>
          <w:bookmarkEnd w:id="614"/>
          <w:p>
            <w:pPr>
              <w:spacing w:after="20"/>
              <w:ind w:left="20"/>
              <w:jc w:val="both"/>
            </w:pPr>
            <w:r>
              <w:rPr>
                <w:rFonts w:ascii="Times New Roman"/>
                <w:b w:val="false"/>
                <w:i w:val="false"/>
                <w:color w:val="000000"/>
                <w:sz w:val="20"/>
              </w:rPr>
              <w:t>2 лет может защищать их от почечной токсичности, но приводить при этом к повышенному содержанию циклодекстринов</w:t>
            </w:r>
          </w:p>
          <w:p>
            <w:pPr>
              <w:spacing w:after="20"/>
              <w:ind w:left="20"/>
              <w:jc w:val="both"/>
            </w:pPr>
            <w:r>
              <w:rPr>
                <w:rFonts w:ascii="Times New Roman"/>
                <w:b w:val="false"/>
                <w:i w:val="false"/>
                <w:color w:val="000000"/>
                <w:sz w:val="20"/>
              </w:rPr>
              <w:t>в крови.</w:t>
            </w:r>
          </w:p>
          <w:p>
            <w:pPr>
              <w:spacing w:after="20"/>
              <w:ind w:left="20"/>
              <w:jc w:val="both"/>
            </w:pPr>
            <w:r>
              <w:rPr>
                <w:rFonts w:ascii="Times New Roman"/>
                <w:b w:val="false"/>
                <w:i w:val="false"/>
                <w:color w:val="000000"/>
                <w:sz w:val="20"/>
              </w:rPr>
              <w:t>
У пациентов с нарушением функции почек средней и тяжелой степени может возникать накопление циклодекстринов.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 например:</w:t>
            </w:r>
          </w:p>
          <w:p>
            <w:pPr>
              <w:spacing w:after="20"/>
              <w:ind w:left="20"/>
              <w:jc w:val="both"/>
            </w:pPr>
            <w:r>
              <w:rPr>
                <w:rFonts w:ascii="Times New Roman"/>
                <w:b w:val="false"/>
                <w:i w:val="false"/>
                <w:color w:val="000000"/>
                <w:sz w:val="20"/>
              </w:rPr>
              <w:t>Альфадекс</w:t>
            </w:r>
          </w:p>
          <w:p>
            <w:pPr>
              <w:spacing w:after="20"/>
              <w:ind w:left="20"/>
              <w:jc w:val="both"/>
            </w:pPr>
            <w:r>
              <w:rPr>
                <w:rFonts w:ascii="Times New Roman"/>
                <w:b w:val="false"/>
                <w:i w:val="false"/>
                <w:color w:val="000000"/>
                <w:sz w:val="20"/>
              </w:rPr>
              <w:t>Бетадекс (E 459)</w:t>
            </w:r>
          </w:p>
          <w:p>
            <w:pPr>
              <w:spacing w:after="20"/>
              <w:ind w:left="20"/>
              <w:jc w:val="both"/>
            </w:pP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Сульфобутиловый-эфир-</w:t>
            </w:r>
            <w:r>
              <w:rPr>
                <w:rFonts w:ascii="Times New Roman"/>
                <w:b w:val="false"/>
                <w:i w:val="false"/>
                <w:color w:val="000000"/>
                <w:sz w:val="20"/>
              </w:rPr>
              <w:t>b</w:t>
            </w:r>
            <w:r>
              <w:rPr>
                <w:rFonts w:ascii="Times New Roman"/>
                <w:b w:val="false"/>
                <w:i w:val="false"/>
                <w:color w:val="000000"/>
                <w:sz w:val="20"/>
              </w:rPr>
              <w:t xml:space="preserve">-циклодекстрина </w:t>
            </w:r>
          </w:p>
          <w:p>
            <w:pPr>
              <w:spacing w:after="20"/>
              <w:ind w:left="20"/>
              <w:jc w:val="both"/>
            </w:pPr>
            <w:r>
              <w:rPr>
                <w:rFonts w:ascii="Times New Roman"/>
                <w:b w:val="false"/>
                <w:i w:val="false"/>
                <w:color w:val="000000"/>
                <w:sz w:val="20"/>
              </w:rPr>
              <w:t>(SBE-</w:t>
            </w:r>
            <w:r>
              <w:rPr>
                <w:rFonts w:ascii="Times New Roman"/>
                <w:b w:val="false"/>
                <w:i w:val="false"/>
                <w:color w:val="000000"/>
                <w:sz w:val="20"/>
              </w:rPr>
              <w:t>b</w:t>
            </w:r>
            <w:r>
              <w:rPr>
                <w:rFonts w:ascii="Times New Roman"/>
                <w:b w:val="false"/>
                <w:i w:val="false"/>
                <w:color w:val="000000"/>
                <w:sz w:val="20"/>
              </w:rPr>
              <w:t xml:space="preserve">-CD) </w:t>
            </w:r>
          </w:p>
          <w:p>
            <w:pPr>
              <w:spacing w:after="20"/>
              <w:ind w:left="20"/>
              <w:jc w:val="both"/>
            </w:pPr>
            <w:r>
              <w:rPr>
                <w:rFonts w:ascii="Times New Roman"/>
                <w:b w:val="false"/>
                <w:i w:val="false"/>
                <w:color w:val="000000"/>
                <w:sz w:val="20"/>
              </w:rPr>
              <w:t>Гидроксипропилбетадекс</w:t>
            </w:r>
          </w:p>
          <w:p>
            <w:pPr>
              <w:spacing w:after="20"/>
              <w:ind w:left="20"/>
              <w:jc w:val="both"/>
            </w:pPr>
            <w:r>
              <w:rPr>
                <w:rFonts w:ascii="Times New Roman"/>
                <w:b w:val="false"/>
                <w:i w:val="false"/>
                <w:color w:val="000000"/>
                <w:sz w:val="20"/>
              </w:rPr>
              <w:t xml:space="preserve">Беспорядочно метилированный </w:t>
            </w:r>
          </w:p>
          <w:p>
            <w:pPr>
              <w:spacing w:after="20"/>
              <w:ind w:left="20"/>
              <w:jc w:val="both"/>
            </w:pPr>
            <w:r>
              <w:rPr>
                <w:rFonts w:ascii="Times New Roman"/>
                <w:b w:val="false"/>
                <w:i w:val="false"/>
                <w:color w:val="000000"/>
                <w:sz w:val="20"/>
              </w:rPr>
              <w:t>b</w:t>
            </w: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(RM-</w:t>
            </w:r>
            <w:r>
              <w:rPr>
                <w:rFonts w:ascii="Times New Roman"/>
                <w:b w:val="false"/>
                <w:i w:val="false"/>
                <w:color w:val="000000"/>
                <w:sz w:val="20"/>
              </w:rPr>
              <w:t>b</w:t>
            </w:r>
            <w:r>
              <w:rPr>
                <w:rFonts w:ascii="Times New Roman"/>
                <w:b w:val="false"/>
                <w:i w:val="false"/>
                <w:color w:val="000000"/>
                <w:sz w:val="20"/>
              </w:rPr>
              <w:t>-CD)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15"/>
          <w:p>
            <w:pPr>
              <w:spacing w:after="20"/>
              <w:ind w:left="20"/>
              <w:jc w:val="both"/>
            </w:pPr>
            <w:r>
              <w:rPr>
                <w:rFonts w:ascii="Times New Roman"/>
                <w:b w:val="false"/>
                <w:i w:val="false"/>
                <w:color w:val="000000"/>
                <w:sz w:val="20"/>
              </w:rPr>
              <w:t>
Данный лекарственный препарат содержит x мг циклодекстрина(ов) в каждой &lt;единица дозирования&gt; &lt;единица объема&gt; &lt;что эквивалентно X мг/&lt;масса&gt;&lt;объем&gt;&gt;.</w:t>
            </w:r>
          </w:p>
          <w:bookmarkEnd w:id="615"/>
          <w:p>
            <w:pPr>
              <w:spacing w:after="20"/>
              <w:ind w:left="20"/>
              <w:jc w:val="both"/>
            </w:pPr>
            <w:r>
              <w:rPr>
                <w:rFonts w:ascii="Times New Roman"/>
                <w:b w:val="false"/>
                <w:i w:val="false"/>
                <w:color w:val="000000"/>
                <w:sz w:val="20"/>
              </w:rPr>
              <w:t>
Не давайте детям младше 2 лет, если только не рекомендовано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16"/>
          <w:p>
            <w:pPr>
              <w:spacing w:after="20"/>
              <w:ind w:left="20"/>
              <w:jc w:val="both"/>
            </w:pPr>
            <w:r>
              <w:rPr>
                <w:rFonts w:ascii="Times New Roman"/>
                <w:b w:val="false"/>
                <w:i w:val="false"/>
                <w:color w:val="000000"/>
                <w:sz w:val="20"/>
              </w:rPr>
              <w:t>
Циклодекстрины (ЦД) — это вспомогательные вещества, способные влиять на свойства (такие как токсичность и проникновение через кожу) действующего вещества и других лекарств. Безопасность ЦД анализировалась во время разработки и оценки безопасности лекарственного препарата и четко описана в ОХЛП.</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влиянии ЦД на детей &lt;2 лет недостаточны. В связи с этим риск/пользу для пациента необходимо оценивать в индивидуальном порядке.</w:t>
            </w:r>
          </w:p>
          <w:p>
            <w:pPr>
              <w:spacing w:after="20"/>
              <w:ind w:left="20"/>
              <w:jc w:val="both"/>
            </w:pPr>
            <w:r>
              <w:rPr>
                <w:rFonts w:ascii="Times New Roman"/>
                <w:b w:val="false"/>
                <w:i w:val="false"/>
                <w:color w:val="000000"/>
                <w:sz w:val="20"/>
              </w:rPr>
              <w:t xml:space="preserve">
Основываясь на исследованиях на животных и опыте на людях, вредное действие ЦД не ожидается, если доза </w:t>
            </w:r>
          </w:p>
          <w:p>
            <w:pPr>
              <w:spacing w:after="20"/>
              <w:ind w:left="20"/>
              <w:jc w:val="both"/>
            </w:pPr>
            <w:r>
              <w:rPr>
                <w:rFonts w:ascii="Times New Roman"/>
                <w:b w:val="false"/>
                <w:i w:val="false"/>
                <w:color w:val="000000"/>
                <w:sz w:val="20"/>
              </w:rPr>
              <w:t>ниже 20 мг/кг/сут.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17"/>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дозирования&gt;&lt;единица объема&gt; &lt;что эквивалентно X мг/&lt;масса&gt;&lt;объем&gt;&gt;</w:t>
            </w:r>
          </w:p>
          <w:bookmarkEnd w:id="617"/>
          <w:p>
            <w:pPr>
              <w:spacing w:after="20"/>
              <w:ind w:left="20"/>
              <w:jc w:val="both"/>
            </w:pPr>
            <w:r>
              <w:rPr>
                <w:rFonts w:ascii="Times New Roman"/>
                <w:b w:val="false"/>
                <w:i w:val="false"/>
                <w:color w:val="000000"/>
                <w:sz w:val="20"/>
              </w:rPr>
              <w:t>&lt;(Y % масса/&lt;масса&gt;&lt;объем&gt;)&gt;. Количество в &lt;доза&gt;&lt;объем&gt; данного лекарственного препарата эквивалентно менее чем</w:t>
            </w:r>
          </w:p>
          <w:p>
            <w:pPr>
              <w:spacing w:after="20"/>
              <w:ind w:left="20"/>
              <w:jc w:val="both"/>
            </w:pPr>
            <w:r>
              <w:rPr>
                <w:rFonts w:ascii="Times New Roman"/>
                <w:b w:val="false"/>
                <w:i w:val="false"/>
                <w:color w:val="000000"/>
                <w:sz w:val="20"/>
              </w:rPr>
              <w:t>A мл пива или B мл вина.</w:t>
            </w:r>
          </w:p>
          <w:p>
            <w:pPr>
              <w:spacing w:after="20"/>
              <w:ind w:left="20"/>
              <w:jc w:val="both"/>
            </w:pPr>
            <w:r>
              <w:rPr>
                <w:rFonts w:ascii="Times New Roman"/>
                <w:b w:val="false"/>
                <w:i w:val="false"/>
                <w:color w:val="000000"/>
                <w:sz w:val="20"/>
              </w:rPr>
              <w:t>
Небольшое количество спирта в данном лекарственном препарате не будет оказывать заметного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18"/>
          <w:p>
            <w:pPr>
              <w:spacing w:after="20"/>
              <w:ind w:left="20"/>
              <w:jc w:val="both"/>
            </w:pPr>
            <w:r>
              <w:rPr>
                <w:rFonts w:ascii="Times New Roman"/>
                <w:b w:val="false"/>
                <w:i w:val="false"/>
                <w:color w:val="000000"/>
                <w:sz w:val="20"/>
              </w:rPr>
              <w:t xml:space="preserve">
если этанол содержится в качестве технологического средства (например, при покрытии таблеток оболочкой) или экстрагента и выпаривается (ниже уровня, приведенного </w:t>
            </w:r>
          </w:p>
          <w:bookmarkEnd w:id="618"/>
          <w:p>
            <w:pPr>
              <w:spacing w:after="20"/>
              <w:ind w:left="20"/>
              <w:jc w:val="both"/>
            </w:pPr>
            <w:r>
              <w:rPr>
                <w:rFonts w:ascii="Times New Roman"/>
                <w:b w:val="false"/>
                <w:i w:val="false"/>
                <w:color w:val="000000"/>
                <w:sz w:val="20"/>
              </w:rPr>
              <w:t>в Руководстве по изучению примесей в лекарственных средствах и установлению требований к ним в спецификациях), нет необходимости упоминать этанол в информации для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Чтобы рассчитать эквивалентный объем пива или вина, следует исходить из объемного содержания этанола в пиве, равного 5 % (об/об), что эквивалентно 4 %-ной концентрации (м/об), и в вине, равного 12,5 % (об/об) или 10 %-ной концентрации (м/об) (плотность этанола принята равной 0,8).</w:t>
            </w:r>
          </w:p>
          <w:p>
            <w:pPr>
              <w:spacing w:after="20"/>
              <w:ind w:left="20"/>
              <w:jc w:val="both"/>
            </w:pPr>
            <w:r>
              <w:rPr>
                <w:rFonts w:ascii="Times New Roman"/>
                <w:b w:val="false"/>
                <w:i w:val="false"/>
                <w:color w:val="000000"/>
                <w:sz w:val="20"/>
              </w:rPr>
              <w:t>
Объемы пива и вина (A и B) необходимо округлять до ближайшего целого числа.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мг/кг 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19"/>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 &lt;единица объема&gt; &lt;что эквивалентно X мг/&lt;масса&gt;&lt;объем&gt;&gt; &lt;(Y % масса/&lt;масса&gt;&lt;объем&gt;)&gt;. Количество в &lt;доза&gt;&lt;объем&gt; данного лекарственного препарата эквивалентно A мл пива или B мл вина.</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Маловероятно, количество спирта в данном лекарственном препарате окажет влияние на взрослых и подростков, а его влияние на детей не должно быть заметным. Оно может оказывать некоторое действие на маленьких детей, например вызывать сонливость.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 в данном лекарственном препарате может нарушать действие других лекарственных препаратов. Если Вы принимаете другие лекарственные препараты, посоветуйтесь с лечащим врачом или работником аптеки.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Вы беременны или кормите грудью, прежде чем принять данный лекарственный препарат, проконсультируйтесь с лечащим врачом или работником аптеки. </w:t>
            </w:r>
          </w:p>
          <w:p>
            <w:pPr>
              <w:spacing w:after="20"/>
              <w:ind w:left="20"/>
              <w:jc w:val="both"/>
            </w:pPr>
            <w:r>
              <w:rPr>
                <w:rFonts w:ascii="Times New Roman"/>
                <w:b w:val="false"/>
                <w:i w:val="false"/>
                <w:color w:val="000000"/>
                <w:sz w:val="20"/>
              </w:rPr>
              <w:t>
Если у Вас алкогольная зависимость, посоветуйтесь с лечащим врачом или работником аптеки, прежде чем принять данный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20"/>
          <w:p>
            <w:pPr>
              <w:spacing w:after="20"/>
              <w:ind w:left="20"/>
              <w:jc w:val="both"/>
            </w:pPr>
            <w:r>
              <w:rPr>
                <w:rFonts w:ascii="Times New Roman"/>
                <w:b w:val="false"/>
                <w:i w:val="false"/>
                <w:color w:val="000000"/>
                <w:sz w:val="20"/>
              </w:rPr>
              <w:t xml:space="preserve">
Чтобы рассчитать эквивалентный объем пива или вина, следует исходить из объемного содержания этанола в пиве, равного 5 % (об/об), что эквивалентно 4 %-ной концентрации (м/об), и в вине, равного 12,5 % (об/об) или 10%-ной концентрации (м/об) </w:t>
            </w:r>
          </w:p>
          <w:bookmarkEnd w:id="620"/>
          <w:p>
            <w:pPr>
              <w:spacing w:after="20"/>
              <w:ind w:left="20"/>
              <w:jc w:val="both"/>
            </w:pPr>
            <w:r>
              <w:rPr>
                <w:rFonts w:ascii="Times New Roman"/>
                <w:b w:val="false"/>
                <w:i w:val="false"/>
                <w:color w:val="000000"/>
                <w:sz w:val="20"/>
              </w:rPr>
              <w:t>(плотность этанола принята равной 0,8).</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применимо, взаимодействия этанола необходимо указать в ОХЛП (раздел 4.5).</w:t>
            </w:r>
          </w:p>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указания сведений в ОХЛП:</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 (выберите максимальную дозу) данного лекарственного препарата, вводимая (ребенку в возрасте A лет с массой B кг или взрослому с массой 70 кг), приведет к экспозиции C мг/кг этанола, которая может вызвать повышение концентрации спирта в крови, равное D мг/100 мл.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сравнения: у взрослого, выпившего бокал вина или 500 мл пива, концентрация спирта в крови будет составлять около 50 мг/100 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Сопутствующее введение лекарственных препаратов, содержащих, к примеру, пропиленгликоль или этанол, может привести к накоплению этанола и вызывать нежелательные реакции, в особенности у маленьких детей с низкой или незрелой метаболической способностью.</w:t>
            </w:r>
          </w:p>
          <w:p>
            <w:pPr>
              <w:spacing w:after="20"/>
              <w:ind w:left="20"/>
              <w:jc w:val="both"/>
            </w:pPr>
            <w:r>
              <w:rPr>
                <w:rFonts w:ascii="Times New Roman"/>
                <w:b w:val="false"/>
                <w:i w:val="false"/>
                <w:color w:val="000000"/>
                <w:sz w:val="20"/>
              </w:rPr>
              <w:t>
Если доза вводится в течение длительного времени (например, при помощи медленной инфузии в течение нескольких часов), повышение концентрации спирта в крови будет меньше, а эффекты алкоголя могут быть снижены. В подобных случаях листок-вкладыш и ОХЛП должны включать такую формулировку, как: поскольку данный лекарственный препарат обычно вводится медленно в течение XX часов, эффекты спирта могут быть снижены.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мг/кг </w:t>
            </w:r>
          </w:p>
          <w:p>
            <w:pPr>
              <w:spacing w:after="20"/>
              <w:ind w:left="20"/>
              <w:jc w:val="both"/>
            </w:pPr>
            <w:r>
              <w:rPr>
                <w:rFonts w:ascii="Times New Roman"/>
                <w:b w:val="false"/>
                <w:i w:val="false"/>
                <w:color w:val="000000"/>
                <w:sz w:val="20"/>
              </w:rPr>
              <w:t>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21"/>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 &lt;единица объема&gt; &lt;что эквивалентно X мг/&lt;масса&gt;&lt;объем&gt;&gt;</w:t>
            </w:r>
          </w:p>
          <w:bookmarkEnd w:id="621"/>
          <w:p>
            <w:pPr>
              <w:spacing w:after="20"/>
              <w:ind w:left="20"/>
              <w:jc w:val="both"/>
            </w:pPr>
            <w:r>
              <w:rPr>
                <w:rFonts w:ascii="Times New Roman"/>
                <w:b w:val="false"/>
                <w:i w:val="false"/>
                <w:color w:val="000000"/>
                <w:sz w:val="20"/>
              </w:rPr>
              <w:t>&lt;(Y % масса/ &lt;масса&gt;&lt;объем&gt;)&gt;. Количество в &lt;доза&gt;&lt;объем&gt; данного лекарственного препарата эквивалентно A мл пива или B мл вина.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 в данном лекарственном препарате, скорее всего, будет негативно влиять на детей. Эти эффекты могут включать сонливость и изменения поведения. Он также может негативно влиять на их способность сосредотачивать внимание и участвовать в физической активности.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спирта в данном лекарственном препарате может негативно влиять на способность управлять транспортом или использовать механизмы. Это связано с тем, что оно может негативно влиять на суждение и скорость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у Вас эпилепсия или проблемы с печенью, посоветуйтесь с лечащим врачом или работником аптеки, прежде чем принять данное лекарство.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 в данном лекарственном препарате может нарушать действие других лекарственных препаратов. Если Вы принимаете другие лекарственные препараты, посоветуйтесь с лечащим врачом или работником аптеки.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Вы беременны или кормите грудью, прежде чем принять данный лекарственный препарат, проконсультируйтесь с лечащим врачом или работником аптеки.</w:t>
            </w:r>
          </w:p>
          <w:p>
            <w:pPr>
              <w:spacing w:after="20"/>
              <w:ind w:left="20"/>
              <w:jc w:val="both"/>
            </w:pPr>
            <w:r>
              <w:rPr>
                <w:rFonts w:ascii="Times New Roman"/>
                <w:b w:val="false"/>
                <w:i w:val="false"/>
                <w:color w:val="000000"/>
                <w:sz w:val="20"/>
              </w:rPr>
              <w:t>
Если у Вас алкогольная зависимость, посоветуйтесь с лечащим врачом или работником аптеки, прежде чем принять данный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2"/>
          <w:p>
            <w:pPr>
              <w:spacing w:after="20"/>
              <w:ind w:left="20"/>
              <w:jc w:val="both"/>
            </w:pPr>
            <w:r>
              <w:rPr>
                <w:rFonts w:ascii="Times New Roman"/>
                <w:b w:val="false"/>
                <w:i w:val="false"/>
                <w:color w:val="000000"/>
                <w:sz w:val="20"/>
              </w:rPr>
              <w:t xml:space="preserve">
Чтобы рассчитать эквивалентный объем пива или вина, следует исходить из объемного содержания этанола в пиве, равного 5 % (об/об), что эквивалентно 4 %-ной концентрации (м/об), и в вине, равного 12,5 % (об/об) или 10%-ной концентрации (м/об) </w:t>
            </w:r>
          </w:p>
          <w:bookmarkEnd w:id="622"/>
          <w:p>
            <w:pPr>
              <w:spacing w:after="20"/>
              <w:ind w:left="20"/>
              <w:jc w:val="both"/>
            </w:pPr>
            <w:r>
              <w:rPr>
                <w:rFonts w:ascii="Times New Roman"/>
                <w:b w:val="false"/>
                <w:i w:val="false"/>
                <w:color w:val="000000"/>
                <w:sz w:val="20"/>
              </w:rPr>
              <w:t>(плотность этанола принята равной 0,8).</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применимо, взаимодействия этанола необходимо указать в ОХЛП (раздел 4.5).</w:t>
            </w:r>
          </w:p>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указания сведений в ОХЛП:</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 (выберите максимальную дозу) данного лекарственного препарата, вводимая (ребенку в возрасте A лет с массой B кг или взрослому с массой 70 кг), приведет к экспозиции C мг/кг этанола, которая может вызвать повышение концентрации спирта в крови, равное D мг/100 мл.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сравнения: у взрослого, выпившего бокал вина или 500 мл пива, концентрация спирта в крови будет составлять около </w:t>
            </w:r>
          </w:p>
          <w:p>
            <w:pPr>
              <w:spacing w:after="20"/>
              <w:ind w:left="20"/>
              <w:jc w:val="both"/>
            </w:pPr>
            <w:r>
              <w:rPr>
                <w:rFonts w:ascii="Times New Roman"/>
                <w:b w:val="false"/>
                <w:i w:val="false"/>
                <w:color w:val="000000"/>
                <w:sz w:val="20"/>
              </w:rPr>
              <w:t>50 мг/100 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Сопутствующее введение лекарственных препаратов, содержащих, к примеру, пропиленгликоль или этанол, может привести к накоплению этанола и вызывать нежелательные реакции, в особенности у маленьких детей с низкой или незрелой метаболической способностью.</w:t>
            </w:r>
          </w:p>
          <w:p>
            <w:pPr>
              <w:spacing w:after="20"/>
              <w:ind w:left="20"/>
              <w:jc w:val="both"/>
            </w:pPr>
            <w:r>
              <w:rPr>
                <w:rFonts w:ascii="Times New Roman"/>
                <w:b w:val="false"/>
                <w:i w:val="false"/>
                <w:color w:val="000000"/>
                <w:sz w:val="20"/>
              </w:rPr>
              <w:t xml:space="preserve">
Если доза вводится в течение длительного времени (например, при помощи медленной инфузии </w:t>
            </w:r>
          </w:p>
          <w:p>
            <w:pPr>
              <w:spacing w:after="20"/>
              <w:ind w:left="20"/>
              <w:jc w:val="both"/>
            </w:pPr>
            <w:r>
              <w:rPr>
                <w:rFonts w:ascii="Times New Roman"/>
                <w:b w:val="false"/>
                <w:i w:val="false"/>
                <w:color w:val="000000"/>
                <w:sz w:val="20"/>
              </w:rPr>
              <w:t>в течение нескольких часов), повышение концентрации спирта в крови будет меньше, а эффекты алкоголя могут быть снижены. В подобных случаях листок-вкладыш и ОХЛП должны включать такую формулировку, как: поскольку данный лекарственный препарат обычно вводится медленно в течение XX часов, эффекты спирта могут быть снижены.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3"/>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 &lt;единица объема&gt; &lt;что эквивалентно X мг/&lt;масса&gt;&lt;объем&gt;&gt;</w:t>
            </w:r>
          </w:p>
          <w:bookmarkEnd w:id="623"/>
          <w:p>
            <w:pPr>
              <w:spacing w:after="20"/>
              <w:ind w:left="20"/>
              <w:jc w:val="both"/>
            </w:pPr>
            <w:r>
              <w:rPr>
                <w:rFonts w:ascii="Times New Roman"/>
                <w:b w:val="false"/>
                <w:i w:val="false"/>
                <w:color w:val="000000"/>
                <w:sz w:val="20"/>
              </w:rPr>
              <w:t>&lt;(Y % масса/ &lt;масса&gt;&lt;объем&gt;)&gt;.</w:t>
            </w:r>
          </w:p>
          <w:p>
            <w:pPr>
              <w:spacing w:after="20"/>
              <w:ind w:left="20"/>
              <w:jc w:val="both"/>
            </w:pPr>
            <w:r>
              <w:rPr>
                <w:rFonts w:ascii="Times New Roman"/>
                <w:b w:val="false"/>
                <w:i w:val="false"/>
                <w:color w:val="000000"/>
                <w:sz w:val="20"/>
              </w:rPr>
              <w:t>
Может вызывать чувство жжения на поврежденной коже.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4"/>
          <w:p>
            <w:pPr>
              <w:spacing w:after="20"/>
              <w:ind w:left="20"/>
              <w:jc w:val="both"/>
            </w:pPr>
            <w:r>
              <w:rPr>
                <w:rFonts w:ascii="Times New Roman"/>
                <w:b w:val="false"/>
                <w:i w:val="false"/>
                <w:color w:val="000000"/>
                <w:sz w:val="20"/>
              </w:rPr>
              <w:t>
У новорожденных (недоношенных и доношенных новорожденных младенцев) высокие концентрации этанола могут приводить к тяжелым локальным реакциям и системной токсичности ввиду значительной абсорбции через незрелую кожу (особенно под окклюзионной повязкой). В ОХЛП и ЛВ необходимо добавить соответствующее предупреждение, если оправданно.</w:t>
            </w:r>
          </w:p>
          <w:bookmarkEnd w:id="624"/>
          <w:p>
            <w:pPr>
              <w:spacing w:after="20"/>
              <w:ind w:left="20"/>
              <w:jc w:val="both"/>
            </w:pPr>
            <w:r>
              <w:rPr>
                <w:rFonts w:ascii="Times New Roman"/>
                <w:b w:val="false"/>
                <w:i w:val="false"/>
                <w:color w:val="000000"/>
                <w:sz w:val="20"/>
              </w:rPr>
              <w:t>
В зависимости от продукта и концентрации этанола может потребоваться предупреждение "огнеопасно". Необходимо рассмотреть включение предупреждений об использовании вблизи открытого огня, зажженной сигареты или некоторых устройств (например, фенов).</w:t>
            </w:r>
          </w:p>
        </w:tc>
      </w:tr>
    </w:tbl>
    <w:bookmarkStart w:name="z686" w:id="625"/>
    <w:p>
      <w:pPr>
        <w:spacing w:after="0"/>
        <w:ind w:left="0"/>
        <w:jc w:val="both"/>
      </w:pPr>
      <w:r>
        <w:rPr>
          <w:rFonts w:ascii="Times New Roman"/>
          <w:b w:val="false"/>
          <w:i w:val="false"/>
          <w:color w:val="000000"/>
          <w:sz w:val="28"/>
        </w:rPr>
        <w:t>
      Примечание.</w:t>
      </w:r>
    </w:p>
    <w:bookmarkEnd w:id="625"/>
    <w:bookmarkStart w:name="z687" w:id="626"/>
    <w:p>
      <w:pPr>
        <w:spacing w:after="0"/>
        <w:ind w:left="0"/>
        <w:jc w:val="left"/>
      </w:pPr>
      <w:r>
        <w:rPr>
          <w:rFonts w:ascii="Times New Roman"/>
          <w:b/>
          <w:i w:val="false"/>
          <w:color w:val="000000"/>
        </w:rPr>
        <w:t xml:space="preserve"> </w:t>
      </w:r>
      <w:r>
        <w:rPr>
          <w:rFonts w:ascii="Times New Roman"/>
          <w:b/>
          <w:i w:val="false"/>
          <w:color w:val="000000"/>
          <w:vertAlign w:val="superscript"/>
        </w:rPr>
        <w:t>1</w:t>
      </w:r>
      <w:r>
        <w:rPr>
          <w:rFonts w:ascii="Times New Roman"/>
          <w:b/>
          <w:i w:val="false"/>
          <w:color w:val="000000"/>
        </w:rPr>
        <w:t xml:space="preserve"> Перечень отдушек (ароматизаторов), содержащих аллергены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3-метил-4-(2,6,6-триметил-2-циклогексен-1-ил)-3-бутен-3-он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d-лимонен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Амилциннамаль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Амилциннамиловый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Бензилсалицилат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Бензилциннамат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Гексилциннамальдегид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Гидроксиметилпентил-циклогексенкарбоксальдегид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31906-04-4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Гидроксицитронеллаль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Древесный мох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Дубовый мох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Изоэвгенол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Линалоол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Метилгептинкарбонат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Фарнезол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Эвгенол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97-53-0</w:t>
            </w:r>
          </w:p>
        </w:tc>
      </w:tr>
    </w:tbl>
    <w:bookmarkStart w:name="z688" w:id="627"/>
    <w:p>
      <w:pPr>
        <w:spacing w:after="0"/>
        <w:ind w:left="0"/>
        <w:jc w:val="both"/>
      </w:pPr>
      <w:r>
        <w:rPr>
          <w:rFonts w:ascii="Times New Roman"/>
          <w:b w:val="false"/>
          <w:i w:val="false"/>
          <w:color w:val="000000"/>
          <w:sz w:val="28"/>
        </w:rPr>
        <w:t xml:space="preserve">
      Не допускается использовать пищевые красители в составе лекарственных препаратов, не вошедшие в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"Требования безопасности пищевых добавок, ароматизаторов и технологических вспомогательных средств" ТР 029/2012, утвержденный Решением Совета Евразийской экономической комиссии от 22 июля 2012 г. № 58 или запрещенные им.</w:t>
      </w:r>
    </w:p>
    <w:bookmarkEnd w:id="627"/>
    <w:bookmarkStart w:name="z689" w:id="628"/>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w:t>
      </w:r>
    </w:p>
    <w:bookmarkEnd w:id="628"/>
    <w:bookmarkStart w:name="z690" w:id="629"/>
    <w:p>
      <w:pPr>
        <w:spacing w:after="0"/>
        <w:ind w:left="0"/>
        <w:jc w:val="both"/>
      </w:pPr>
      <w:r>
        <w:rPr>
          <w:rFonts w:ascii="Times New Roman"/>
          <w:b w:val="false"/>
          <w:i w:val="false"/>
          <w:color w:val="000000"/>
          <w:sz w:val="28"/>
        </w:rPr>
        <w:t>
      Таблица перечня вспомогательных веществ содержит следующие графы:</w:t>
      </w:r>
    </w:p>
    <w:bookmarkEnd w:id="629"/>
    <w:bookmarkStart w:name="z691" w:id="630"/>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p>
    <w:bookmarkEnd w:id="630"/>
    <w:bookmarkStart w:name="z692" w:id="631"/>
    <w:p>
      <w:pPr>
        <w:spacing w:after="0"/>
        <w:ind w:left="0"/>
        <w:jc w:val="both"/>
      </w:pPr>
      <w:r>
        <w:rPr>
          <w:rFonts w:ascii="Times New Roman"/>
          <w:b w:val="false"/>
          <w:i w:val="false"/>
          <w:color w:val="000000"/>
          <w:sz w:val="28"/>
        </w:rPr>
        <w:t>
      Наименование вспомогательного вещества указывается на основании номенклатуры МНН или Фармакопеи Союза (при наличии), включая указание европейского кода цифровой системы пищевых добавок (E код) (при необходимости).</w:t>
      </w:r>
    </w:p>
    <w:bookmarkEnd w:id="631"/>
    <w:bookmarkStart w:name="z693" w:id="632"/>
    <w:p>
      <w:pPr>
        <w:spacing w:after="0"/>
        <w:ind w:left="0"/>
        <w:jc w:val="both"/>
      </w:pPr>
      <w:r>
        <w:rPr>
          <w:rFonts w:ascii="Times New Roman"/>
          <w:b w:val="false"/>
          <w:i w:val="false"/>
          <w:color w:val="000000"/>
          <w:sz w:val="28"/>
        </w:rPr>
        <w:t xml:space="preserve">
      </w:t>
      </w:r>
      <w:r>
        <w:rPr>
          <w:rFonts w:ascii="Times New Roman"/>
          <w:b/>
          <w:i w:val="false"/>
          <w:color w:val="000000"/>
          <w:sz w:val="28"/>
        </w:rPr>
        <w:t>Путь</w:t>
      </w:r>
      <w:r>
        <w:rPr>
          <w:rFonts w:ascii="Times New Roman"/>
          <w:b w:val="false"/>
          <w:i w:val="false"/>
          <w:color w:val="000000"/>
          <w:sz w:val="28"/>
        </w:rPr>
        <w:t xml:space="preserve"> </w:t>
      </w:r>
      <w:r>
        <w:rPr>
          <w:rFonts w:ascii="Times New Roman"/>
          <w:b/>
          <w:i w:val="false"/>
          <w:color w:val="000000"/>
          <w:sz w:val="28"/>
        </w:rPr>
        <w:t>введения</w:t>
      </w:r>
      <w:r>
        <w:rPr>
          <w:rFonts w:ascii="Times New Roman"/>
          <w:b w:val="false"/>
          <w:i w:val="false"/>
          <w:color w:val="000000"/>
          <w:sz w:val="28"/>
        </w:rPr>
        <w:t xml:space="preserve"> </w:t>
      </w:r>
      <w:r>
        <w:rPr>
          <w:rFonts w:ascii="Times New Roman"/>
          <w:b/>
          <w:i w:val="false"/>
          <w:color w:val="000000"/>
          <w:sz w:val="28"/>
        </w:rPr>
        <w:t>(способ</w:t>
      </w:r>
      <w:r>
        <w:rPr>
          <w:rFonts w:ascii="Times New Roman"/>
          <w:b w:val="false"/>
          <w:i w:val="false"/>
          <w:color w:val="000000"/>
          <w:sz w:val="28"/>
        </w:rPr>
        <w:t xml:space="preserve"> </w:t>
      </w:r>
      <w:r>
        <w:rPr>
          <w:rFonts w:ascii="Times New Roman"/>
          <w:b/>
          <w:i w:val="false"/>
          <w:color w:val="000000"/>
          <w:sz w:val="28"/>
        </w:rPr>
        <w:t>применения).</w:t>
      </w:r>
    </w:p>
    <w:bookmarkEnd w:id="632"/>
    <w:bookmarkStart w:name="z694" w:id="633"/>
    <w:p>
      <w:pPr>
        <w:spacing w:after="0"/>
        <w:ind w:left="0"/>
        <w:jc w:val="both"/>
      </w:pPr>
      <w:r>
        <w:rPr>
          <w:rFonts w:ascii="Times New Roman"/>
          <w:b w:val="false"/>
          <w:i w:val="false"/>
          <w:color w:val="000000"/>
          <w:sz w:val="28"/>
        </w:rPr>
        <w:t>
      Указание пути введения (способа применения) необходимо, поскольку информация о безопасности вспомогательного вещества зависит от пути его введения (например, сведения о бронхоспазме, обусловленном бензалкония хлоридом, значимы только для респираторного пути введения).</w:t>
      </w:r>
    </w:p>
    <w:bookmarkEnd w:id="633"/>
    <w:bookmarkStart w:name="z695" w:id="634"/>
    <w:p>
      <w:pPr>
        <w:spacing w:after="0"/>
        <w:ind w:left="0"/>
        <w:jc w:val="both"/>
      </w:pPr>
      <w:r>
        <w:rPr>
          <w:rFonts w:ascii="Times New Roman"/>
          <w:b w:val="false"/>
          <w:i w:val="false"/>
          <w:color w:val="000000"/>
          <w:sz w:val="28"/>
        </w:rPr>
        <w:t xml:space="preserve">
      </w:t>
      </w:r>
      <w:r>
        <w:rPr>
          <w:rFonts w:ascii="Times New Roman"/>
          <w:b/>
          <w:i w:val="false"/>
          <w:color w:val="000000"/>
          <w:sz w:val="28"/>
        </w:rPr>
        <w:t>Порог.</w:t>
      </w:r>
    </w:p>
    <w:bookmarkEnd w:id="634"/>
    <w:bookmarkStart w:name="z696" w:id="635"/>
    <w:p>
      <w:pPr>
        <w:spacing w:after="0"/>
        <w:ind w:left="0"/>
        <w:jc w:val="both"/>
      </w:pPr>
      <w:r>
        <w:rPr>
          <w:rFonts w:ascii="Times New Roman"/>
          <w:b w:val="false"/>
          <w:i w:val="false"/>
          <w:color w:val="000000"/>
          <w:sz w:val="28"/>
        </w:rPr>
        <w:t>
      Порог – значение, равное или превышающее значение содержания вспомогательного вещества в лекарственном препарате, которое требует указания данных сведений в общей характеристике лекарственного препарата и листке-вкладыше, он не равен пределу безопасности. Нулевой порог означает, что сведения необходимо указывать во всех случаях наличия вспомогательного вещества в лекарственном препарате.</w:t>
      </w:r>
    </w:p>
    <w:bookmarkEnd w:id="635"/>
    <w:bookmarkStart w:name="z697" w:id="636"/>
    <w:p>
      <w:pPr>
        <w:spacing w:after="0"/>
        <w:ind w:left="0"/>
        <w:jc w:val="both"/>
      </w:pPr>
      <w:r>
        <w:rPr>
          <w:rFonts w:ascii="Times New Roman"/>
          <w:b w:val="false"/>
          <w:i w:val="false"/>
          <w:color w:val="000000"/>
          <w:sz w:val="28"/>
        </w:rPr>
        <w:t>
      Если не указано иное, то порог выражается в виде количества вспомогательного вещества в максимальной суточной дозе лекарственного препарата, указанной в общей характеристике лекарственного препарата.</w:t>
      </w:r>
    </w:p>
    <w:bookmarkEnd w:id="636"/>
    <w:bookmarkStart w:name="z698" w:id="637"/>
    <w:p>
      <w:pPr>
        <w:spacing w:after="0"/>
        <w:ind w:left="0"/>
        <w:jc w:val="both"/>
      </w:pPr>
      <w:r>
        <w:rPr>
          <w:rFonts w:ascii="Times New Roman"/>
          <w:b w:val="false"/>
          <w:i w:val="false"/>
          <w:color w:val="000000"/>
          <w:sz w:val="28"/>
        </w:rPr>
        <w:t>
      Если в тексте указано "на дозу", имеется в виду доза лекарственного препарата.</w:t>
      </w:r>
    </w:p>
    <w:bookmarkEnd w:id="637"/>
    <w:bookmarkStart w:name="z699" w:id="638"/>
    <w:p>
      <w:pPr>
        <w:spacing w:after="0"/>
        <w:ind w:left="0"/>
        <w:jc w:val="both"/>
      </w:pPr>
      <w:r>
        <w:rPr>
          <w:rFonts w:ascii="Times New Roman"/>
          <w:b w:val="false"/>
          <w:i w:val="false"/>
          <w:color w:val="000000"/>
          <w:sz w:val="28"/>
        </w:rPr>
        <w:t>
      Вспомогательные вещества могут проявлять эффект только сверх определенного количества. Такой потенциальный эффект учитывался при общей оценке соотношения польза-риск при регистрации лекарственного препарата.</w:t>
      </w:r>
    </w:p>
    <w:bookmarkEnd w:id="638"/>
    <w:bookmarkStart w:name="z700" w:id="639"/>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инструкции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медицинскому</w:t>
      </w:r>
      <w:r>
        <w:rPr>
          <w:rFonts w:ascii="Times New Roman"/>
          <w:b w:val="false"/>
          <w:i w:val="false"/>
          <w:color w:val="000000"/>
          <w:sz w:val="28"/>
        </w:rPr>
        <w:t xml:space="preserve"> </w:t>
      </w:r>
      <w:r>
        <w:rPr>
          <w:rFonts w:ascii="Times New Roman"/>
          <w:b/>
          <w:i w:val="false"/>
          <w:color w:val="000000"/>
          <w:sz w:val="28"/>
        </w:rPr>
        <w:t>применению</w:t>
      </w:r>
      <w:r>
        <w:rPr>
          <w:rFonts w:ascii="Times New Roman"/>
          <w:b w:val="false"/>
          <w:i w:val="false"/>
          <w:color w:val="000000"/>
          <w:sz w:val="28"/>
        </w:rPr>
        <w:t xml:space="preserve"> </w:t>
      </w:r>
      <w:r>
        <w:rPr>
          <w:rFonts w:ascii="Times New Roman"/>
          <w:b/>
          <w:i w:val="false"/>
          <w:color w:val="000000"/>
          <w:sz w:val="28"/>
        </w:rPr>
        <w:t>(листка-вкладыша)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общей</w:t>
      </w:r>
      <w:r>
        <w:rPr>
          <w:rFonts w:ascii="Times New Roman"/>
          <w:b w:val="false"/>
          <w:i w:val="false"/>
          <w:color w:val="000000"/>
          <w:sz w:val="28"/>
        </w:rPr>
        <w:t xml:space="preserve"> </w:t>
      </w:r>
      <w:r>
        <w:rPr>
          <w:rFonts w:ascii="Times New Roman"/>
          <w:b/>
          <w:i w:val="false"/>
          <w:color w:val="000000"/>
          <w:sz w:val="28"/>
        </w:rPr>
        <w:t>характеристики</w:t>
      </w:r>
      <w:r>
        <w:rPr>
          <w:rFonts w:ascii="Times New Roman"/>
          <w:b w:val="false"/>
          <w:i w:val="false"/>
          <w:color w:val="000000"/>
          <w:sz w:val="28"/>
        </w:rPr>
        <w:t xml:space="preserve"> </w:t>
      </w:r>
      <w:r>
        <w:rPr>
          <w:rFonts w:ascii="Times New Roman"/>
          <w:b/>
          <w:i w:val="false"/>
          <w:color w:val="000000"/>
          <w:sz w:val="28"/>
        </w:rPr>
        <w:t>лекарственного</w:t>
      </w:r>
      <w:r>
        <w:rPr>
          <w:rFonts w:ascii="Times New Roman"/>
          <w:b w:val="false"/>
          <w:i w:val="false"/>
          <w:color w:val="000000"/>
          <w:sz w:val="28"/>
        </w:rPr>
        <w:t xml:space="preserve"> </w:t>
      </w:r>
      <w:r>
        <w:rPr>
          <w:rFonts w:ascii="Times New Roman"/>
          <w:b/>
          <w:i w:val="false"/>
          <w:color w:val="000000"/>
          <w:sz w:val="28"/>
        </w:rPr>
        <w:t>препарата</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медицинского</w:t>
      </w:r>
      <w:r>
        <w:rPr>
          <w:rFonts w:ascii="Times New Roman"/>
          <w:b w:val="false"/>
          <w:i w:val="false"/>
          <w:color w:val="000000"/>
          <w:sz w:val="28"/>
        </w:rPr>
        <w:t xml:space="preserve"> </w:t>
      </w:r>
      <w:r>
        <w:rPr>
          <w:rFonts w:ascii="Times New Roman"/>
          <w:b/>
          <w:i w:val="false"/>
          <w:color w:val="000000"/>
          <w:sz w:val="28"/>
        </w:rPr>
        <w:t>применения</w:t>
      </w:r>
    </w:p>
    <w:bookmarkEnd w:id="639"/>
    <w:bookmarkStart w:name="z701" w:id="640"/>
    <w:p>
      <w:pPr>
        <w:spacing w:after="0"/>
        <w:ind w:left="0"/>
        <w:jc w:val="both"/>
      </w:pPr>
      <w:r>
        <w:rPr>
          <w:rFonts w:ascii="Times New Roman"/>
          <w:b w:val="false"/>
          <w:i w:val="false"/>
          <w:color w:val="000000"/>
          <w:sz w:val="28"/>
        </w:rPr>
        <w:t>
      Приводимые сведения должны быть изложены в простой форме, четко и понятно для пациента.</w:t>
      </w:r>
    </w:p>
    <w:bookmarkEnd w:id="640"/>
    <w:bookmarkStart w:name="z702" w:id="641"/>
    <w:p>
      <w:pPr>
        <w:spacing w:after="0"/>
        <w:ind w:left="0"/>
        <w:jc w:val="both"/>
      </w:pPr>
      <w:r>
        <w:rPr>
          <w:rFonts w:ascii="Times New Roman"/>
          <w:b w:val="false"/>
          <w:i w:val="false"/>
          <w:color w:val="000000"/>
          <w:sz w:val="28"/>
        </w:rPr>
        <w:t>
      Текст, предназначенный для особой популяции пациентов, следует приводить, только если это применимо.</w:t>
      </w:r>
    </w:p>
    <w:bookmarkEnd w:id="641"/>
    <w:bookmarkStart w:name="z703" w:id="642"/>
    <w:p>
      <w:pPr>
        <w:spacing w:after="0"/>
        <w:ind w:left="0"/>
        <w:jc w:val="both"/>
      </w:pPr>
      <w:r>
        <w:rPr>
          <w:rFonts w:ascii="Times New Roman"/>
          <w:b w:val="false"/>
          <w:i w:val="false"/>
          <w:color w:val="000000"/>
          <w:sz w:val="28"/>
        </w:rPr>
        <w:t>
      Для лекарственного препарата в виде твердой лекарственной формы (например, таблетки, капсулы, суппозитории, порошок в саше), количество следует указывать на единицу дозирования (например, на таблетку, капсулу и т. д.). Для жидкой лекарственной формы – количество указывают на единицу объема (массы) (например, на миллилитр, грамм и т. д.).</w:t>
      </w:r>
    </w:p>
    <w:bookmarkEnd w:id="642"/>
    <w:bookmarkStart w:name="z704" w:id="643"/>
    <w:p>
      <w:pPr>
        <w:spacing w:after="0"/>
        <w:ind w:left="0"/>
        <w:jc w:val="both"/>
      </w:pPr>
      <w:r>
        <w:rPr>
          <w:rFonts w:ascii="Times New Roman"/>
          <w:b w:val="false"/>
          <w:i w:val="false"/>
          <w:color w:val="000000"/>
          <w:sz w:val="28"/>
        </w:rPr>
        <w:t>
      Комментарии</w:t>
      </w:r>
    </w:p>
    <w:bookmarkEnd w:id="643"/>
    <w:bookmarkStart w:name="z705" w:id="644"/>
    <w:p>
      <w:pPr>
        <w:spacing w:after="0"/>
        <w:ind w:left="0"/>
        <w:jc w:val="both"/>
      </w:pPr>
      <w:r>
        <w:rPr>
          <w:rFonts w:ascii="Times New Roman"/>
          <w:b w:val="false"/>
          <w:i w:val="false"/>
          <w:color w:val="000000"/>
          <w:sz w:val="28"/>
        </w:rPr>
        <w:t>
      Текст в этой графе не предназначен для пациента. Он содержит пояснения текста в предшествующей графе, необходимые для корректного указания этого текста. В некоторых случаях комментарии, сформулированные в должном стиле, могут быть использованы в качестве противопоказаний в общей характеристике лекарственного препарата.".</w:t>
      </w:r>
    </w:p>
    <w:bookmarkEnd w:id="644"/>
    <w:bookmarkStart w:name="z706" w:id="6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Приложения №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требованиям изложить в следующей редакции:</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708" w:id="646"/>
    <w:p>
      <w:pPr>
        <w:spacing w:after="0"/>
        <w:ind w:left="0"/>
        <w:jc w:val="left"/>
      </w:pPr>
      <w:r>
        <w:rPr>
          <w:rFonts w:ascii="Times New Roman"/>
          <w:b/>
          <w:i w:val="false"/>
          <w:color w:val="000000"/>
        </w:rPr>
        <w:t xml:space="preserve"> ТРЕБОВАНИЯ</w:t>
      </w:r>
      <w:r>
        <w:br/>
      </w:r>
      <w:r>
        <w:rPr>
          <w:rFonts w:ascii="Times New Roman"/>
          <w:b/>
          <w:i w:val="false"/>
          <w:color w:val="000000"/>
        </w:rPr>
        <w:t>к описанию фармацевтических свойств вакцин в инструкции по медицинскому применению (листке-вкладыше) лекарственного препарата, общей характеристике лекарственного препарата и его маркировке</w:t>
      </w:r>
    </w:p>
    <w:bookmarkEnd w:id="646"/>
    <w:bookmarkStart w:name="z709" w:id="647"/>
    <w:p>
      <w:pPr>
        <w:spacing w:after="0"/>
        <w:ind w:left="0"/>
        <w:jc w:val="left"/>
      </w:pPr>
      <w:r>
        <w:rPr>
          <w:rFonts w:ascii="Times New Roman"/>
          <w:b/>
          <w:i w:val="false"/>
          <w:color w:val="000000"/>
        </w:rPr>
        <w:t xml:space="preserve"> I. Общие положения</w:t>
      </w:r>
    </w:p>
    <w:bookmarkEnd w:id="647"/>
    <w:bookmarkStart w:name="z710" w:id="648"/>
    <w:p>
      <w:pPr>
        <w:spacing w:after="0"/>
        <w:ind w:left="0"/>
        <w:jc w:val="both"/>
      </w:pPr>
      <w:r>
        <w:rPr>
          <w:rFonts w:ascii="Times New Roman"/>
          <w:b w:val="false"/>
          <w:i w:val="false"/>
          <w:color w:val="000000"/>
          <w:sz w:val="28"/>
        </w:rPr>
        <w:t>
      Настоящие требования относятся к содержанию и представлению фармацевтических данных в информации о препарате (общей характеристике лекарственного препарата), его маркировке и инструкции по медицинскому применению (листке-вкладыше) лекарственного препарата (далее – листок-вкладыш) вакцин для медицинского применения, а также к формату и содержанию формулировок в разделах 4 и 5 общей характеристики лекарственного препарата, которые имеют некоторые особенности, характерные для вакцин.</w:t>
      </w:r>
    </w:p>
    <w:bookmarkEnd w:id="648"/>
    <w:bookmarkStart w:name="z711" w:id="649"/>
    <w:p>
      <w:pPr>
        <w:spacing w:after="0"/>
        <w:ind w:left="0"/>
        <w:jc w:val="left"/>
      </w:pPr>
      <w:r>
        <w:rPr>
          <w:rFonts w:ascii="Times New Roman"/>
          <w:b/>
          <w:i w:val="false"/>
          <w:color w:val="000000"/>
        </w:rPr>
        <w:t xml:space="preserve"> II. Общая характеристика лекарственного препарата</w:t>
      </w:r>
    </w:p>
    <w:bookmarkEnd w:id="649"/>
    <w:bookmarkStart w:name="z712" w:id="650"/>
    <w:p>
      <w:pPr>
        <w:spacing w:after="0"/>
        <w:ind w:left="0"/>
        <w:jc w:val="both"/>
      </w:pPr>
      <w:r>
        <w:rPr>
          <w:rFonts w:ascii="Times New Roman"/>
          <w:b w:val="false"/>
          <w:i w:val="false"/>
          <w:color w:val="000000"/>
          <w:sz w:val="28"/>
        </w:rPr>
        <w:t>
      Фармацевтическими разделами общей характеристики лекарственного препарата (далее – ОХЛП) являются разделы 1 – 3 и 6.1 – 6.6.</w:t>
      </w:r>
    </w:p>
    <w:bookmarkEnd w:id="650"/>
    <w:bookmarkStart w:name="z713" w:id="651"/>
    <w:p>
      <w:pPr>
        <w:spacing w:after="0"/>
        <w:ind w:left="0"/>
        <w:jc w:val="both"/>
      </w:pPr>
      <w:r>
        <w:rPr>
          <w:rFonts w:ascii="Times New Roman"/>
          <w:b w:val="false"/>
          <w:i w:val="false"/>
          <w:color w:val="000000"/>
          <w:sz w:val="28"/>
        </w:rPr>
        <w:t>
      К фармакологическим и клиническим разделам, к которым предъявляются настоящие требования, относятся разделы 4.1 – 4.9 и 5.1 ОХЛП.</w:t>
      </w:r>
    </w:p>
    <w:bookmarkEnd w:id="651"/>
    <w:bookmarkStart w:name="z714" w:id="652"/>
    <w:p>
      <w:pPr>
        <w:spacing w:after="0"/>
        <w:ind w:left="0"/>
        <w:jc w:val="left"/>
      </w:pPr>
      <w:r>
        <w:rPr>
          <w:rFonts w:ascii="Times New Roman"/>
          <w:b/>
          <w:i w:val="false"/>
          <w:color w:val="000000"/>
        </w:rPr>
        <w:t xml:space="preserve"> 1. Наименование лекарственного препарата</w:t>
      </w:r>
    </w:p>
    <w:bookmarkEnd w:id="652"/>
    <w:bookmarkStart w:name="z715" w:id="653"/>
    <w:p>
      <w:pPr>
        <w:spacing w:after="0"/>
        <w:ind w:left="0"/>
        <w:jc w:val="both"/>
      </w:pPr>
      <w:r>
        <w:rPr>
          <w:rFonts w:ascii="Times New Roman"/>
          <w:b w:val="false"/>
          <w:i w:val="false"/>
          <w:color w:val="000000"/>
          <w:sz w:val="28"/>
        </w:rPr>
        <w:t>
      Сведения в разделе 1 ОХЛП на вакцины необходимо располагать в следующем порядке:</w:t>
      </w:r>
    </w:p>
    <w:bookmarkEnd w:id="653"/>
    <w:bookmarkStart w:name="z716" w:id="654"/>
    <w:p>
      <w:pPr>
        <w:spacing w:after="0"/>
        <w:ind w:left="0"/>
        <w:jc w:val="both"/>
      </w:pPr>
      <w:r>
        <w:rPr>
          <w:rFonts w:ascii="Times New Roman"/>
          <w:b w:val="false"/>
          <w:i w:val="false"/>
          <w:color w:val="000000"/>
          <w:sz w:val="28"/>
        </w:rPr>
        <w:t>
      а) торговое наименование;</w:t>
      </w:r>
    </w:p>
    <w:bookmarkEnd w:id="654"/>
    <w:bookmarkStart w:name="z717" w:id="655"/>
    <w:p>
      <w:pPr>
        <w:spacing w:after="0"/>
        <w:ind w:left="0"/>
        <w:jc w:val="both"/>
      </w:pPr>
      <w:r>
        <w:rPr>
          <w:rFonts w:ascii="Times New Roman"/>
          <w:b w:val="false"/>
          <w:i w:val="false"/>
          <w:color w:val="000000"/>
          <w:sz w:val="28"/>
        </w:rPr>
        <w:t>
      б) [дозировка];</w:t>
      </w:r>
    </w:p>
    <w:bookmarkEnd w:id="655"/>
    <w:bookmarkStart w:name="z718" w:id="656"/>
    <w:p>
      <w:pPr>
        <w:spacing w:after="0"/>
        <w:ind w:left="0"/>
        <w:jc w:val="both"/>
      </w:pPr>
      <w:r>
        <w:rPr>
          <w:rFonts w:ascii="Times New Roman"/>
          <w:b w:val="false"/>
          <w:i w:val="false"/>
          <w:color w:val="000000"/>
          <w:sz w:val="28"/>
        </w:rPr>
        <w:t>
      в) лекарственная форма;</w:t>
      </w:r>
    </w:p>
    <w:bookmarkEnd w:id="656"/>
    <w:bookmarkStart w:name="z719" w:id="657"/>
    <w:p>
      <w:pPr>
        <w:spacing w:after="0"/>
        <w:ind w:left="0"/>
        <w:jc w:val="both"/>
      </w:pPr>
      <w:r>
        <w:rPr>
          <w:rFonts w:ascii="Times New Roman"/>
          <w:b w:val="false"/>
          <w:i w:val="false"/>
          <w:color w:val="000000"/>
          <w:sz w:val="28"/>
        </w:rPr>
        <w:t>
      г) общепринятое наименование лекарственного препарата.</w:t>
      </w:r>
    </w:p>
    <w:bookmarkEnd w:id="657"/>
    <w:bookmarkStart w:name="z720" w:id="658"/>
    <w:p>
      <w:pPr>
        <w:spacing w:after="0"/>
        <w:ind w:left="0"/>
        <w:jc w:val="both"/>
      </w:pPr>
      <w:r>
        <w:rPr>
          <w:rFonts w:ascii="Times New Roman"/>
          <w:b w:val="false"/>
          <w:i w:val="false"/>
          <w:color w:val="000000"/>
          <w:sz w:val="28"/>
        </w:rPr>
        <w:t xml:space="preserve">
      </w:t>
      </w:r>
      <w:r>
        <w:rPr>
          <w:rFonts w:ascii="Times New Roman"/>
          <w:b w:val="false"/>
          <w:i/>
          <w:color w:val="000000"/>
          <w:sz w:val="28"/>
        </w:rPr>
        <w: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выборе</w:t>
      </w:r>
      <w:r>
        <w:rPr>
          <w:rFonts w:ascii="Times New Roman"/>
          <w:b w:val="false"/>
          <w:i w:val="false"/>
          <w:color w:val="000000"/>
          <w:sz w:val="28"/>
        </w:rPr>
        <w:t xml:space="preserve"> </w:t>
      </w:r>
      <w:r>
        <w:rPr>
          <w:rFonts w:ascii="Times New Roman"/>
          <w:b w:val="false"/>
          <w:i/>
          <w:color w:val="000000"/>
          <w:sz w:val="28"/>
        </w:rPr>
        <w:t>торгового</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учитывать</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актов</w:t>
      </w:r>
      <w:r>
        <w:rPr>
          <w:rFonts w:ascii="Times New Roman"/>
          <w:b w:val="false"/>
          <w:i w:val="false"/>
          <w:color w:val="000000"/>
          <w:sz w:val="28"/>
        </w:rPr>
        <w:t xml:space="preserve"> </w:t>
      </w:r>
      <w:r>
        <w:rPr>
          <w:rFonts w:ascii="Times New Roman"/>
          <w:b w:val="false"/>
          <w:i/>
          <w:color w:val="000000"/>
          <w:sz w:val="28"/>
        </w:rPr>
        <w:t>органов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сфере</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p>
    <w:bookmarkEnd w:id="658"/>
    <w:bookmarkStart w:name="z721" w:id="659"/>
    <w:p>
      <w:pPr>
        <w:spacing w:after="0"/>
        <w:ind w:left="0"/>
        <w:jc w:val="both"/>
      </w:pPr>
      <w:r>
        <w:rPr>
          <w:rFonts w:ascii="Times New Roman"/>
          <w:b w:val="false"/>
          <w:i w:val="false"/>
          <w:color w:val="000000"/>
          <w:sz w:val="28"/>
        </w:rPr>
        <w:t xml:space="preserve">
      </w:t>
      </w:r>
      <w:r>
        <w:rPr>
          <w:rFonts w:ascii="Times New Roman"/>
          <w:b w:val="false"/>
          <w:i/>
          <w:color w:val="000000"/>
          <w:sz w:val="28"/>
        </w:rPr>
        <w:t>дозировка:</w:t>
      </w:r>
      <w:r>
        <w:rPr>
          <w:rFonts w:ascii="Times New Roman"/>
          <w:b w:val="false"/>
          <w:i w:val="false"/>
          <w:color w:val="000000"/>
          <w:sz w:val="28"/>
        </w:rPr>
        <w:t xml:space="preserve"> </w:t>
      </w:r>
      <w:r>
        <w:rPr>
          <w:rFonts w:ascii="Times New Roman"/>
          <w:b w:val="false"/>
          <w:i/>
          <w:color w:val="000000"/>
          <w:sz w:val="28"/>
        </w:rPr>
        <w:t>допускается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указывать</w:t>
      </w:r>
      <w:r>
        <w:rPr>
          <w:rFonts w:ascii="Times New Roman"/>
          <w:b w:val="false"/>
          <w:i w:val="false"/>
          <w:color w:val="000000"/>
          <w:sz w:val="28"/>
        </w:rPr>
        <w:t xml:space="preserve"> </w:t>
      </w:r>
      <w:r>
        <w:rPr>
          <w:rFonts w:ascii="Times New Roman"/>
          <w:b w:val="false"/>
          <w:i/>
          <w:color w:val="000000"/>
          <w:sz w:val="28"/>
        </w:rPr>
        <w:t>дозировку,</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она</w:t>
      </w:r>
      <w:r>
        <w:rPr>
          <w:rFonts w:ascii="Times New Roman"/>
          <w:b w:val="false"/>
          <w:i w:val="false"/>
          <w:color w:val="000000"/>
          <w:sz w:val="28"/>
        </w:rPr>
        <w:t xml:space="preserve"> </w:t>
      </w:r>
      <w:r>
        <w:rPr>
          <w:rFonts w:ascii="Times New Roman"/>
          <w:b w:val="false"/>
          <w:i/>
          <w:color w:val="000000"/>
          <w:sz w:val="28"/>
        </w:rPr>
        <w:t>неочевидна;</w:t>
      </w:r>
    </w:p>
    <w:bookmarkEnd w:id="659"/>
    <w:bookmarkStart w:name="z722" w:id="660"/>
    <w:p>
      <w:pPr>
        <w:spacing w:after="0"/>
        <w:ind w:left="0"/>
        <w:jc w:val="both"/>
      </w:pPr>
      <w:r>
        <w:rPr>
          <w:rFonts w:ascii="Times New Roman"/>
          <w:b w:val="false"/>
          <w:i w:val="false"/>
          <w:color w:val="000000"/>
          <w:sz w:val="28"/>
        </w:rPr>
        <w:t xml:space="preserve">
      </w:t>
      </w:r>
      <w:r>
        <w:rPr>
          <w:rFonts w:ascii="Times New Roman"/>
          <w:b w:val="false"/>
          <w:i/>
          <w:color w:val="000000"/>
          <w:sz w:val="28"/>
        </w:rPr>
        <w:t>лекарственная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допускается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указывать</w:t>
      </w:r>
      <w:r>
        <w:rPr>
          <w:rFonts w:ascii="Times New Roman"/>
          <w:b w:val="false"/>
          <w:i w:val="false"/>
          <w:color w:val="000000"/>
          <w:sz w:val="28"/>
        </w:rPr>
        <w:t xml:space="preserve"> </w:t>
      </w:r>
      <w:r>
        <w:rPr>
          <w:rFonts w:ascii="Times New Roman"/>
          <w:b w:val="false"/>
          <w:i/>
          <w:color w:val="000000"/>
          <w:sz w:val="28"/>
        </w:rPr>
        <w:t>лекарственную</w:t>
      </w:r>
      <w:r>
        <w:rPr>
          <w:rFonts w:ascii="Times New Roman"/>
          <w:b w:val="false"/>
          <w:i w:val="false"/>
          <w:color w:val="000000"/>
          <w:sz w:val="28"/>
        </w:rPr>
        <w:t xml:space="preserve"> </w:t>
      </w:r>
      <w:r>
        <w:rPr>
          <w:rFonts w:ascii="Times New Roman"/>
          <w:b w:val="false"/>
          <w:i/>
          <w:color w:val="000000"/>
          <w:sz w:val="28"/>
        </w:rPr>
        <w:t>форму</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ОХЛП</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она</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очевидной,</w:t>
      </w:r>
      <w:r>
        <w:rPr>
          <w:rFonts w:ascii="Times New Roman"/>
          <w:b w:val="false"/>
          <w:i w:val="false"/>
          <w:color w:val="000000"/>
          <w:sz w:val="28"/>
        </w:rPr>
        <w:t xml:space="preserve"> </w:t>
      </w:r>
      <w:r>
        <w:rPr>
          <w:rFonts w:ascii="Times New Roman"/>
          <w:b w:val="false"/>
          <w:i/>
          <w:color w:val="000000"/>
          <w:sz w:val="28"/>
        </w:rPr>
        <w:t>исходя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лекарственная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очевидной</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общей</w:t>
      </w:r>
      <w:r>
        <w:rPr>
          <w:rFonts w:ascii="Times New Roman"/>
          <w:b w:val="false"/>
          <w:i w:val="false"/>
          <w:color w:val="000000"/>
          <w:sz w:val="28"/>
        </w:rPr>
        <w:t xml:space="preserve"> </w:t>
      </w:r>
      <w:r>
        <w:rPr>
          <w:rFonts w:ascii="Times New Roman"/>
          <w:b w:val="false"/>
          <w:i/>
          <w:color w:val="000000"/>
          <w:sz w:val="28"/>
        </w:rPr>
        <w:t>характеристике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указания</w:t>
      </w:r>
      <w:r>
        <w:rPr>
          <w:rFonts w:ascii="Times New Roman"/>
          <w:b w:val="false"/>
          <w:i w:val="false"/>
          <w:color w:val="000000"/>
          <w:sz w:val="28"/>
        </w:rPr>
        <w:t xml:space="preserve"> </w:t>
      </w:r>
      <w:r>
        <w:rPr>
          <w:rFonts w:ascii="Times New Roman"/>
          <w:b w:val="false"/>
          <w:i/>
          <w:color w:val="000000"/>
          <w:sz w:val="28"/>
        </w:rPr>
        <w:t>лекарственной</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соответствующий</w:t>
      </w:r>
      <w:r>
        <w:rPr>
          <w:rFonts w:ascii="Times New Roman"/>
          <w:b w:val="false"/>
          <w:i w:val="false"/>
          <w:color w:val="000000"/>
          <w:sz w:val="28"/>
        </w:rPr>
        <w:t xml:space="preserve"> </w:t>
      </w:r>
      <w:r>
        <w:rPr>
          <w:rFonts w:ascii="Times New Roman"/>
          <w:b w:val="false"/>
          <w:i/>
          <w:color w:val="000000"/>
          <w:sz w:val="28"/>
        </w:rPr>
        <w:t>стандартный</w:t>
      </w: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комбинацию</w:t>
      </w:r>
      <w:r>
        <w:rPr>
          <w:rFonts w:ascii="Times New Roman"/>
          <w:b w:val="false"/>
          <w:i w:val="false"/>
          <w:color w:val="000000"/>
          <w:sz w:val="28"/>
        </w:rPr>
        <w:t xml:space="preserve"> </w:t>
      </w:r>
      <w:r>
        <w:rPr>
          <w:rFonts w:ascii="Times New Roman"/>
          <w:b w:val="false"/>
          <w:i/>
          <w:color w:val="000000"/>
          <w:sz w:val="28"/>
        </w:rPr>
        <w:t>стандартных</w:t>
      </w:r>
      <w:r>
        <w:rPr>
          <w:rFonts w:ascii="Times New Roman"/>
          <w:b w:val="false"/>
          <w:i w:val="false"/>
          <w:color w:val="000000"/>
          <w:sz w:val="28"/>
        </w:rPr>
        <w:t xml:space="preserve"> </w:t>
      </w:r>
      <w:r>
        <w:rPr>
          <w:rFonts w:ascii="Times New Roman"/>
          <w:b w:val="false"/>
          <w:i/>
          <w:color w:val="000000"/>
          <w:sz w:val="28"/>
        </w:rPr>
        <w:t>терминов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val="false"/>
          <w:color w:val="000000"/>
          <w:sz w:val="28"/>
        </w:rPr>
        <w:t>Номенклатурой</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форм,</w:t>
      </w:r>
      <w:r>
        <w:rPr>
          <w:rFonts w:ascii="Times New Roman"/>
          <w:b w:val="false"/>
          <w:i w:val="false"/>
          <w:color w:val="000000"/>
          <w:sz w:val="28"/>
        </w:rPr>
        <w:t xml:space="preserve"> </w:t>
      </w:r>
      <w:r>
        <w:rPr>
          <w:rFonts w:ascii="Times New Roman"/>
          <w:b w:val="false"/>
          <w:i/>
          <w:color w:val="000000"/>
          <w:sz w:val="28"/>
        </w:rPr>
        <w:t>утвержденной</w:t>
      </w:r>
      <w:r>
        <w:rPr>
          <w:rFonts w:ascii="Times New Roman"/>
          <w:b w:val="false"/>
          <w:i w:val="false"/>
          <w:color w:val="000000"/>
          <w:sz w:val="28"/>
        </w:rPr>
        <w:t xml:space="preserve"> </w:t>
      </w:r>
      <w:r>
        <w:rPr>
          <w:rFonts w:ascii="Times New Roman"/>
          <w:b w:val="false"/>
          <w:i/>
          <w:color w:val="000000"/>
          <w:sz w:val="28"/>
        </w:rPr>
        <w:t>Решением</w:t>
      </w:r>
      <w:r>
        <w:rPr>
          <w:rFonts w:ascii="Times New Roman"/>
          <w:b w:val="false"/>
          <w:i w:val="false"/>
          <w:color w:val="000000"/>
          <w:sz w:val="28"/>
        </w:rPr>
        <w:t xml:space="preserve"> </w:t>
      </w:r>
      <w:r>
        <w:rPr>
          <w:rFonts w:ascii="Times New Roman"/>
          <w:b w:val="false"/>
          <w:i/>
          <w:color w:val="000000"/>
          <w:sz w:val="28"/>
        </w:rPr>
        <w:t>Коллегии</w:t>
      </w:r>
      <w:r>
        <w:rPr>
          <w:rFonts w:ascii="Times New Roman"/>
          <w:b w:val="false"/>
          <w:i w:val="false"/>
          <w:color w:val="000000"/>
          <w:sz w:val="28"/>
        </w:rPr>
        <w:t xml:space="preserve"> </w:t>
      </w:r>
      <w:r>
        <w:rPr>
          <w:rFonts w:ascii="Times New Roman"/>
          <w:b w:val="false"/>
          <w:i/>
          <w:color w:val="000000"/>
          <w:sz w:val="28"/>
        </w:rPr>
        <w:t>Евразийской</w:t>
      </w:r>
      <w:r>
        <w:rPr>
          <w:rFonts w:ascii="Times New Roman"/>
          <w:b w:val="false"/>
          <w:i w:val="false"/>
          <w:color w:val="000000"/>
          <w:sz w:val="28"/>
        </w:rPr>
        <w:t xml:space="preserve"> </w:t>
      </w:r>
      <w:r>
        <w:rPr>
          <w:rFonts w:ascii="Times New Roman"/>
          <w:b w:val="false"/>
          <w:i/>
          <w:color w:val="000000"/>
          <w:sz w:val="28"/>
        </w:rPr>
        <w:t>экономической</w:t>
      </w:r>
      <w:r>
        <w:rPr>
          <w:rFonts w:ascii="Times New Roman"/>
          <w:b w:val="false"/>
          <w:i w:val="false"/>
          <w:color w:val="000000"/>
          <w:sz w:val="28"/>
        </w:rPr>
        <w:t xml:space="preserve"> </w:t>
      </w:r>
      <w:r>
        <w:rPr>
          <w:rFonts w:ascii="Times New Roman"/>
          <w:b w:val="false"/>
          <w:i/>
          <w:color w:val="000000"/>
          <w:sz w:val="28"/>
        </w:rPr>
        <w:t>комиссии</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22</w:t>
      </w:r>
      <w:r>
        <w:rPr>
          <w:rFonts w:ascii="Times New Roman"/>
          <w:b w:val="false"/>
          <w:i w:val="false"/>
          <w:color w:val="000000"/>
          <w:sz w:val="28"/>
        </w:rPr>
        <w:t xml:space="preserve"> </w:t>
      </w:r>
      <w:r>
        <w:rPr>
          <w:rFonts w:ascii="Times New Roman"/>
          <w:b w:val="false"/>
          <w:i/>
          <w:color w:val="000000"/>
          <w:sz w:val="28"/>
        </w:rPr>
        <w:t>декабря</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172.</w:t>
      </w:r>
      <w:r>
        <w:rPr>
          <w:rFonts w:ascii="Times New Roman"/>
          <w:b w:val="false"/>
          <w:i w:val="false"/>
          <w:color w:val="000000"/>
          <w:sz w:val="28"/>
        </w:rPr>
        <w:t xml:space="preserve"> </w:t>
      </w:r>
    </w:p>
    <w:bookmarkEnd w:id="660"/>
    <w:bookmarkStart w:name="z723" w:id="661"/>
    <w:p>
      <w:pPr>
        <w:spacing w:after="0"/>
        <w:ind w:left="0"/>
        <w:jc w:val="both"/>
      </w:pPr>
      <w:r>
        <w:rPr>
          <w:rFonts w:ascii="Times New Roman"/>
          <w:b w:val="false"/>
          <w:i w:val="false"/>
          <w:color w:val="000000"/>
          <w:sz w:val="28"/>
        </w:rPr>
        <w:t>
      Если форма выпуска представляет собой предварительно заполненный шприц с вакциной, которая продается в различных первичных упаковках, лекарственную форму (формы) выпуска "предварительно заполненный шприц" необходимо указать в следующей формулировке &lt;[Раствор, суспензия] для инъекций в предварительно заполненном шприце&gt;. В остальных случаях указывать первичную упаковку в составе лекарственной формы не допускается;</w:t>
      </w:r>
    </w:p>
    <w:bookmarkEnd w:id="661"/>
    <w:bookmarkStart w:name="z724" w:id="662"/>
    <w:p>
      <w:pPr>
        <w:spacing w:after="0"/>
        <w:ind w:left="0"/>
        <w:jc w:val="both"/>
      </w:pPr>
      <w:r>
        <w:rPr>
          <w:rFonts w:ascii="Times New Roman"/>
          <w:b w:val="false"/>
          <w:i w:val="false"/>
          <w:color w:val="000000"/>
          <w:sz w:val="28"/>
        </w:rPr>
        <w:t xml:space="preserve">
      </w:t>
      </w:r>
      <w:r>
        <w:rPr>
          <w:rFonts w:ascii="Times New Roman"/>
          <w:b w:val="false"/>
          <w:i/>
          <w:color w:val="000000"/>
          <w:sz w:val="28"/>
        </w:rPr>
        <w:t>Общепринятое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общепринятым</w:t>
      </w:r>
      <w:r>
        <w:rPr>
          <w:rFonts w:ascii="Times New Roman"/>
          <w:b w:val="false"/>
          <w:i w:val="false"/>
          <w:color w:val="000000"/>
          <w:sz w:val="28"/>
        </w:rPr>
        <w:t xml:space="preserve"> </w:t>
      </w:r>
      <w:r>
        <w:rPr>
          <w:rFonts w:ascii="Times New Roman"/>
          <w:b w:val="false"/>
          <w:i/>
          <w:color w:val="000000"/>
          <w:sz w:val="28"/>
        </w:rPr>
        <w:t>наименованием</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понимать</w:t>
      </w:r>
      <w:r>
        <w:rPr>
          <w:rFonts w:ascii="Times New Roman"/>
          <w:b w:val="false"/>
          <w:i w:val="false"/>
          <w:color w:val="000000"/>
          <w:sz w:val="28"/>
        </w:rPr>
        <w:t xml:space="preserve"> </w:t>
      </w:r>
      <w:r>
        <w:rPr>
          <w:rFonts w:ascii="Times New Roman"/>
          <w:b w:val="false"/>
          <w:i/>
          <w:color w:val="000000"/>
          <w:sz w:val="28"/>
        </w:rPr>
        <w:t>заголовок</w:t>
      </w:r>
      <w:r>
        <w:rPr>
          <w:rFonts w:ascii="Times New Roman"/>
          <w:b w:val="false"/>
          <w:i w:val="false"/>
          <w:color w:val="000000"/>
          <w:sz w:val="28"/>
        </w:rPr>
        <w:t xml:space="preserve"> </w:t>
      </w:r>
      <w:r>
        <w:rPr>
          <w:rFonts w:ascii="Times New Roman"/>
          <w:b w:val="false"/>
          <w:i/>
          <w:color w:val="000000"/>
          <w:sz w:val="28"/>
        </w:rPr>
        <w:t>соответствующей</w:t>
      </w:r>
      <w:r>
        <w:rPr>
          <w:rFonts w:ascii="Times New Roman"/>
          <w:b w:val="false"/>
          <w:i w:val="false"/>
          <w:color w:val="000000"/>
          <w:sz w:val="28"/>
        </w:rPr>
        <w:t xml:space="preserve"> </w:t>
      </w:r>
      <w:r>
        <w:rPr>
          <w:rFonts w:ascii="Times New Roman"/>
          <w:b w:val="false"/>
          <w:i/>
          <w:color w:val="000000"/>
          <w:sz w:val="28"/>
        </w:rPr>
        <w:t>статьи</w:t>
      </w:r>
      <w:r>
        <w:rPr>
          <w:rFonts w:ascii="Times New Roman"/>
          <w:b w:val="false"/>
          <w:i w:val="false"/>
          <w:color w:val="000000"/>
          <w:sz w:val="28"/>
        </w:rPr>
        <w:t xml:space="preserve"> </w:t>
      </w:r>
      <w:r>
        <w:rPr>
          <w:rFonts w:ascii="Times New Roman"/>
          <w:b w:val="false"/>
          <w:i w:val="false"/>
          <w:color w:val="000000"/>
          <w:sz w:val="28"/>
        </w:rPr>
        <w:t>Фармакопеи</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утвержденной</w:t>
      </w:r>
      <w:r>
        <w:rPr>
          <w:rFonts w:ascii="Times New Roman"/>
          <w:b w:val="false"/>
          <w:i w:val="false"/>
          <w:color w:val="000000"/>
          <w:sz w:val="28"/>
        </w:rPr>
        <w:t xml:space="preserve"> </w:t>
      </w:r>
      <w:r>
        <w:rPr>
          <w:rFonts w:ascii="Times New Roman"/>
          <w:b w:val="false"/>
          <w:i/>
          <w:color w:val="000000"/>
          <w:sz w:val="28"/>
        </w:rPr>
        <w:t>Решением</w:t>
      </w:r>
      <w:r>
        <w:rPr>
          <w:rFonts w:ascii="Times New Roman"/>
          <w:b w:val="false"/>
          <w:i w:val="false"/>
          <w:color w:val="000000"/>
          <w:sz w:val="28"/>
        </w:rPr>
        <w:t xml:space="preserve"> </w:t>
      </w:r>
      <w:r>
        <w:rPr>
          <w:rFonts w:ascii="Times New Roman"/>
          <w:b w:val="false"/>
          <w:i/>
          <w:color w:val="000000"/>
          <w:sz w:val="28"/>
        </w:rPr>
        <w:t>Коллегии</w:t>
      </w:r>
      <w:r>
        <w:rPr>
          <w:rFonts w:ascii="Times New Roman"/>
          <w:b w:val="false"/>
          <w:i w:val="false"/>
          <w:color w:val="000000"/>
          <w:sz w:val="28"/>
        </w:rPr>
        <w:t xml:space="preserve"> </w:t>
      </w:r>
      <w:r>
        <w:rPr>
          <w:rFonts w:ascii="Times New Roman"/>
          <w:b w:val="false"/>
          <w:i/>
          <w:color w:val="000000"/>
          <w:sz w:val="28"/>
        </w:rPr>
        <w:t>Евразийской</w:t>
      </w:r>
      <w:r>
        <w:rPr>
          <w:rFonts w:ascii="Times New Roman"/>
          <w:b w:val="false"/>
          <w:i w:val="false"/>
          <w:color w:val="000000"/>
          <w:sz w:val="28"/>
        </w:rPr>
        <w:t xml:space="preserve"> </w:t>
      </w:r>
      <w:r>
        <w:rPr>
          <w:rFonts w:ascii="Times New Roman"/>
          <w:b w:val="false"/>
          <w:i/>
          <w:color w:val="000000"/>
          <w:sz w:val="28"/>
        </w:rPr>
        <w:t>экономической</w:t>
      </w:r>
      <w:r>
        <w:rPr>
          <w:rFonts w:ascii="Times New Roman"/>
          <w:b w:val="false"/>
          <w:i w:val="false"/>
          <w:color w:val="000000"/>
          <w:sz w:val="28"/>
        </w:rPr>
        <w:t xml:space="preserve"> </w:t>
      </w:r>
      <w:r>
        <w:rPr>
          <w:rFonts w:ascii="Times New Roman"/>
          <w:b w:val="false"/>
          <w:i/>
          <w:color w:val="000000"/>
          <w:sz w:val="28"/>
        </w:rPr>
        <w:t>комиссии</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w:t>
      </w:r>
      <w:r>
        <w:rPr>
          <w:rFonts w:ascii="Times New Roman"/>
          <w:b w:val="false"/>
          <w:i/>
          <w:color w:val="000000"/>
          <w:sz w:val="28"/>
        </w:rPr>
        <w:t>августа</w:t>
      </w:r>
      <w:r>
        <w:rPr>
          <w:rFonts w:ascii="Times New Roman"/>
          <w:b w:val="false"/>
          <w:i w:val="false"/>
          <w:color w:val="000000"/>
          <w:sz w:val="28"/>
        </w:rPr>
        <w:t xml:space="preserve"> </w:t>
      </w:r>
      <w:r>
        <w:rPr>
          <w:rFonts w:ascii="Times New Roman"/>
          <w:b w:val="false"/>
          <w:i/>
          <w:color w:val="000000"/>
          <w:sz w:val="28"/>
        </w:rPr>
        <w:t>2020</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100</w:t>
      </w:r>
      <w:r>
        <w:rPr>
          <w:rFonts w:ascii="Times New Roman"/>
          <w:b w:val="false"/>
          <w:i w:val="false"/>
          <w:color w:val="000000"/>
          <w:sz w:val="28"/>
        </w:rPr>
        <w:t xml:space="preserve"> </w:t>
      </w:r>
      <w:r>
        <w:rPr>
          <w:rFonts w:ascii="Times New Roman"/>
          <w:b w:val="false"/>
          <w:i/>
          <w:color w:val="000000"/>
          <w:sz w:val="28"/>
        </w:rPr>
        <w:t>(далее</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Фармакопея</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Фармакопее</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отсутствует,</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следовать</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составления</w:t>
      </w:r>
      <w:r>
        <w:rPr>
          <w:rFonts w:ascii="Times New Roman"/>
          <w:b w:val="false"/>
          <w:i w:val="false"/>
          <w:color w:val="000000"/>
          <w:sz w:val="28"/>
        </w:rPr>
        <w:t xml:space="preserve"> </w:t>
      </w:r>
      <w:r>
        <w:rPr>
          <w:rFonts w:ascii="Times New Roman"/>
          <w:b w:val="false"/>
          <w:i/>
          <w:color w:val="000000"/>
          <w:sz w:val="28"/>
        </w:rPr>
        <w:t>заголовков</w:t>
      </w:r>
      <w:r>
        <w:rPr>
          <w:rFonts w:ascii="Times New Roman"/>
          <w:b w:val="false"/>
          <w:i w:val="false"/>
          <w:color w:val="000000"/>
          <w:sz w:val="28"/>
        </w:rPr>
        <w:t xml:space="preserve"> </w:t>
      </w:r>
      <w:r>
        <w:rPr>
          <w:rFonts w:ascii="Times New Roman"/>
          <w:b w:val="false"/>
          <w:i/>
          <w:color w:val="000000"/>
          <w:sz w:val="28"/>
        </w:rPr>
        <w:t>статей</w:t>
      </w:r>
      <w:r>
        <w:rPr>
          <w:rFonts w:ascii="Times New Roman"/>
          <w:b w:val="false"/>
          <w:i w:val="false"/>
          <w:color w:val="000000"/>
          <w:sz w:val="28"/>
        </w:rPr>
        <w:t xml:space="preserve"> </w:t>
      </w:r>
      <w:r>
        <w:rPr>
          <w:rFonts w:ascii="Times New Roman"/>
          <w:b w:val="false"/>
          <w:i/>
          <w:color w:val="000000"/>
          <w:sz w:val="28"/>
        </w:rPr>
        <w:t>Фармакопеи</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использование</w:t>
      </w:r>
      <w:r>
        <w:rPr>
          <w:rFonts w:ascii="Times New Roman"/>
          <w:b w:val="false"/>
          <w:i w:val="false"/>
          <w:color w:val="000000"/>
          <w:sz w:val="28"/>
        </w:rPr>
        <w:t xml:space="preserve"> </w:t>
      </w:r>
      <w:r>
        <w:rPr>
          <w:rFonts w:ascii="Times New Roman"/>
          <w:b w:val="false"/>
          <w:i/>
          <w:color w:val="000000"/>
          <w:sz w:val="28"/>
        </w:rPr>
        <w:t>таких</w:t>
      </w:r>
      <w:r>
        <w:rPr>
          <w:rFonts w:ascii="Times New Roman"/>
          <w:b w:val="false"/>
          <w:i w:val="false"/>
          <w:color w:val="000000"/>
          <w:sz w:val="28"/>
        </w:rPr>
        <w:t xml:space="preserve"> </w:t>
      </w:r>
      <w:r>
        <w:rPr>
          <w:rFonts w:ascii="Times New Roman"/>
          <w:b w:val="false"/>
          <w:i/>
          <w:color w:val="000000"/>
          <w:sz w:val="28"/>
        </w:rPr>
        <w:t>слов,</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"живая",</w:t>
      </w:r>
      <w:r>
        <w:rPr>
          <w:rFonts w:ascii="Times New Roman"/>
          <w:b w:val="false"/>
          <w:i w:val="false"/>
          <w:color w:val="000000"/>
          <w:sz w:val="28"/>
        </w:rPr>
        <w:t xml:space="preserve"> </w:t>
      </w:r>
      <w:r>
        <w:rPr>
          <w:rFonts w:ascii="Times New Roman"/>
          <w:b w:val="false"/>
          <w:i/>
          <w:color w:val="000000"/>
          <w:sz w:val="28"/>
        </w:rPr>
        <w:t>"адсорбированная"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"виросома",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скобках,</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применимо.</w:t>
      </w:r>
    </w:p>
    <w:bookmarkEnd w:id="662"/>
    <w:bookmarkStart w:name="z725" w:id="663"/>
    <w:p>
      <w:pPr>
        <w:spacing w:after="0"/>
        <w:ind w:left="0"/>
        <w:jc w:val="left"/>
      </w:pPr>
      <w:r>
        <w:rPr>
          <w:rFonts w:ascii="Times New Roman"/>
          <w:b/>
          <w:i w:val="false"/>
          <w:color w:val="000000"/>
        </w:rPr>
        <w:t xml:space="preserve"> 2. Качественный и количественный состав</w:t>
      </w:r>
    </w:p>
    <w:bookmarkEnd w:id="663"/>
    <w:bookmarkStart w:name="z726" w:id="664"/>
    <w:p>
      <w:pPr>
        <w:spacing w:after="0"/>
        <w:ind w:left="0"/>
        <w:jc w:val="both"/>
      </w:pPr>
      <w:r>
        <w:rPr>
          <w:rFonts w:ascii="Times New Roman"/>
          <w:b w:val="false"/>
          <w:i w:val="false"/>
          <w:color w:val="000000"/>
          <w:sz w:val="28"/>
        </w:rPr>
        <w:t>
      Основные сведения в разделе 2 ОХЛП должны располагаться в следующем порядке:</w:t>
      </w:r>
    </w:p>
    <w:bookmarkEnd w:id="664"/>
    <w:bookmarkStart w:name="z727" w:id="665"/>
    <w:p>
      <w:pPr>
        <w:spacing w:after="0"/>
        <w:ind w:left="0"/>
        <w:jc w:val="both"/>
      </w:pPr>
      <w:r>
        <w:rPr>
          <w:rFonts w:ascii="Times New Roman"/>
          <w:b w:val="false"/>
          <w:i w:val="false"/>
          <w:color w:val="000000"/>
          <w:sz w:val="28"/>
        </w:rPr>
        <w:t>
      качественное и количественное содержание каждой фармацевтической субстанции;</w:t>
      </w:r>
    </w:p>
    <w:bookmarkEnd w:id="665"/>
    <w:bookmarkStart w:name="z728" w:id="666"/>
    <w:p>
      <w:pPr>
        <w:spacing w:after="0"/>
        <w:ind w:left="0"/>
        <w:jc w:val="both"/>
      </w:pPr>
      <w:r>
        <w:rPr>
          <w:rFonts w:ascii="Times New Roman"/>
          <w:b w:val="false"/>
          <w:i w:val="false"/>
          <w:color w:val="000000"/>
          <w:sz w:val="28"/>
        </w:rPr>
        <w:t>
      качественное и количественное содержание каждого адъюванта или адсорбента;</w:t>
      </w:r>
    </w:p>
    <w:bookmarkEnd w:id="666"/>
    <w:bookmarkStart w:name="z729" w:id="667"/>
    <w:p>
      <w:pPr>
        <w:spacing w:after="0"/>
        <w:ind w:left="0"/>
        <w:jc w:val="both"/>
      </w:pPr>
      <w:r>
        <w:rPr>
          <w:rFonts w:ascii="Times New Roman"/>
          <w:b w:val="false"/>
          <w:i w:val="false"/>
          <w:color w:val="000000"/>
          <w:sz w:val="28"/>
        </w:rPr>
        <w:t>
      в) ссылка на перечень вспомогательных веществ в разделе 6.1 общей характеристики лекарственного препарата.</w:t>
      </w:r>
    </w:p>
    <w:bookmarkEnd w:id="667"/>
    <w:bookmarkStart w:name="z730" w:id="668"/>
    <w:p>
      <w:pPr>
        <w:spacing w:after="0"/>
        <w:ind w:left="0"/>
        <w:jc w:val="both"/>
      </w:pPr>
      <w:r>
        <w:rPr>
          <w:rFonts w:ascii="Times New Roman"/>
          <w:b w:val="false"/>
          <w:i w:val="false"/>
          <w:color w:val="000000"/>
          <w:sz w:val="28"/>
        </w:rPr>
        <w:t>
      Сведения приводятся с учетом следующих требований:</w:t>
      </w:r>
    </w:p>
    <w:bookmarkEnd w:id="668"/>
    <w:bookmarkStart w:name="z731" w:id="669"/>
    <w:p>
      <w:pPr>
        <w:spacing w:after="0"/>
        <w:ind w:left="0"/>
        <w:jc w:val="both"/>
      </w:pPr>
      <w:r>
        <w:rPr>
          <w:rFonts w:ascii="Times New Roman"/>
          <w:b w:val="false"/>
          <w:i w:val="false"/>
          <w:color w:val="000000"/>
          <w:sz w:val="28"/>
        </w:rPr>
        <w:t xml:space="preserve">
      </w:t>
      </w:r>
      <w:r>
        <w:rPr>
          <w:rFonts w:ascii="Times New Roman"/>
          <w:b w:val="false"/>
          <w:i/>
          <w:color w:val="000000"/>
          <w:sz w:val="28"/>
        </w:rPr>
        <w:t>Фармацевтические</w:t>
      </w:r>
      <w:r>
        <w:rPr>
          <w:rFonts w:ascii="Times New Roman"/>
          <w:b w:val="false"/>
          <w:i w:val="false"/>
          <w:color w:val="000000"/>
          <w:sz w:val="28"/>
        </w:rPr>
        <w:t xml:space="preserve"> </w:t>
      </w:r>
      <w:r>
        <w:rPr>
          <w:rFonts w:ascii="Times New Roman"/>
          <w:b w:val="false"/>
          <w:i/>
          <w:color w:val="000000"/>
          <w:sz w:val="28"/>
        </w:rPr>
        <w:t>субстанции.</w:t>
      </w:r>
    </w:p>
    <w:bookmarkEnd w:id="669"/>
    <w:bookmarkStart w:name="z732" w:id="670"/>
    <w:p>
      <w:pPr>
        <w:spacing w:after="0"/>
        <w:ind w:left="0"/>
        <w:jc w:val="both"/>
      </w:pPr>
      <w:r>
        <w:rPr>
          <w:rFonts w:ascii="Times New Roman"/>
          <w:b w:val="false"/>
          <w:i w:val="false"/>
          <w:color w:val="000000"/>
          <w:sz w:val="28"/>
        </w:rPr>
        <w:t xml:space="preserve">
      </w:t>
      </w:r>
      <w:r>
        <w:rPr>
          <w:rFonts w:ascii="Times New Roman"/>
          <w:b w:val="false"/>
          <w:i/>
          <w:color w:val="000000"/>
          <w:sz w:val="28"/>
        </w:rPr>
        <w:t>Качественный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количественный</w:t>
      </w:r>
      <w:r>
        <w:rPr>
          <w:rFonts w:ascii="Times New Roman"/>
          <w:b w:val="false"/>
          <w:i w:val="false"/>
          <w:color w:val="000000"/>
          <w:sz w:val="28"/>
        </w:rPr>
        <w:t xml:space="preserve"> </w:t>
      </w:r>
      <w:r>
        <w:rPr>
          <w:rFonts w:ascii="Times New Roman"/>
          <w:b w:val="false"/>
          <w:i/>
          <w:color w:val="000000"/>
          <w:sz w:val="28"/>
        </w:rPr>
        <w:t>состав</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содержанию</w:t>
      </w:r>
      <w:r>
        <w:rPr>
          <w:rFonts w:ascii="Times New Roman"/>
          <w:b w:val="false"/>
          <w:i w:val="false"/>
          <w:color w:val="000000"/>
          <w:sz w:val="28"/>
        </w:rPr>
        <w:t xml:space="preserve"> </w:t>
      </w:r>
      <w:r>
        <w:rPr>
          <w:rFonts w:ascii="Times New Roman"/>
          <w:b w:val="false"/>
          <w:i/>
          <w:color w:val="000000"/>
          <w:sz w:val="28"/>
        </w:rPr>
        <w:t>фармацевтических</w:t>
      </w:r>
      <w:r>
        <w:rPr>
          <w:rFonts w:ascii="Times New Roman"/>
          <w:b w:val="false"/>
          <w:i w:val="false"/>
          <w:color w:val="000000"/>
          <w:sz w:val="28"/>
        </w:rPr>
        <w:t xml:space="preserve"> </w:t>
      </w:r>
      <w:r>
        <w:rPr>
          <w:rFonts w:ascii="Times New Roman"/>
          <w:b w:val="false"/>
          <w:i/>
          <w:color w:val="000000"/>
          <w:sz w:val="28"/>
        </w:rPr>
        <w:t>субстанций</w:t>
      </w:r>
      <w:r>
        <w:rPr>
          <w:rFonts w:ascii="Times New Roman"/>
          <w:b w:val="false"/>
          <w:i w:val="false"/>
          <w:color w:val="000000"/>
          <w:sz w:val="28"/>
        </w:rPr>
        <w:t xml:space="preserve"> </w:t>
      </w:r>
      <w:r>
        <w:rPr>
          <w:rFonts w:ascii="Times New Roman"/>
          <w:b w:val="false"/>
          <w:i/>
          <w:color w:val="000000"/>
          <w:sz w:val="28"/>
        </w:rPr>
        <w:t>выражается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единицу</w:t>
      </w:r>
      <w:r>
        <w:rPr>
          <w:rFonts w:ascii="Times New Roman"/>
          <w:b w:val="false"/>
          <w:i w:val="false"/>
          <w:color w:val="000000"/>
          <w:sz w:val="28"/>
        </w:rPr>
        <w:t xml:space="preserve"> </w:t>
      </w:r>
      <w:r>
        <w:rPr>
          <w:rFonts w:ascii="Times New Roman"/>
          <w:b w:val="false"/>
          <w:i/>
          <w:color w:val="000000"/>
          <w:sz w:val="28"/>
        </w:rPr>
        <w:t>дозы.</w:t>
      </w:r>
    </w:p>
    <w:bookmarkEnd w:id="670"/>
    <w:bookmarkStart w:name="z733" w:id="671"/>
    <w:p>
      <w:pPr>
        <w:spacing w:after="0"/>
        <w:ind w:left="0"/>
        <w:jc w:val="both"/>
      </w:pPr>
      <w:r>
        <w:rPr>
          <w:rFonts w:ascii="Times New Roman"/>
          <w:b w:val="false"/>
          <w:i w:val="false"/>
          <w:color w:val="000000"/>
          <w:sz w:val="28"/>
        </w:rPr>
        <w:t>
      Фармацевтические субстанции поливалентных вакцин должны указываться в соответствии с соответствующим заголовком статьи Фармакопеи Союза, при наличии такой статьи. В случае если статья в Фармакопее Союза отсутствует, необходимо следовать правилам составления заголовков статей Фармакопеи Союза. Если форма выпуска состоит из нескольких первичных упаковок или камер, состав следует указывать на первичной упаковке (камере).</w:t>
      </w:r>
    </w:p>
    <w:bookmarkEnd w:id="671"/>
    <w:bookmarkStart w:name="z734" w:id="672"/>
    <w:p>
      <w:pPr>
        <w:spacing w:after="0"/>
        <w:ind w:left="0"/>
        <w:jc w:val="both"/>
      </w:pPr>
      <w:r>
        <w:rPr>
          <w:rFonts w:ascii="Times New Roman"/>
          <w:b w:val="false"/>
          <w:i w:val="false"/>
          <w:color w:val="000000"/>
          <w:sz w:val="28"/>
        </w:rPr>
        <w:t>
      В ОХЛП не допускается использовать сокращенные наименования фармацевтических субстанций (включая белок-носитель).</w:t>
      </w:r>
    </w:p>
    <w:bookmarkEnd w:id="672"/>
    <w:bookmarkStart w:name="z735" w:id="673"/>
    <w:p>
      <w:pPr>
        <w:spacing w:after="0"/>
        <w:ind w:left="0"/>
        <w:jc w:val="both"/>
      </w:pPr>
      <w:r>
        <w:rPr>
          <w:rFonts w:ascii="Times New Roman"/>
          <w:b w:val="false"/>
          <w:i w:val="false"/>
          <w:color w:val="000000"/>
          <w:sz w:val="28"/>
        </w:rPr>
        <w:t>
      В разделе 2 ОХЛП наименования фармацевтических субстанций необходимо указывать в соответствии с их общепринятым наименованием или химическим описанием. Поскольку вакцинные антигены не имеют международного непатентованного наименования, наименование каждой фармацевтической субстанции должно (насколько это возможно), соответствовать терминологии статей Фармакопеи Союза на вакцинные антигены. Наименование нефармакопейных фармацевтических субстанций необходимо указывать в соответствии с их латинским (греческим) наименованиями или в соответствии с заболеваниями, подлежащими профилактике, с учетом примеров наименований вакцин, ранее находившихся в обращении, и фармакопейных правил присвоения наименований аналогичным вакцинным антигенам.</w:t>
      </w:r>
    </w:p>
    <w:bookmarkEnd w:id="673"/>
    <w:bookmarkStart w:name="z736" w:id="674"/>
    <w:p>
      <w:pPr>
        <w:spacing w:after="0"/>
        <w:ind w:left="0"/>
        <w:jc w:val="both"/>
      </w:pPr>
      <w:r>
        <w:rPr>
          <w:rFonts w:ascii="Times New Roman"/>
          <w:b w:val="false"/>
          <w:i w:val="false"/>
          <w:color w:val="000000"/>
          <w:sz w:val="28"/>
        </w:rPr>
        <w:t>
      Таксономические наименования клеточных микроорганизмов выделяются курсивом. Названия микробных родов не сокращаются. В наименование каждого антигена бактерий и вирусов необходимо включать указание штамма, серотипа или иного подходящего подвидового классификатора.</w:t>
      </w:r>
    </w:p>
    <w:bookmarkEnd w:id="674"/>
    <w:bookmarkStart w:name="z737" w:id="675"/>
    <w:p>
      <w:pPr>
        <w:spacing w:after="0"/>
        <w:ind w:left="0"/>
        <w:jc w:val="both"/>
      </w:pPr>
      <w:r>
        <w:rPr>
          <w:rFonts w:ascii="Times New Roman"/>
          <w:b w:val="false"/>
          <w:i w:val="false"/>
          <w:color w:val="000000"/>
          <w:sz w:val="28"/>
        </w:rPr>
        <w:t xml:space="preserve">
      Необходимо указать свойства всех использованных в производстве клеточных систем и, если применимо, указать использование технологии рекомбинантной ДНК. Текст в общей характеристике лекарственного препарата излагают в следующей редакции: </w:t>
      </w:r>
      <w:r>
        <w:rPr>
          <w:rFonts w:ascii="Times New Roman"/>
          <w:b w:val="false"/>
          <w:i/>
          <w:color w:val="000000"/>
          <w:sz w:val="28"/>
        </w:rPr>
        <w:t>&lt;</w:t>
      </w:r>
      <w:r>
        <w:rPr>
          <w:rFonts w:ascii="Times New Roman"/>
          <w:b w:val="false"/>
          <w:i w:val="false"/>
          <w:color w:val="000000"/>
          <w:sz w:val="28"/>
        </w:rPr>
        <w:t xml:space="preserve">получена от клеток XXX [по технологии рекомбинантной ДНК]&gt;. </w:t>
      </w:r>
    </w:p>
    <w:bookmarkEnd w:id="675"/>
    <w:bookmarkStart w:name="z738" w:id="676"/>
    <w:p>
      <w:pPr>
        <w:spacing w:after="0"/>
        <w:ind w:left="0"/>
        <w:jc w:val="both"/>
      </w:pPr>
      <w:r>
        <w:rPr>
          <w:rFonts w:ascii="Times New Roman"/>
          <w:b w:val="false"/>
          <w:i w:val="false"/>
          <w:color w:val="000000"/>
          <w:sz w:val="28"/>
        </w:rPr>
        <w:t>
      Например: &lt;получена из диплоидных клеток человека (MRC-5)&gt;, &lt;получена из клеток Escherichia coli по технологии рекомбинантной ДНК&gt;, &lt;получена из клеток куриных эмбрионов&gt;</w:t>
      </w:r>
      <w:r>
        <w:rPr>
          <w:rFonts w:ascii="Times New Roman"/>
          <w:b w:val="false"/>
          <w:i/>
          <w:color w:val="000000"/>
          <w:sz w:val="28"/>
        </w:rPr>
        <w:t>.</w:t>
      </w:r>
    </w:p>
    <w:bookmarkEnd w:id="676"/>
    <w:bookmarkStart w:name="z739" w:id="677"/>
    <w:p>
      <w:pPr>
        <w:spacing w:after="0"/>
        <w:ind w:left="0"/>
        <w:jc w:val="both"/>
      </w:pPr>
      <w:r>
        <w:rPr>
          <w:rFonts w:ascii="Times New Roman"/>
          <w:b w:val="false"/>
          <w:i w:val="false"/>
          <w:color w:val="000000"/>
          <w:sz w:val="28"/>
        </w:rPr>
        <w:t>
      Сведения о клеточных системах, использованных для производства поливалентных вакцин, указываются в виде сносок в разделе 2 ОХЛП. В остальных случаях процесс производства в наименовании фармацевтической субстанции вакцины указывается с использованием следующих терминов:</w:t>
      </w:r>
    </w:p>
    <w:bookmarkEnd w:id="677"/>
    <w:bookmarkStart w:name="z740" w:id="678"/>
    <w:p>
      <w:pPr>
        <w:spacing w:after="0"/>
        <w:ind w:left="0"/>
        <w:jc w:val="both"/>
      </w:pPr>
      <w:r>
        <w:rPr>
          <w:rFonts w:ascii="Times New Roman"/>
          <w:b w:val="false"/>
          <w:i w:val="false"/>
          <w:color w:val="000000"/>
          <w:sz w:val="28"/>
        </w:rPr>
        <w:t>
      "живая аттенуированная" (если вакцины содержат живые микроорганизмы);</w:t>
      </w:r>
    </w:p>
    <w:bookmarkEnd w:id="678"/>
    <w:bookmarkStart w:name="z741" w:id="679"/>
    <w:p>
      <w:pPr>
        <w:spacing w:after="0"/>
        <w:ind w:left="0"/>
        <w:jc w:val="both"/>
      </w:pPr>
      <w:r>
        <w:rPr>
          <w:rFonts w:ascii="Times New Roman"/>
          <w:b w:val="false"/>
          <w:i w:val="false"/>
          <w:color w:val="000000"/>
          <w:sz w:val="28"/>
        </w:rPr>
        <w:t>
      "инактивированная" (если вакцины содержат убитые микроорганизмы).</w:t>
      </w:r>
    </w:p>
    <w:bookmarkEnd w:id="679"/>
    <w:bookmarkStart w:name="z742" w:id="680"/>
    <w:p>
      <w:pPr>
        <w:spacing w:after="0"/>
        <w:ind w:left="0"/>
        <w:jc w:val="both"/>
      </w:pPr>
      <w:r>
        <w:rPr>
          <w:rFonts w:ascii="Times New Roman"/>
          <w:b w:val="false"/>
          <w:i w:val="false"/>
          <w:color w:val="000000"/>
          <w:sz w:val="28"/>
        </w:rPr>
        <w:t>
      Сведения о способах аттенуациии или инактивации фармацевтической субстанции не указываются, если только эти сведения не требуются для характеристики свойств фармацевтической субстанции, например, в случае холерного вакцинного антигена, обработанного формальдегидом (подвергнутого воздействию высокой температуры).</w:t>
      </w:r>
    </w:p>
    <w:bookmarkEnd w:id="680"/>
    <w:bookmarkStart w:name="z743" w:id="681"/>
    <w:p>
      <w:pPr>
        <w:spacing w:after="0"/>
        <w:ind w:left="0"/>
        <w:jc w:val="both"/>
      </w:pPr>
      <w:r>
        <w:rPr>
          <w:rFonts w:ascii="Times New Roman"/>
          <w:b w:val="false"/>
          <w:i w:val="false"/>
          <w:color w:val="000000"/>
          <w:sz w:val="28"/>
        </w:rPr>
        <w:t xml:space="preserve">
      </w:t>
      </w:r>
      <w:r>
        <w:rPr>
          <w:rFonts w:ascii="Times New Roman"/>
          <w:b w:val="false"/>
          <w:i/>
          <w:color w:val="000000"/>
          <w:sz w:val="28"/>
        </w:rPr>
        <w:t>Адъюванты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адсорбенты.</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вакцина</w:t>
      </w:r>
      <w:r>
        <w:rPr>
          <w:rFonts w:ascii="Times New Roman"/>
          <w:b w:val="false"/>
          <w:i w:val="false"/>
          <w:color w:val="000000"/>
          <w:sz w:val="28"/>
        </w:rPr>
        <w:t xml:space="preserve"> </w:t>
      </w:r>
      <w:r>
        <w:rPr>
          <w:rFonts w:ascii="Times New Roman"/>
          <w:b w:val="false"/>
          <w:i/>
          <w:color w:val="000000"/>
          <w:sz w:val="28"/>
        </w:rPr>
        <w:t>содержит</w:t>
      </w:r>
      <w:r>
        <w:rPr>
          <w:rFonts w:ascii="Times New Roman"/>
          <w:b w:val="false"/>
          <w:i w:val="false"/>
          <w:color w:val="000000"/>
          <w:sz w:val="28"/>
        </w:rPr>
        <w:t xml:space="preserve"> </w:t>
      </w:r>
      <w:r>
        <w:rPr>
          <w:rFonts w:ascii="Times New Roman"/>
          <w:b w:val="false"/>
          <w:i/>
          <w:color w:val="000000"/>
          <w:sz w:val="28"/>
        </w:rPr>
        <w:t>адъювант</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адсорбент,</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ОХЛП.</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этих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наименованиями,</w:t>
      </w:r>
      <w:r>
        <w:rPr>
          <w:rFonts w:ascii="Times New Roman"/>
          <w:b w:val="false"/>
          <w:i w:val="false"/>
          <w:color w:val="000000"/>
          <w:sz w:val="28"/>
        </w:rPr>
        <w:t xml:space="preserve"> </w:t>
      </w:r>
      <w:r>
        <w:rPr>
          <w:rFonts w:ascii="Times New Roman"/>
          <w:b w:val="false"/>
          <w:i/>
          <w:color w:val="000000"/>
          <w:sz w:val="28"/>
        </w:rPr>
        <w:t>указанными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Фармакопее</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этом</w:t>
      </w:r>
      <w:r>
        <w:rPr>
          <w:rFonts w:ascii="Times New Roman"/>
          <w:b w:val="false"/>
          <w:i w:val="false"/>
          <w:color w:val="000000"/>
          <w:sz w:val="28"/>
        </w:rPr>
        <w:t xml:space="preserve"> </w:t>
      </w:r>
      <w:r>
        <w:rPr>
          <w:rFonts w:ascii="Times New Roman"/>
          <w:b w:val="false"/>
          <w:i/>
          <w:color w:val="000000"/>
          <w:sz w:val="28"/>
        </w:rPr>
        <w:t>допускается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виде</w:t>
      </w:r>
      <w:r>
        <w:rPr>
          <w:rFonts w:ascii="Times New Roman"/>
          <w:b w:val="false"/>
          <w:i w:val="false"/>
          <w:color w:val="000000"/>
          <w:sz w:val="28"/>
        </w:rPr>
        <w:t xml:space="preserve"> </w:t>
      </w:r>
      <w:r>
        <w:rPr>
          <w:rFonts w:ascii="Times New Roman"/>
          <w:b w:val="false"/>
          <w:i/>
          <w:color w:val="000000"/>
          <w:sz w:val="28"/>
        </w:rPr>
        <w:t>исключения</w:t>
      </w:r>
      <w:r>
        <w:rPr>
          <w:rFonts w:ascii="Times New Roman"/>
          <w:b w:val="false"/>
          <w:i w:val="false"/>
          <w:color w:val="000000"/>
          <w:sz w:val="28"/>
        </w:rPr>
        <w:t xml:space="preserve"> </w:t>
      </w:r>
      <w:r>
        <w:rPr>
          <w:rFonts w:ascii="Times New Roman"/>
          <w:b w:val="false"/>
          <w:i/>
          <w:color w:val="000000"/>
          <w:sz w:val="28"/>
        </w:rPr>
        <w:t>вместо</w:t>
      </w:r>
      <w:r>
        <w:rPr>
          <w:rFonts w:ascii="Times New Roman"/>
          <w:b w:val="false"/>
          <w:i w:val="false"/>
          <w:color w:val="000000"/>
          <w:sz w:val="28"/>
        </w:rPr>
        <w:t xml:space="preserve"> </w:t>
      </w:r>
      <w:r>
        <w:rPr>
          <w:rFonts w:ascii="Times New Roman"/>
          <w:b w:val="false"/>
          <w:i/>
          <w:color w:val="000000"/>
          <w:sz w:val="28"/>
        </w:rPr>
        <w:t>"алюминия</w:t>
      </w:r>
      <w:r>
        <w:rPr>
          <w:rFonts w:ascii="Times New Roman"/>
          <w:b w:val="false"/>
          <w:i w:val="false"/>
          <w:color w:val="000000"/>
          <w:sz w:val="28"/>
        </w:rPr>
        <w:t xml:space="preserve"> </w:t>
      </w:r>
      <w:r>
        <w:rPr>
          <w:rFonts w:ascii="Times New Roman"/>
          <w:b w:val="false"/>
          <w:i/>
          <w:color w:val="000000"/>
          <w:sz w:val="28"/>
        </w:rPr>
        <w:t>гидроксид,</w:t>
      </w:r>
      <w:r>
        <w:rPr>
          <w:rFonts w:ascii="Times New Roman"/>
          <w:b w:val="false"/>
          <w:i w:val="false"/>
          <w:color w:val="000000"/>
          <w:sz w:val="28"/>
        </w:rPr>
        <w:t xml:space="preserve"> </w:t>
      </w:r>
      <w:r>
        <w:rPr>
          <w:rFonts w:ascii="Times New Roman"/>
          <w:b w:val="false"/>
          <w:i/>
          <w:color w:val="000000"/>
          <w:sz w:val="28"/>
        </w:rPr>
        <w:t>гидратированный,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адсорбции"</w:t>
      </w:r>
      <w:r>
        <w:rPr>
          <w:rFonts w:ascii="Times New Roman"/>
          <w:b w:val="false"/>
          <w:i w:val="false"/>
          <w:color w:val="000000"/>
          <w:sz w:val="28"/>
        </w:rPr>
        <w:t xml:space="preserve"> </w:t>
      </w:r>
      <w:r>
        <w:rPr>
          <w:rFonts w:ascii="Times New Roman"/>
          <w:b w:val="false"/>
          <w:i/>
          <w:color w:val="000000"/>
          <w:sz w:val="28"/>
        </w:rPr>
        <w:t>указывать</w:t>
      </w:r>
      <w:r>
        <w:rPr>
          <w:rFonts w:ascii="Times New Roman"/>
          <w:b w:val="false"/>
          <w:i w:val="false"/>
          <w:color w:val="000000"/>
          <w:sz w:val="28"/>
        </w:rPr>
        <w:t xml:space="preserve"> </w:t>
      </w:r>
      <w:r>
        <w:rPr>
          <w:rFonts w:ascii="Times New Roman"/>
          <w:b w:val="false"/>
          <w:i/>
          <w:color w:val="000000"/>
          <w:sz w:val="28"/>
        </w:rPr>
        <w:t>"алюминия</w:t>
      </w:r>
      <w:r>
        <w:rPr>
          <w:rFonts w:ascii="Times New Roman"/>
          <w:b w:val="false"/>
          <w:i w:val="false"/>
          <w:color w:val="000000"/>
          <w:sz w:val="28"/>
        </w:rPr>
        <w:t xml:space="preserve"> </w:t>
      </w:r>
      <w:r>
        <w:rPr>
          <w:rFonts w:ascii="Times New Roman"/>
          <w:b w:val="false"/>
          <w:i/>
          <w:color w:val="000000"/>
          <w:sz w:val="28"/>
        </w:rPr>
        <w:t>гидроксид,</w:t>
      </w:r>
      <w:r>
        <w:rPr>
          <w:rFonts w:ascii="Times New Roman"/>
          <w:b w:val="false"/>
          <w:i w:val="false"/>
          <w:color w:val="000000"/>
          <w:sz w:val="28"/>
        </w:rPr>
        <w:t xml:space="preserve"> </w:t>
      </w:r>
      <w:r>
        <w:rPr>
          <w:rFonts w:ascii="Times New Roman"/>
          <w:b w:val="false"/>
          <w:i/>
          <w:color w:val="000000"/>
          <w:sz w:val="28"/>
        </w:rPr>
        <w:t>гидратированный".</w:t>
      </w:r>
    </w:p>
    <w:bookmarkEnd w:id="681"/>
    <w:bookmarkStart w:name="z744" w:id="682"/>
    <w:p>
      <w:pPr>
        <w:spacing w:after="0"/>
        <w:ind w:left="0"/>
        <w:jc w:val="both"/>
      </w:pPr>
      <w:r>
        <w:rPr>
          <w:rFonts w:ascii="Times New Roman"/>
          <w:b w:val="false"/>
          <w:i w:val="false"/>
          <w:color w:val="000000"/>
          <w:sz w:val="28"/>
        </w:rPr>
        <w:t>
      Соединения алюминия, как правило, являются адсорбентами. Количественное содержание соединений алюминия необходимо указывать по количеству алюминия в дозе.</w:t>
      </w:r>
    </w:p>
    <w:bookmarkEnd w:id="682"/>
    <w:bookmarkStart w:name="z745" w:id="683"/>
    <w:p>
      <w:pPr>
        <w:spacing w:after="0"/>
        <w:ind w:left="0"/>
        <w:jc w:val="both"/>
      </w:pPr>
      <w:r>
        <w:rPr>
          <w:rFonts w:ascii="Times New Roman"/>
          <w:b w:val="false"/>
          <w:i w:val="false"/>
          <w:color w:val="000000"/>
          <w:sz w:val="28"/>
        </w:rPr>
        <w:t>
      Для поливалентных вакцин в особенности, а также для моновалентных вакцин, если это удобно, качественные и количественные данные об адъювантах и (или) адсорбентах можно представить в виде сноски в пределах раздела 2 ОХЛП.</w:t>
      </w:r>
    </w:p>
    <w:bookmarkEnd w:id="683"/>
    <w:bookmarkStart w:name="z746" w:id="684"/>
    <w:p>
      <w:pPr>
        <w:spacing w:after="0"/>
        <w:ind w:left="0"/>
        <w:jc w:val="both"/>
      </w:pPr>
      <w:r>
        <w:rPr>
          <w:rFonts w:ascii="Times New Roman"/>
          <w:b w:val="false"/>
          <w:i w:val="false"/>
          <w:color w:val="000000"/>
          <w:sz w:val="28"/>
        </w:rPr>
        <w:t>
      В ОХЛП и листке-вкладыше не следует использовать сокращенные наименования адъювантов (адсорбентов), сокращения допускаются на маркировке при нехватке места при условии, что любое такое сокращение будет расшифровано в разделе 2 общей характеристики лекарственного препарата.</w:t>
      </w:r>
    </w:p>
    <w:bookmarkEnd w:id="684"/>
    <w:bookmarkStart w:name="z747" w:id="685"/>
    <w:p>
      <w:pPr>
        <w:spacing w:after="0"/>
        <w:ind w:left="0"/>
        <w:jc w:val="both"/>
      </w:pPr>
      <w:r>
        <w:rPr>
          <w:rFonts w:ascii="Times New Roman"/>
          <w:b w:val="false"/>
          <w:i w:val="false"/>
          <w:color w:val="000000"/>
          <w:sz w:val="28"/>
        </w:rPr>
        <w:t xml:space="preserve">
      </w:t>
      </w:r>
      <w:r>
        <w:rPr>
          <w:rFonts w:ascii="Times New Roman"/>
          <w:b w:val="false"/>
          <w:i/>
          <w:color w:val="000000"/>
          <w:sz w:val="28"/>
        </w:rPr>
        <w:t>Многодозные</w:t>
      </w:r>
      <w:r>
        <w:rPr>
          <w:rFonts w:ascii="Times New Roman"/>
          <w:b w:val="false"/>
          <w:i w:val="false"/>
          <w:color w:val="000000"/>
          <w:sz w:val="28"/>
        </w:rPr>
        <w:t xml:space="preserve"> </w:t>
      </w:r>
      <w:r>
        <w:rPr>
          <w:rFonts w:ascii="Times New Roman"/>
          <w:b w:val="false"/>
          <w:i/>
          <w:color w:val="000000"/>
          <w:sz w:val="28"/>
        </w:rPr>
        <w:t>препараты.</w:t>
      </w:r>
    </w:p>
    <w:bookmarkEnd w:id="685"/>
    <w:bookmarkStart w:name="z748" w:id="686"/>
    <w:p>
      <w:pPr>
        <w:spacing w:after="0"/>
        <w:ind w:left="0"/>
        <w:jc w:val="both"/>
      </w:pPr>
      <w:r>
        <w:rPr>
          <w:rFonts w:ascii="Times New Roman"/>
          <w:b w:val="false"/>
          <w:i w:val="false"/>
          <w:color w:val="000000"/>
          <w:sz w:val="28"/>
        </w:rPr>
        <w:t>
      Для многодозного препарата необходимо предусмотреть следующее указание: "Контейнер является многодозным. Количество доз во флаконе указано в разделе 6.5";</w:t>
      </w:r>
    </w:p>
    <w:bookmarkEnd w:id="686"/>
    <w:bookmarkStart w:name="z749" w:id="687"/>
    <w:p>
      <w:pPr>
        <w:spacing w:after="0"/>
        <w:ind w:left="0"/>
        <w:jc w:val="both"/>
      </w:pPr>
      <w:r>
        <w:rPr>
          <w:rFonts w:ascii="Times New Roman"/>
          <w:b w:val="false"/>
          <w:i w:val="false"/>
          <w:color w:val="000000"/>
          <w:sz w:val="28"/>
        </w:rPr>
        <w:t>
      Ссылка на перечень вспомогательных веществ.</w:t>
      </w:r>
    </w:p>
    <w:bookmarkEnd w:id="687"/>
    <w:bookmarkStart w:name="z750" w:id="688"/>
    <w:p>
      <w:pPr>
        <w:spacing w:after="0"/>
        <w:ind w:left="0"/>
        <w:jc w:val="both"/>
      </w:pPr>
      <w:r>
        <w:rPr>
          <w:rFonts w:ascii="Times New Roman"/>
          <w:b w:val="false"/>
          <w:i w:val="false"/>
          <w:color w:val="000000"/>
          <w:sz w:val="28"/>
        </w:rPr>
        <w:t>
      В конце раздела необходимо указать следующий текст: &lt;Полный перечень вспомогательных веществ приведен в разделе 6.1.&gt;.</w:t>
      </w:r>
    </w:p>
    <w:bookmarkEnd w:id="688"/>
    <w:bookmarkStart w:name="z751" w:id="689"/>
    <w:p>
      <w:pPr>
        <w:spacing w:after="0"/>
        <w:ind w:left="0"/>
        <w:jc w:val="left"/>
      </w:pPr>
      <w:r>
        <w:rPr>
          <w:rFonts w:ascii="Times New Roman"/>
          <w:b/>
          <w:i w:val="false"/>
          <w:color w:val="000000"/>
        </w:rPr>
        <w:t xml:space="preserve"> 3. Лекарственная форма</w:t>
      </w:r>
    </w:p>
    <w:bookmarkEnd w:id="689"/>
    <w:bookmarkStart w:name="z752" w:id="690"/>
    <w:p>
      <w:pPr>
        <w:spacing w:after="0"/>
        <w:ind w:left="0"/>
        <w:jc w:val="both"/>
      </w:pPr>
      <w:r>
        <w:rPr>
          <w:rFonts w:ascii="Times New Roman"/>
          <w:b w:val="false"/>
          <w:i w:val="false"/>
          <w:color w:val="000000"/>
          <w:sz w:val="28"/>
        </w:rPr>
        <w:t>
      Указание лекарственной формы в разделе 3 ОХЛП должно совпадать с указанием лекарственной формы в разделе 1 ОХЛП</w:t>
      </w:r>
    </w:p>
    <w:bookmarkEnd w:id="690"/>
    <w:bookmarkStart w:name="z753" w:id="691"/>
    <w:p>
      <w:pPr>
        <w:spacing w:after="0"/>
        <w:ind w:left="0"/>
        <w:jc w:val="both"/>
      </w:pPr>
      <w:r>
        <w:rPr>
          <w:rFonts w:ascii="Times New Roman"/>
          <w:b w:val="false"/>
          <w:i w:val="false"/>
          <w:color w:val="000000"/>
          <w:sz w:val="28"/>
        </w:rPr>
        <w:t>
      Этот раздел должен содержать описание промышленной серии лекарственного препарата.</w:t>
      </w:r>
    </w:p>
    <w:bookmarkEnd w:id="691"/>
    <w:bookmarkStart w:name="z754" w:id="692"/>
    <w:p>
      <w:pPr>
        <w:spacing w:after="0"/>
        <w:ind w:left="0"/>
        <w:jc w:val="left"/>
      </w:pPr>
      <w:r>
        <w:rPr>
          <w:rFonts w:ascii="Times New Roman"/>
          <w:b/>
          <w:i w:val="false"/>
          <w:color w:val="000000"/>
        </w:rPr>
        <w:t xml:space="preserve"> 4. Клинические данные</w:t>
      </w:r>
    </w:p>
    <w:bookmarkEnd w:id="692"/>
    <w:bookmarkStart w:name="z755" w:id="693"/>
    <w:p>
      <w:pPr>
        <w:spacing w:after="0"/>
        <w:ind w:left="0"/>
        <w:jc w:val="left"/>
      </w:pPr>
      <w:r>
        <w:rPr>
          <w:rFonts w:ascii="Times New Roman"/>
          <w:b/>
          <w:i w:val="false"/>
          <w:color w:val="000000"/>
        </w:rPr>
        <w:t xml:space="preserve"> 4.1. Показания к применению.</w:t>
      </w:r>
    </w:p>
    <w:bookmarkEnd w:id="693"/>
    <w:bookmarkStart w:name="z756" w:id="694"/>
    <w:p>
      <w:pPr>
        <w:spacing w:after="0"/>
        <w:ind w:left="0"/>
        <w:jc w:val="both"/>
      </w:pPr>
      <w:r>
        <w:rPr>
          <w:rFonts w:ascii="Times New Roman"/>
          <w:b w:val="false"/>
          <w:i w:val="false"/>
          <w:color w:val="000000"/>
          <w:sz w:val="28"/>
        </w:rPr>
        <w:t>
      Показания к применению должны включать в себя:</w:t>
      </w:r>
    </w:p>
    <w:bookmarkEnd w:id="694"/>
    <w:bookmarkStart w:name="z757" w:id="695"/>
    <w:p>
      <w:pPr>
        <w:spacing w:after="0"/>
        <w:ind w:left="0"/>
        <w:jc w:val="both"/>
      </w:pPr>
      <w:r>
        <w:rPr>
          <w:rFonts w:ascii="Times New Roman"/>
          <w:b w:val="false"/>
          <w:i w:val="false"/>
          <w:color w:val="000000"/>
          <w:sz w:val="28"/>
        </w:rPr>
        <w:t>
      а) заболевания, подлежащие профилактике (включая конкретные виды организмов, если применимо);</w:t>
      </w:r>
    </w:p>
    <w:bookmarkEnd w:id="695"/>
    <w:bookmarkStart w:name="z758" w:id="696"/>
    <w:p>
      <w:pPr>
        <w:spacing w:after="0"/>
        <w:ind w:left="0"/>
        <w:jc w:val="both"/>
      </w:pPr>
      <w:r>
        <w:rPr>
          <w:rFonts w:ascii="Times New Roman"/>
          <w:b w:val="false"/>
          <w:i w:val="false"/>
          <w:color w:val="000000"/>
          <w:sz w:val="28"/>
        </w:rPr>
        <w:t>
      б) минимальный допустимый для применения возраст (например, младенцы с 2-месячного возраста);</w:t>
      </w:r>
    </w:p>
    <w:bookmarkEnd w:id="696"/>
    <w:bookmarkStart w:name="z759" w:id="697"/>
    <w:p>
      <w:pPr>
        <w:spacing w:after="0"/>
        <w:ind w:left="0"/>
        <w:jc w:val="both"/>
      </w:pPr>
      <w:r>
        <w:rPr>
          <w:rFonts w:ascii="Times New Roman"/>
          <w:b w:val="false"/>
          <w:i w:val="false"/>
          <w:color w:val="000000"/>
          <w:sz w:val="28"/>
        </w:rPr>
        <w:t>
      в) соответствующие возрастные категории (например, новорожденные, младенцы, дети, подростки, взрослые);</w:t>
      </w:r>
    </w:p>
    <w:bookmarkEnd w:id="697"/>
    <w:bookmarkStart w:name="z760" w:id="698"/>
    <w:p>
      <w:pPr>
        <w:spacing w:after="0"/>
        <w:ind w:left="0"/>
        <w:jc w:val="both"/>
      </w:pPr>
      <w:r>
        <w:rPr>
          <w:rFonts w:ascii="Times New Roman"/>
          <w:b w:val="false"/>
          <w:i w:val="false"/>
          <w:color w:val="000000"/>
          <w:sz w:val="28"/>
        </w:rPr>
        <w:t>
      г) максимально допустимый возраст, если такое ограничение необходимо, исходя из таких факторов, как эпидемиология заболевания или содержание антигена в вакцине.</w:t>
      </w:r>
    </w:p>
    <w:bookmarkEnd w:id="698"/>
    <w:bookmarkStart w:name="z761" w:id="699"/>
    <w:p>
      <w:pPr>
        <w:spacing w:after="0"/>
        <w:ind w:left="0"/>
        <w:jc w:val="both"/>
      </w:pPr>
      <w:r>
        <w:rPr>
          <w:rFonts w:ascii="Times New Roman"/>
          <w:b w:val="false"/>
          <w:i w:val="false"/>
          <w:color w:val="000000"/>
          <w:sz w:val="28"/>
        </w:rPr>
        <w:t>
      д) указание конкретных популяций пациентов, для которых подходит вакцина, если необходимо (например, невакцинированные, первично вакцинированные, находящиеся в группе риска). Популяции, которым вакцина не подходит, перечисляются в других разделах.</w:t>
      </w:r>
    </w:p>
    <w:bookmarkEnd w:id="699"/>
    <w:bookmarkStart w:name="z762" w:id="700"/>
    <w:p>
      <w:pPr>
        <w:spacing w:after="0"/>
        <w:ind w:left="0"/>
        <w:jc w:val="left"/>
      </w:pPr>
      <w:r>
        <w:rPr>
          <w:rFonts w:ascii="Times New Roman"/>
          <w:b/>
          <w:i w:val="false"/>
          <w:color w:val="000000"/>
        </w:rPr>
        <w:t xml:space="preserve"> 4.2. Режим дозирования и способ применения.</w:t>
      </w:r>
    </w:p>
    <w:bookmarkEnd w:id="700"/>
    <w:bookmarkStart w:name="z763" w:id="701"/>
    <w:p>
      <w:pPr>
        <w:spacing w:after="0"/>
        <w:ind w:left="0"/>
        <w:jc w:val="both"/>
      </w:pPr>
      <w:r>
        <w:rPr>
          <w:rFonts w:ascii="Times New Roman"/>
          <w:b w:val="false"/>
          <w:i w:val="false"/>
          <w:color w:val="000000"/>
          <w:sz w:val="28"/>
        </w:rPr>
        <w:t>
      Режим дозирования.</w:t>
      </w:r>
    </w:p>
    <w:bookmarkEnd w:id="701"/>
    <w:bookmarkStart w:name="z764" w:id="702"/>
    <w:p>
      <w:pPr>
        <w:spacing w:after="0"/>
        <w:ind w:left="0"/>
        <w:jc w:val="both"/>
      </w:pPr>
      <w:r>
        <w:rPr>
          <w:rFonts w:ascii="Times New Roman"/>
          <w:b w:val="false"/>
          <w:i w:val="false"/>
          <w:color w:val="000000"/>
          <w:sz w:val="28"/>
        </w:rPr>
        <w:t>
      В разделе необходимо четко описать и разделить дозы и схемы первичной и бустерной вакцинаций. Указания должны содержать информацию о минимальном возрасте в момент введения первой дозы, минимальный интервал дозирования и минимальный интервал между последней дозой из первичной серии, первой бустерной дозой (и, возможно, последующих бустерных дозах), которые изучались в клинических исследованиях.</w:t>
      </w:r>
    </w:p>
    <w:bookmarkEnd w:id="702"/>
    <w:bookmarkStart w:name="z765" w:id="703"/>
    <w:p>
      <w:pPr>
        <w:spacing w:after="0"/>
        <w:ind w:left="0"/>
        <w:jc w:val="both"/>
      </w:pPr>
      <w:r>
        <w:rPr>
          <w:rFonts w:ascii="Times New Roman"/>
          <w:b w:val="false"/>
          <w:i w:val="false"/>
          <w:color w:val="000000"/>
          <w:sz w:val="28"/>
        </w:rPr>
        <w:t>
      Для большинства вакцин, предназначенных для младенцев, и для большинства бустерных антигенов, рутинно вводимых в младенческом возрасте, требуется указать информацию о необходимости выполнения указаний уполномоченных органов государств – членов Евразийского экономического союза в отношении конкретных сроков введения таких вакцин.</w:t>
      </w:r>
    </w:p>
    <w:bookmarkEnd w:id="703"/>
    <w:bookmarkStart w:name="z766" w:id="704"/>
    <w:p>
      <w:pPr>
        <w:spacing w:after="0"/>
        <w:ind w:left="0"/>
        <w:jc w:val="both"/>
      </w:pPr>
      <w:r>
        <w:rPr>
          <w:rFonts w:ascii="Times New Roman"/>
          <w:b w:val="false"/>
          <w:i w:val="false"/>
          <w:color w:val="000000"/>
          <w:sz w:val="28"/>
        </w:rPr>
        <w:t>
      Необходимо указать отдельные рекомендации по дозам и схеме введения для различных возрастных групп или популяций, определяемых по другим параметрам (например, иммунодепрессивных лиц).</w:t>
      </w:r>
    </w:p>
    <w:bookmarkEnd w:id="704"/>
    <w:bookmarkStart w:name="z767" w:id="705"/>
    <w:p>
      <w:pPr>
        <w:spacing w:after="0"/>
        <w:ind w:left="0"/>
        <w:jc w:val="both"/>
      </w:pPr>
      <w:r>
        <w:rPr>
          <w:rFonts w:ascii="Times New Roman"/>
          <w:b w:val="false"/>
          <w:i w:val="false"/>
          <w:color w:val="000000"/>
          <w:sz w:val="28"/>
        </w:rPr>
        <w:t>
      Целесообразно указывать на возможную взаимозаменяемость вакцин внутри схемы вакцинации.</w:t>
      </w:r>
    </w:p>
    <w:bookmarkEnd w:id="705"/>
    <w:bookmarkStart w:name="z768" w:id="706"/>
    <w:p>
      <w:pPr>
        <w:spacing w:after="0"/>
        <w:ind w:left="0"/>
        <w:jc w:val="both"/>
      </w:pPr>
      <w:r>
        <w:rPr>
          <w:rFonts w:ascii="Times New Roman"/>
          <w:b w:val="false"/>
          <w:i w:val="false"/>
          <w:color w:val="000000"/>
          <w:sz w:val="28"/>
        </w:rPr>
        <w:t>
      Путь введения.</w:t>
      </w:r>
    </w:p>
    <w:bookmarkEnd w:id="706"/>
    <w:bookmarkStart w:name="z769" w:id="707"/>
    <w:p>
      <w:pPr>
        <w:spacing w:after="0"/>
        <w:ind w:left="0"/>
        <w:jc w:val="both"/>
      </w:pPr>
      <w:r>
        <w:rPr>
          <w:rFonts w:ascii="Times New Roman"/>
          <w:b w:val="false"/>
          <w:i w:val="false"/>
          <w:color w:val="000000"/>
          <w:sz w:val="28"/>
        </w:rPr>
        <w:t>
      Необходимо указать путь введения (например, внутрь, внутримышечно), а для инъекционных вакцин – также место предпочтительного введения (например, дельтовидная мышца).</w:t>
      </w:r>
    </w:p>
    <w:bookmarkEnd w:id="707"/>
    <w:bookmarkStart w:name="z770" w:id="708"/>
    <w:p>
      <w:pPr>
        <w:spacing w:after="0"/>
        <w:ind w:left="0"/>
        <w:jc w:val="both"/>
      </w:pPr>
      <w:r>
        <w:rPr>
          <w:rFonts w:ascii="Times New Roman"/>
          <w:b w:val="false"/>
          <w:i w:val="false"/>
          <w:color w:val="000000"/>
          <w:sz w:val="28"/>
        </w:rPr>
        <w:t>
      Если это применимо для конкретной вакцины, в данном разделе приводятся следующие формулировки:</w:t>
      </w:r>
    </w:p>
    <w:bookmarkEnd w:id="708"/>
    <w:bookmarkStart w:name="z771" w:id="709"/>
    <w:p>
      <w:pPr>
        <w:spacing w:after="0"/>
        <w:ind w:left="0"/>
        <w:jc w:val="both"/>
      </w:pPr>
      <w:r>
        <w:rPr>
          <w:rFonts w:ascii="Times New Roman"/>
          <w:b w:val="false"/>
          <w:i w:val="false"/>
          <w:color w:val="000000"/>
          <w:sz w:val="28"/>
        </w:rPr>
        <w:t>
      &lt;Только для приема внутрь, не для инъекционного введения&gt;;</w:t>
      </w:r>
    </w:p>
    <w:bookmarkEnd w:id="709"/>
    <w:bookmarkStart w:name="z772" w:id="710"/>
    <w:p>
      <w:pPr>
        <w:spacing w:after="0"/>
        <w:ind w:left="0"/>
        <w:jc w:val="both"/>
      </w:pPr>
      <w:r>
        <w:rPr>
          <w:rFonts w:ascii="Times New Roman"/>
          <w:b w:val="false"/>
          <w:i w:val="false"/>
          <w:color w:val="000000"/>
          <w:sz w:val="28"/>
        </w:rPr>
        <w:t>
      &lt;Не вводить в сосудистое русло&gt;;</w:t>
      </w:r>
    </w:p>
    <w:bookmarkEnd w:id="710"/>
    <w:bookmarkStart w:name="z773" w:id="711"/>
    <w:p>
      <w:pPr>
        <w:spacing w:after="0"/>
        <w:ind w:left="0"/>
        <w:jc w:val="both"/>
      </w:pPr>
      <w:r>
        <w:rPr>
          <w:rFonts w:ascii="Times New Roman"/>
          <w:b w:val="false"/>
          <w:i w:val="false"/>
          <w:color w:val="000000"/>
          <w:sz w:val="28"/>
        </w:rPr>
        <w:t>
      &lt;Подкожное введение допускается в исключительных случаях пациентам с тромбоцитопенией или нарушениями гемостаза. Любые данные по безопасности и иммунному ответу при таком введении следует привести в разделе 4.4.&gt;.</w:t>
      </w:r>
    </w:p>
    <w:bookmarkEnd w:id="711"/>
    <w:bookmarkStart w:name="z774" w:id="712"/>
    <w:p>
      <w:pPr>
        <w:spacing w:after="0"/>
        <w:ind w:left="0"/>
        <w:jc w:val="left"/>
      </w:pPr>
      <w:r>
        <w:rPr>
          <w:rFonts w:ascii="Times New Roman"/>
          <w:b/>
          <w:i w:val="false"/>
          <w:color w:val="000000"/>
        </w:rPr>
        <w:t xml:space="preserve"> 4.3. Противопоказания.</w:t>
      </w:r>
    </w:p>
    <w:bookmarkEnd w:id="712"/>
    <w:bookmarkStart w:name="z775" w:id="713"/>
    <w:p>
      <w:pPr>
        <w:spacing w:after="0"/>
        <w:ind w:left="0"/>
        <w:jc w:val="both"/>
      </w:pPr>
      <w:r>
        <w:rPr>
          <w:rFonts w:ascii="Times New Roman"/>
          <w:b w:val="false"/>
          <w:i w:val="false"/>
          <w:color w:val="000000"/>
          <w:sz w:val="28"/>
        </w:rPr>
        <w:t>
      Противопоказания, как правило, ограничиваются абсолютными противопоказаниями, которые актуальны на момент введения.</w:t>
      </w:r>
    </w:p>
    <w:bookmarkEnd w:id="713"/>
    <w:bookmarkStart w:name="z776" w:id="714"/>
    <w:p>
      <w:pPr>
        <w:spacing w:after="0"/>
        <w:ind w:left="0"/>
        <w:jc w:val="both"/>
      </w:pPr>
      <w:r>
        <w:rPr>
          <w:rFonts w:ascii="Times New Roman"/>
          <w:b w:val="false"/>
          <w:i w:val="false"/>
          <w:color w:val="000000"/>
          <w:sz w:val="28"/>
        </w:rPr>
        <w:t>
      Необходимо, как минимум, указать следующее:</w:t>
      </w:r>
    </w:p>
    <w:bookmarkEnd w:id="714"/>
    <w:bookmarkStart w:name="z777" w:id="715"/>
    <w:p>
      <w:pPr>
        <w:spacing w:after="0"/>
        <w:ind w:left="0"/>
        <w:jc w:val="both"/>
      </w:pPr>
      <w:r>
        <w:rPr>
          <w:rFonts w:ascii="Times New Roman"/>
          <w:b w:val="false"/>
          <w:i w:val="false"/>
          <w:color w:val="000000"/>
          <w:sz w:val="28"/>
        </w:rPr>
        <w:t>
      &lt;[Торговое наименование] не следует вводить лицам с известной гиперчувствительностью к любому компоненту вакцины&gt;;</w:t>
      </w:r>
    </w:p>
    <w:bookmarkEnd w:id="715"/>
    <w:bookmarkStart w:name="z778" w:id="716"/>
    <w:p>
      <w:pPr>
        <w:spacing w:after="0"/>
        <w:ind w:left="0"/>
        <w:jc w:val="both"/>
      </w:pPr>
      <w:r>
        <w:rPr>
          <w:rFonts w:ascii="Times New Roman"/>
          <w:b w:val="false"/>
          <w:i w:val="false"/>
          <w:color w:val="000000"/>
          <w:sz w:val="28"/>
        </w:rPr>
        <w:t>
      &lt;Подобно другим вакцинам, введение [торговое наименование] лицам с острыми тяжелыми лихорадочными заболеваниями следует отложить&gt;.</w:t>
      </w:r>
    </w:p>
    <w:bookmarkEnd w:id="716"/>
    <w:bookmarkStart w:name="z779" w:id="717"/>
    <w:p>
      <w:pPr>
        <w:spacing w:after="0"/>
        <w:ind w:left="0"/>
        <w:jc w:val="left"/>
      </w:pPr>
      <w:r>
        <w:rPr>
          <w:rFonts w:ascii="Times New Roman"/>
          <w:b/>
          <w:i w:val="false"/>
          <w:color w:val="000000"/>
        </w:rPr>
        <w:t xml:space="preserve"> 4.4. Особые указания и меры предосторожности при применении.</w:t>
      </w:r>
    </w:p>
    <w:bookmarkEnd w:id="717"/>
    <w:bookmarkStart w:name="z780" w:id="718"/>
    <w:p>
      <w:pPr>
        <w:spacing w:after="0"/>
        <w:ind w:left="0"/>
        <w:jc w:val="both"/>
      </w:pPr>
      <w:r>
        <w:rPr>
          <w:rFonts w:ascii="Times New Roman"/>
          <w:b w:val="false"/>
          <w:i w:val="false"/>
          <w:color w:val="000000"/>
          <w:sz w:val="28"/>
        </w:rPr>
        <w:t>
      Если это применимо, приводятся следующие часто встречающиеся указания:</w:t>
      </w:r>
    </w:p>
    <w:bookmarkEnd w:id="718"/>
    <w:bookmarkStart w:name="z781" w:id="719"/>
    <w:p>
      <w:pPr>
        <w:spacing w:after="0"/>
        <w:ind w:left="0"/>
        <w:jc w:val="both"/>
      </w:pPr>
      <w:r>
        <w:rPr>
          <w:rFonts w:ascii="Times New Roman"/>
          <w:b w:val="false"/>
          <w:i w:val="false"/>
          <w:color w:val="000000"/>
          <w:sz w:val="28"/>
        </w:rPr>
        <w:t>
      &lt;Подобно всем инъекционным вакцинам, при возникновении редко встречающегося после введения вакцины анафилактического явления необходимо всегда располагать возможностью оказания медицинской помощи и осуществления наблюдения&gt;</w:t>
      </w:r>
      <w:r>
        <w:rPr>
          <w:rFonts w:ascii="Times New Roman"/>
          <w:b w:val="false"/>
          <w:i/>
          <w:color w:val="000000"/>
          <w:sz w:val="28"/>
        </w:rPr>
        <w:t>;</w:t>
      </w:r>
    </w:p>
    <w:bookmarkEnd w:id="719"/>
    <w:bookmarkStart w:name="z782" w:id="720"/>
    <w:p>
      <w:pPr>
        <w:spacing w:after="0"/>
        <w:ind w:left="0"/>
        <w:jc w:val="both"/>
      </w:pPr>
      <w:r>
        <w:rPr>
          <w:rFonts w:ascii="Times New Roman"/>
          <w:b w:val="false"/>
          <w:i w:val="false"/>
          <w:color w:val="000000"/>
          <w:sz w:val="28"/>
        </w:rPr>
        <w:t>
      &lt;[Торговое наименование] ни при каких случаях не допускается вводить в сосудистое русло&gt;</w:t>
      </w:r>
      <w:r>
        <w:rPr>
          <w:rFonts w:ascii="Times New Roman"/>
          <w:b w:val="false"/>
          <w:i/>
          <w:color w:val="000000"/>
          <w:sz w:val="28"/>
        </w:rPr>
        <w:t>;</w:t>
      </w:r>
    </w:p>
    <w:bookmarkEnd w:id="720"/>
    <w:bookmarkStart w:name="z783" w:id="721"/>
    <w:p>
      <w:pPr>
        <w:spacing w:after="0"/>
        <w:ind w:left="0"/>
        <w:jc w:val="both"/>
      </w:pPr>
      <w:r>
        <w:rPr>
          <w:rFonts w:ascii="Times New Roman"/>
          <w:b w:val="false"/>
          <w:i w:val="false"/>
          <w:color w:val="000000"/>
          <w:sz w:val="28"/>
        </w:rPr>
        <w:t>
      &lt;В процессе производства данного препарата использовался тиомерсал, в готовом препарате могут сохраняться его остаточное содержание, вследствие чего могут возникать реакции сенсибилизации&gt;</w:t>
      </w:r>
      <w:r>
        <w:rPr>
          <w:rFonts w:ascii="Times New Roman"/>
          <w:b w:val="false"/>
          <w:i/>
          <w:color w:val="000000"/>
          <w:sz w:val="28"/>
        </w:rPr>
        <w:t>;</w:t>
      </w:r>
    </w:p>
    <w:bookmarkEnd w:id="721"/>
    <w:bookmarkStart w:name="z784" w:id="722"/>
    <w:p>
      <w:pPr>
        <w:spacing w:after="0"/>
        <w:ind w:left="0"/>
        <w:jc w:val="both"/>
      </w:pPr>
      <w:r>
        <w:rPr>
          <w:rFonts w:ascii="Times New Roman"/>
          <w:b w:val="false"/>
          <w:i w:val="false"/>
          <w:color w:val="000000"/>
          <w:sz w:val="28"/>
        </w:rPr>
        <w:t>
      &lt;Подобно остальным вакцинам, защитный иммунный ответ может возникать не у всех вакцинируемых лиц&gt;.</w:t>
      </w:r>
    </w:p>
    <w:bookmarkEnd w:id="722"/>
    <w:bookmarkStart w:name="z785" w:id="723"/>
    <w:p>
      <w:pPr>
        <w:spacing w:after="0"/>
        <w:ind w:left="0"/>
        <w:jc w:val="both"/>
      </w:pPr>
      <w:r>
        <w:rPr>
          <w:rFonts w:ascii="Times New Roman"/>
          <w:b w:val="false"/>
          <w:i w:val="false"/>
          <w:color w:val="000000"/>
          <w:sz w:val="28"/>
        </w:rPr>
        <w:t>
      В данном разделе также следует описать:</w:t>
      </w:r>
    </w:p>
    <w:bookmarkEnd w:id="723"/>
    <w:bookmarkStart w:name="z786" w:id="724"/>
    <w:p>
      <w:pPr>
        <w:spacing w:after="0"/>
        <w:ind w:left="0"/>
        <w:jc w:val="both"/>
      </w:pPr>
      <w:r>
        <w:rPr>
          <w:rFonts w:ascii="Times New Roman"/>
          <w:b w:val="false"/>
          <w:i w:val="false"/>
          <w:color w:val="000000"/>
          <w:sz w:val="28"/>
        </w:rPr>
        <w:t>
      недостаточную профилактическую эффективность или ограниченную перекрестную профилактическую эффективность в отношении штаммов или серотипов, не включенных в вакцину;</w:t>
      </w:r>
    </w:p>
    <w:bookmarkEnd w:id="724"/>
    <w:bookmarkStart w:name="z787" w:id="725"/>
    <w:p>
      <w:pPr>
        <w:spacing w:after="0"/>
        <w:ind w:left="0"/>
        <w:jc w:val="both"/>
      </w:pPr>
      <w:r>
        <w:rPr>
          <w:rFonts w:ascii="Times New Roman"/>
          <w:b w:val="false"/>
          <w:i w:val="false"/>
          <w:color w:val="000000"/>
          <w:sz w:val="28"/>
        </w:rPr>
        <w:t>
      ситуации, например, введение лицам, находящимся в инкубационном периоде заболевания, или популяции (например, пожилые), у которых эффективность вакцины не изучалась и в целом не ожидается;</w:t>
      </w:r>
    </w:p>
    <w:bookmarkEnd w:id="725"/>
    <w:bookmarkStart w:name="z788" w:id="726"/>
    <w:p>
      <w:pPr>
        <w:spacing w:after="0"/>
        <w:ind w:left="0"/>
        <w:jc w:val="both"/>
      </w:pPr>
      <w:r>
        <w:rPr>
          <w:rFonts w:ascii="Times New Roman"/>
          <w:b w:val="false"/>
          <w:i w:val="false"/>
          <w:color w:val="000000"/>
          <w:sz w:val="28"/>
        </w:rPr>
        <w:t>
      факторы, которые характерны для нарушенного иммунного ответа.</w:t>
      </w:r>
    </w:p>
    <w:bookmarkEnd w:id="726"/>
    <w:bookmarkStart w:name="z789" w:id="727"/>
    <w:p>
      <w:pPr>
        <w:spacing w:after="0"/>
        <w:ind w:left="0"/>
        <w:jc w:val="both"/>
      </w:pPr>
      <w:r>
        <w:rPr>
          <w:rFonts w:ascii="Times New Roman"/>
          <w:b w:val="false"/>
          <w:i w:val="false"/>
          <w:color w:val="000000"/>
          <w:sz w:val="28"/>
        </w:rPr>
        <w:t>
      В отношении живых аттенуированных вакцин необходимо описать возможность передачи вакцинных штаммов, а также возможность реверсии вирулентности или реассортации со штаммами дикого типа.</w:t>
      </w:r>
    </w:p>
    <w:bookmarkEnd w:id="727"/>
    <w:bookmarkStart w:name="z790" w:id="728"/>
    <w:p>
      <w:pPr>
        <w:spacing w:after="0"/>
        <w:ind w:left="0"/>
        <w:jc w:val="left"/>
      </w:pPr>
      <w:r>
        <w:rPr>
          <w:rFonts w:ascii="Times New Roman"/>
          <w:b/>
          <w:i w:val="false"/>
          <w:color w:val="000000"/>
        </w:rPr>
        <w:t xml:space="preserve"> 4.5. Взаимодействие с другими лекарственными препаратами и другие виды взаимодействия.</w:t>
      </w:r>
    </w:p>
    <w:bookmarkEnd w:id="728"/>
    <w:bookmarkStart w:name="z791" w:id="729"/>
    <w:p>
      <w:pPr>
        <w:spacing w:after="0"/>
        <w:ind w:left="0"/>
        <w:jc w:val="both"/>
      </w:pPr>
      <w:r>
        <w:rPr>
          <w:rFonts w:ascii="Times New Roman"/>
          <w:b w:val="false"/>
          <w:i w:val="false"/>
          <w:color w:val="000000"/>
          <w:sz w:val="28"/>
        </w:rPr>
        <w:t>
      В данном разделе необходимо разграничить указания по одновременному введению, основанные на клинических данных, от таких указаний, основанных на общих принципах. В целом удовлетворительные данные, полученные по результатам одновременного введения репрезентативной вакцины определенного типа (например, комбинирование вакцины для профилактики дифтерии, столбняка, коклюша и вакцины с другими антигенами с одной из находящихся на рынке вакцин для профилактики кори, эпидемического паротита и краснухи), должны служить в качестве обоснования общего указания по одновременному введению.</w:t>
      </w:r>
    </w:p>
    <w:bookmarkEnd w:id="729"/>
    <w:bookmarkStart w:name="z792" w:id="730"/>
    <w:p>
      <w:pPr>
        <w:spacing w:after="0"/>
        <w:ind w:left="0"/>
        <w:jc w:val="both"/>
      </w:pPr>
      <w:r>
        <w:rPr>
          <w:rFonts w:ascii="Times New Roman"/>
          <w:b w:val="false"/>
          <w:i w:val="false"/>
          <w:color w:val="000000"/>
          <w:sz w:val="28"/>
        </w:rPr>
        <w:t>
      Необходимо описать клинически важную и потенциально клинически важную иммунную интерференцию.</w:t>
      </w:r>
    </w:p>
    <w:bookmarkEnd w:id="730"/>
    <w:bookmarkStart w:name="z793" w:id="731"/>
    <w:p>
      <w:pPr>
        <w:spacing w:after="0"/>
        <w:ind w:left="0"/>
        <w:jc w:val="both"/>
      </w:pPr>
      <w:r>
        <w:rPr>
          <w:rFonts w:ascii="Times New Roman"/>
          <w:b w:val="false"/>
          <w:i w:val="false"/>
          <w:color w:val="000000"/>
          <w:sz w:val="28"/>
        </w:rPr>
        <w:t>
      Необходимо отметить отсутствие данных об одновременном введении вместе с вакциной определенного типа, если вероятность одновременного введения препарата с ней высока, например с использованием следующих формулировок:</w:t>
      </w:r>
    </w:p>
    <w:bookmarkEnd w:id="731"/>
    <w:bookmarkStart w:name="z794" w:id="732"/>
    <w:p>
      <w:pPr>
        <w:spacing w:after="0"/>
        <w:ind w:left="0"/>
        <w:jc w:val="both"/>
      </w:pPr>
      <w:r>
        <w:rPr>
          <w:rFonts w:ascii="Times New Roman"/>
          <w:b w:val="false"/>
          <w:i w:val="false"/>
          <w:color w:val="000000"/>
          <w:sz w:val="28"/>
        </w:rPr>
        <w:t>
      &lt;У пациентов, получающих иммунодепрессивную терапию, и пациентов с иммунодефицитом может не развиться достаточный иммунный ответ&gt;</w:t>
      </w:r>
      <w:r>
        <w:rPr>
          <w:rFonts w:ascii="Times New Roman"/>
          <w:b w:val="false"/>
          <w:i/>
          <w:color w:val="000000"/>
          <w:sz w:val="28"/>
        </w:rPr>
        <w:t>;</w:t>
      </w:r>
    </w:p>
    <w:bookmarkEnd w:id="732"/>
    <w:bookmarkStart w:name="z795" w:id="733"/>
    <w:p>
      <w:pPr>
        <w:spacing w:after="0"/>
        <w:ind w:left="0"/>
        <w:jc w:val="both"/>
      </w:pPr>
      <w:r>
        <w:rPr>
          <w:rFonts w:ascii="Times New Roman"/>
          <w:b w:val="false"/>
          <w:i w:val="false"/>
          <w:color w:val="000000"/>
          <w:sz w:val="28"/>
        </w:rPr>
        <w:t>
      &lt;Вместе с [торговое наименование] не допускается вводить иммуноглобулин&gt;</w:t>
      </w:r>
      <w:r>
        <w:rPr>
          <w:rFonts w:ascii="Times New Roman"/>
          <w:b w:val="false"/>
          <w:i/>
          <w:color w:val="000000"/>
          <w:sz w:val="28"/>
        </w:rPr>
        <w:t>;</w:t>
      </w:r>
    </w:p>
    <w:bookmarkEnd w:id="733"/>
    <w:bookmarkStart w:name="z796" w:id="734"/>
    <w:p>
      <w:pPr>
        <w:spacing w:after="0"/>
        <w:ind w:left="0"/>
        <w:jc w:val="both"/>
      </w:pPr>
      <w:r>
        <w:rPr>
          <w:rFonts w:ascii="Times New Roman"/>
          <w:b w:val="false"/>
          <w:i w:val="false"/>
          <w:color w:val="000000"/>
          <w:sz w:val="28"/>
        </w:rPr>
        <w:t>
      &lt;При необходимости немедленного обеспечения защиты, [торговое наименование] допускается вводить вместе с [нормальным, x-специфичным] иммуноглобулином. Введение [торговое наименование] и иммуноглобулина следует осуществлять в разные конечности&gt;.</w:t>
      </w:r>
    </w:p>
    <w:bookmarkEnd w:id="734"/>
    <w:bookmarkStart w:name="z797" w:id="735"/>
    <w:p>
      <w:pPr>
        <w:spacing w:after="0"/>
        <w:ind w:left="0"/>
        <w:jc w:val="left"/>
      </w:pPr>
      <w:r>
        <w:rPr>
          <w:rFonts w:ascii="Times New Roman"/>
          <w:b/>
          <w:i w:val="false"/>
          <w:color w:val="000000"/>
        </w:rPr>
        <w:t xml:space="preserve"> 4.6. Фертильность, беременность и лактация. </w:t>
      </w:r>
    </w:p>
    <w:bookmarkEnd w:id="735"/>
    <w:bookmarkStart w:name="z798" w:id="736"/>
    <w:p>
      <w:pPr>
        <w:spacing w:after="0"/>
        <w:ind w:left="0"/>
        <w:jc w:val="both"/>
      </w:pPr>
      <w:r>
        <w:rPr>
          <w:rFonts w:ascii="Times New Roman"/>
          <w:b w:val="false"/>
          <w:i w:val="false"/>
          <w:color w:val="000000"/>
          <w:sz w:val="28"/>
        </w:rPr>
        <w:t>
      Для вакцин, которые будут вводиться исключительно в препубертатном возрасте, достаточно указать:</w:t>
      </w:r>
    </w:p>
    <w:bookmarkEnd w:id="736"/>
    <w:bookmarkStart w:name="z799" w:id="737"/>
    <w:p>
      <w:pPr>
        <w:spacing w:after="0"/>
        <w:ind w:left="0"/>
        <w:jc w:val="both"/>
      </w:pPr>
      <w:r>
        <w:rPr>
          <w:rFonts w:ascii="Times New Roman"/>
          <w:b w:val="false"/>
          <w:i w:val="false"/>
          <w:color w:val="000000"/>
          <w:sz w:val="28"/>
        </w:rPr>
        <w:t>
      &lt;[Торговое наименование] не предназначено для взрослых. Данные о применении во время беременности и лактации у человека, а также результаты репродуктивных исследований на животных отсутствуют&gt;.</w:t>
      </w:r>
    </w:p>
    <w:bookmarkEnd w:id="737"/>
    <w:bookmarkStart w:name="z800" w:id="738"/>
    <w:p>
      <w:pPr>
        <w:spacing w:after="0"/>
        <w:ind w:left="0"/>
        <w:jc w:val="both"/>
      </w:pPr>
      <w:r>
        <w:rPr>
          <w:rFonts w:ascii="Times New Roman"/>
          <w:b w:val="false"/>
          <w:i w:val="false"/>
          <w:color w:val="000000"/>
          <w:sz w:val="28"/>
        </w:rPr>
        <w:t>
      Для вакцин, предназначенных для лиц детородного возраста, в данном разделе необходимо описать имеющийся доклинический и клинический опыт в отношении такой популяции.</w:t>
      </w:r>
    </w:p>
    <w:bookmarkEnd w:id="738"/>
    <w:bookmarkStart w:name="z801" w:id="739"/>
    <w:p>
      <w:pPr>
        <w:spacing w:after="0"/>
        <w:ind w:left="0"/>
        <w:jc w:val="both"/>
      </w:pPr>
      <w:r>
        <w:rPr>
          <w:rFonts w:ascii="Times New Roman"/>
          <w:b w:val="false"/>
          <w:i w:val="false"/>
          <w:color w:val="000000"/>
          <w:sz w:val="28"/>
        </w:rPr>
        <w:t>
      Для инактивированных вакцин целесообразно привести следующую рекомендацию:</w:t>
      </w:r>
    </w:p>
    <w:bookmarkEnd w:id="739"/>
    <w:bookmarkStart w:name="z802" w:id="740"/>
    <w:p>
      <w:pPr>
        <w:spacing w:after="0"/>
        <w:ind w:left="0"/>
        <w:jc w:val="both"/>
      </w:pPr>
      <w:r>
        <w:rPr>
          <w:rFonts w:ascii="Times New Roman"/>
          <w:b w:val="false"/>
          <w:i w:val="false"/>
          <w:color w:val="000000"/>
          <w:sz w:val="28"/>
        </w:rPr>
        <w:t>
      &lt;Подобно другим инактивированным вакцинам, вред для плода не ожидается. Однако [торговое наименование] следует применять во время беременности только при явном риске инфицирования&gt;.</w:t>
      </w:r>
    </w:p>
    <w:bookmarkEnd w:id="740"/>
    <w:bookmarkStart w:name="z803" w:id="741"/>
    <w:p>
      <w:pPr>
        <w:spacing w:after="0"/>
        <w:ind w:left="0"/>
        <w:jc w:val="both"/>
      </w:pPr>
      <w:r>
        <w:rPr>
          <w:rFonts w:ascii="Times New Roman"/>
          <w:b w:val="false"/>
          <w:i w:val="false"/>
          <w:color w:val="000000"/>
          <w:sz w:val="28"/>
        </w:rPr>
        <w:t>
      Живые аттенуированные вакцины, как правило, противопоказаны во время беременности. В случае если вакцина является хорошо изученным препаратом, в отношении которого имеется опыт применения в соответствии с требованиями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достаточно указать информацию о нецелесообразности вакцинации во время беременности при отсутствии явной необходимости.</w:t>
      </w:r>
    </w:p>
    <w:bookmarkEnd w:id="741"/>
    <w:bookmarkStart w:name="z804" w:id="742"/>
    <w:p>
      <w:pPr>
        <w:spacing w:after="0"/>
        <w:ind w:left="0"/>
        <w:jc w:val="both"/>
      </w:pPr>
      <w:r>
        <w:rPr>
          <w:rFonts w:ascii="Times New Roman"/>
          <w:b w:val="false"/>
          <w:i w:val="false"/>
          <w:color w:val="000000"/>
          <w:sz w:val="28"/>
        </w:rPr>
        <w:t>
      Для инактивированных вакцин в отношении лактации при отсутствии данных, как правило, указывается следующее:</w:t>
      </w:r>
    </w:p>
    <w:bookmarkEnd w:id="742"/>
    <w:bookmarkStart w:name="z805" w:id="743"/>
    <w:p>
      <w:pPr>
        <w:spacing w:after="0"/>
        <w:ind w:left="0"/>
        <w:jc w:val="both"/>
      </w:pPr>
      <w:r>
        <w:rPr>
          <w:rFonts w:ascii="Times New Roman"/>
          <w:b w:val="false"/>
          <w:i w:val="false"/>
          <w:color w:val="000000"/>
          <w:sz w:val="28"/>
        </w:rPr>
        <w:t>
      &lt;Влияние на детей, находящихся на грудном вскармливании, введение [торговое наименование] их матерям, не изучалось&gt;.</w:t>
      </w:r>
    </w:p>
    <w:bookmarkEnd w:id="743"/>
    <w:bookmarkStart w:name="z806" w:id="744"/>
    <w:p>
      <w:pPr>
        <w:spacing w:after="0"/>
        <w:ind w:left="0"/>
        <w:jc w:val="both"/>
      </w:pPr>
      <w:r>
        <w:rPr>
          <w:rFonts w:ascii="Times New Roman"/>
          <w:b w:val="false"/>
          <w:i w:val="false"/>
          <w:color w:val="000000"/>
          <w:sz w:val="28"/>
        </w:rPr>
        <w:t>
      Рекомендации в отношении живых аттенуированных вакцин составляются в индивидуальном порядке.</w:t>
      </w:r>
    </w:p>
    <w:bookmarkEnd w:id="744"/>
    <w:bookmarkStart w:name="z807" w:id="745"/>
    <w:p>
      <w:pPr>
        <w:spacing w:after="0"/>
        <w:ind w:left="0"/>
        <w:jc w:val="left"/>
      </w:pPr>
      <w:r>
        <w:rPr>
          <w:rFonts w:ascii="Times New Roman"/>
          <w:b/>
          <w:i w:val="false"/>
          <w:color w:val="000000"/>
        </w:rPr>
        <w:t xml:space="preserve"> 4.7. Влияние на способность управлять транспортными средствами и работать с механизмами.</w:t>
      </w:r>
    </w:p>
    <w:bookmarkEnd w:id="745"/>
    <w:bookmarkStart w:name="z808" w:id="746"/>
    <w:p>
      <w:pPr>
        <w:spacing w:after="0"/>
        <w:ind w:left="0"/>
        <w:jc w:val="both"/>
      </w:pPr>
      <w:r>
        <w:rPr>
          <w:rFonts w:ascii="Times New Roman"/>
          <w:b w:val="false"/>
          <w:i w:val="false"/>
          <w:color w:val="000000"/>
          <w:sz w:val="28"/>
        </w:rPr>
        <w:t>
      Для вакцин, которые будут вводиться исключительно в препубертатном возрасте, достаточно указать:</w:t>
      </w:r>
    </w:p>
    <w:bookmarkEnd w:id="746"/>
    <w:bookmarkStart w:name="z809" w:id="747"/>
    <w:p>
      <w:pPr>
        <w:spacing w:after="0"/>
        <w:ind w:left="0"/>
        <w:jc w:val="both"/>
      </w:pPr>
      <w:r>
        <w:rPr>
          <w:rFonts w:ascii="Times New Roman"/>
          <w:b w:val="false"/>
          <w:i w:val="false"/>
          <w:color w:val="000000"/>
          <w:sz w:val="28"/>
        </w:rPr>
        <w:t xml:space="preserve">
      </w:t>
      </w:r>
      <w:r>
        <w:rPr>
          <w:rFonts w:ascii="Times New Roman"/>
          <w:b w:val="false"/>
          <w:i/>
          <w:color w:val="000000"/>
          <w:sz w:val="28"/>
        </w:rPr>
        <w:t>&lt;[Торговое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предназначено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взрослых&gt;</w:t>
      </w:r>
      <w:r>
        <w:rPr>
          <w:rFonts w:ascii="Times New Roman"/>
          <w:b w:val="false"/>
          <w:i w:val="false"/>
          <w:color w:val="000000"/>
          <w:sz w:val="28"/>
        </w:rPr>
        <w:t>.</w:t>
      </w:r>
    </w:p>
    <w:bookmarkEnd w:id="747"/>
    <w:bookmarkStart w:name="z810" w:id="748"/>
    <w:p>
      <w:pPr>
        <w:spacing w:after="0"/>
        <w:ind w:left="0"/>
        <w:jc w:val="both"/>
      </w:pPr>
      <w:r>
        <w:rPr>
          <w:rFonts w:ascii="Times New Roman"/>
          <w:b w:val="false"/>
          <w:i w:val="false"/>
          <w:color w:val="000000"/>
          <w:sz w:val="28"/>
        </w:rPr>
        <w:t xml:space="preserve">
      Если вакцина предназначена взрослым, приводятся стандартные рекомендации. </w:t>
      </w:r>
    </w:p>
    <w:bookmarkEnd w:id="748"/>
    <w:bookmarkStart w:name="z811" w:id="749"/>
    <w:p>
      <w:pPr>
        <w:spacing w:after="0"/>
        <w:ind w:left="0"/>
        <w:jc w:val="left"/>
      </w:pPr>
      <w:r>
        <w:rPr>
          <w:rFonts w:ascii="Times New Roman"/>
          <w:b/>
          <w:i w:val="false"/>
          <w:color w:val="000000"/>
        </w:rPr>
        <w:t xml:space="preserve"> 4.8. Нежелательные реакции.</w:t>
      </w:r>
    </w:p>
    <w:bookmarkEnd w:id="749"/>
    <w:bookmarkStart w:name="z812" w:id="750"/>
    <w:p>
      <w:pPr>
        <w:spacing w:after="0"/>
        <w:ind w:left="0"/>
        <w:jc w:val="both"/>
      </w:pPr>
      <w:r>
        <w:rPr>
          <w:rFonts w:ascii="Times New Roman"/>
          <w:b w:val="false"/>
          <w:i w:val="false"/>
          <w:color w:val="000000"/>
          <w:sz w:val="28"/>
        </w:rPr>
        <w:t>
      В данном разделе для вакцин должны быть приведены следующие указания (сведения):</w:t>
      </w:r>
    </w:p>
    <w:bookmarkEnd w:id="750"/>
    <w:bookmarkStart w:name="z813" w:id="751"/>
    <w:p>
      <w:pPr>
        <w:spacing w:after="0"/>
        <w:ind w:left="0"/>
        <w:jc w:val="both"/>
      </w:pPr>
      <w:r>
        <w:rPr>
          <w:rFonts w:ascii="Times New Roman"/>
          <w:b w:val="false"/>
          <w:i w:val="false"/>
          <w:color w:val="000000"/>
          <w:sz w:val="28"/>
        </w:rPr>
        <w:t>
      а) данные о местных и системных реакциях;</w:t>
      </w:r>
    </w:p>
    <w:bookmarkEnd w:id="751"/>
    <w:bookmarkStart w:name="z814" w:id="752"/>
    <w:p>
      <w:pPr>
        <w:spacing w:after="0"/>
        <w:ind w:left="0"/>
        <w:jc w:val="both"/>
      </w:pPr>
      <w:r>
        <w:rPr>
          <w:rFonts w:ascii="Times New Roman"/>
          <w:b w:val="false"/>
          <w:i w:val="false"/>
          <w:color w:val="000000"/>
          <w:sz w:val="28"/>
        </w:rPr>
        <w:t>
      б) особые замечания об определенных нежелательных лекарственных реакциях (например, лихорадка, фебрильные судороги);</w:t>
      </w:r>
    </w:p>
    <w:bookmarkEnd w:id="752"/>
    <w:bookmarkStart w:name="z815" w:id="753"/>
    <w:p>
      <w:pPr>
        <w:spacing w:after="0"/>
        <w:ind w:left="0"/>
        <w:jc w:val="both"/>
      </w:pPr>
      <w:r>
        <w:rPr>
          <w:rFonts w:ascii="Times New Roman"/>
          <w:b w:val="false"/>
          <w:i w:val="false"/>
          <w:color w:val="000000"/>
          <w:sz w:val="28"/>
        </w:rPr>
        <w:t>
      в) нежелательные лекарственные реакции и частота их возникновения по возрастным группам, число доз, анамнез вакцинации, возникшие в ходе клинических исследований и по результатам пострегистрационного наблюдения;</w:t>
      </w:r>
    </w:p>
    <w:bookmarkEnd w:id="753"/>
    <w:bookmarkStart w:name="z816" w:id="754"/>
    <w:p>
      <w:pPr>
        <w:spacing w:after="0"/>
        <w:ind w:left="0"/>
        <w:jc w:val="both"/>
      </w:pPr>
      <w:r>
        <w:rPr>
          <w:rFonts w:ascii="Times New Roman"/>
          <w:b w:val="false"/>
          <w:i w:val="false"/>
          <w:color w:val="000000"/>
          <w:sz w:val="28"/>
        </w:rPr>
        <w:t>
      г) особые указания о любом повышении частоты возникновения нежелательных лекарственных реакций, отмечавшихся при одновременном введении с другими вакцинами.</w:t>
      </w:r>
    </w:p>
    <w:bookmarkEnd w:id="754"/>
    <w:bookmarkStart w:name="z817" w:id="755"/>
    <w:p>
      <w:pPr>
        <w:spacing w:after="0"/>
        <w:ind w:left="0"/>
        <w:jc w:val="left"/>
      </w:pPr>
      <w:r>
        <w:rPr>
          <w:rFonts w:ascii="Times New Roman"/>
          <w:b/>
          <w:i w:val="false"/>
          <w:color w:val="000000"/>
        </w:rPr>
        <w:t xml:space="preserve"> 4.9. Передозировка.</w:t>
      </w:r>
    </w:p>
    <w:bookmarkEnd w:id="755"/>
    <w:bookmarkStart w:name="z818" w:id="756"/>
    <w:p>
      <w:pPr>
        <w:spacing w:after="0"/>
        <w:ind w:left="0"/>
        <w:jc w:val="both"/>
      </w:pPr>
      <w:r>
        <w:rPr>
          <w:rFonts w:ascii="Times New Roman"/>
          <w:b w:val="false"/>
          <w:i w:val="false"/>
          <w:color w:val="000000"/>
          <w:sz w:val="28"/>
        </w:rPr>
        <w:t>
      Необходимо описать весь имеющийся опыт передозировки. Следует указать, что передозировка маловероятна при данной форме выпуска (например, предварительно заполненный шприц).</w:t>
      </w:r>
    </w:p>
    <w:bookmarkEnd w:id="756"/>
    <w:bookmarkStart w:name="z819" w:id="757"/>
    <w:p>
      <w:pPr>
        <w:spacing w:after="0"/>
        <w:ind w:left="0"/>
        <w:jc w:val="left"/>
      </w:pPr>
      <w:r>
        <w:rPr>
          <w:rFonts w:ascii="Times New Roman"/>
          <w:b/>
          <w:i w:val="false"/>
          <w:color w:val="000000"/>
        </w:rPr>
        <w:t xml:space="preserve"> 5. Фармакологические свойства</w:t>
      </w:r>
    </w:p>
    <w:bookmarkEnd w:id="757"/>
    <w:bookmarkStart w:name="z820" w:id="758"/>
    <w:p>
      <w:pPr>
        <w:spacing w:after="0"/>
        <w:ind w:left="0"/>
        <w:jc w:val="left"/>
      </w:pPr>
      <w:r>
        <w:rPr>
          <w:rFonts w:ascii="Times New Roman"/>
          <w:b/>
          <w:i w:val="false"/>
          <w:color w:val="000000"/>
        </w:rPr>
        <w:t xml:space="preserve"> 5.1. Фармакодинамические свойства.</w:t>
      </w:r>
    </w:p>
    <w:bookmarkEnd w:id="758"/>
    <w:bookmarkStart w:name="z821" w:id="759"/>
    <w:p>
      <w:pPr>
        <w:spacing w:after="0"/>
        <w:ind w:left="0"/>
        <w:jc w:val="both"/>
      </w:pPr>
      <w:r>
        <w:rPr>
          <w:rFonts w:ascii="Times New Roman"/>
          <w:b w:val="false"/>
          <w:i w:val="false"/>
          <w:color w:val="000000"/>
          <w:sz w:val="28"/>
        </w:rPr>
        <w:t>
      В данном разделе необходимо кратко обобщить (например, в виде таблицы) наиболее значимые иммунологические данные (используя наиболее значимые параметры) и все валидные оценки экспериментальной эффективности (efficacy) и реальной эффективности (effectiveness) (с учетом недостатков относительно популяции, у которой они определялись). При необходимости данные следует разделить на первичные серии вакцинации и бустерную вакцинацию, по возрастным группам или другим факторам (например, иммунодепрессия).</w:t>
      </w:r>
    </w:p>
    <w:bookmarkEnd w:id="759"/>
    <w:bookmarkStart w:name="z822" w:id="760"/>
    <w:p>
      <w:pPr>
        <w:spacing w:after="0"/>
        <w:ind w:left="0"/>
        <w:jc w:val="both"/>
      </w:pPr>
      <w:r>
        <w:rPr>
          <w:rFonts w:ascii="Times New Roman"/>
          <w:b w:val="false"/>
          <w:i w:val="false"/>
          <w:color w:val="000000"/>
          <w:sz w:val="28"/>
        </w:rPr>
        <w:t>
      В раздел допускается включить сведения об установленном или предполагаемом иммунологическом корреляте профилактики.</w:t>
      </w:r>
    </w:p>
    <w:bookmarkEnd w:id="760"/>
    <w:bookmarkStart w:name="z823" w:id="761"/>
    <w:p>
      <w:pPr>
        <w:spacing w:after="0"/>
        <w:ind w:left="0"/>
        <w:jc w:val="left"/>
      </w:pPr>
      <w:r>
        <w:rPr>
          <w:rFonts w:ascii="Times New Roman"/>
          <w:b/>
          <w:i w:val="false"/>
          <w:color w:val="000000"/>
        </w:rPr>
        <w:t xml:space="preserve"> 6. Фармацевтические сведения</w:t>
      </w:r>
    </w:p>
    <w:bookmarkEnd w:id="761"/>
    <w:bookmarkStart w:name="z824" w:id="762"/>
    <w:p>
      <w:pPr>
        <w:spacing w:after="0"/>
        <w:ind w:left="0"/>
        <w:jc w:val="left"/>
      </w:pPr>
      <w:r>
        <w:rPr>
          <w:rFonts w:ascii="Times New Roman"/>
          <w:b/>
          <w:i w:val="false"/>
          <w:color w:val="000000"/>
        </w:rPr>
        <w:t xml:space="preserve"> 6.1. Перечень вспомогательных веществ</w:t>
      </w:r>
    </w:p>
    <w:bookmarkEnd w:id="762"/>
    <w:bookmarkStart w:name="z825" w:id="763"/>
    <w:p>
      <w:pPr>
        <w:spacing w:after="0"/>
        <w:ind w:left="0"/>
        <w:jc w:val="both"/>
      </w:pPr>
      <w:r>
        <w:rPr>
          <w:rFonts w:ascii="Times New Roman"/>
          <w:b w:val="false"/>
          <w:i w:val="false"/>
          <w:color w:val="000000"/>
          <w:sz w:val="28"/>
        </w:rPr>
        <w:t>
      Вспомогательные вещества необходимо перечислить в соответствии с настоящими требованиями, используя соответствующие общепринятые наименования. Подобно всем вспомогательным веществам консерванты в разделе 6.1 следует указывать качественно, а не количественно.</w:t>
      </w:r>
    </w:p>
    <w:bookmarkEnd w:id="763"/>
    <w:bookmarkStart w:name="z826" w:id="764"/>
    <w:p>
      <w:pPr>
        <w:spacing w:after="0"/>
        <w:ind w:left="0"/>
        <w:jc w:val="both"/>
      </w:pPr>
      <w:r>
        <w:rPr>
          <w:rFonts w:ascii="Times New Roman"/>
          <w:b w:val="false"/>
          <w:i w:val="false"/>
          <w:color w:val="000000"/>
          <w:sz w:val="28"/>
        </w:rPr>
        <w:t>
      В разделе 6.1 не следует перечислять остаточное содержание реактивов, использованных при производстве. Однако определенные остаточные примеси, например, примеси антибиотиков или иных противомикробных препаратов, использованных в производстве и известных своими аллергенными свойствами, способными вызывать нежелательные реакции, допускается указывать в разделе 4.3 ОХЛП.</w:t>
      </w:r>
    </w:p>
    <w:bookmarkEnd w:id="764"/>
    <w:bookmarkStart w:name="z827" w:id="765"/>
    <w:p>
      <w:pPr>
        <w:spacing w:after="0"/>
        <w:ind w:left="0"/>
        <w:jc w:val="both"/>
      </w:pPr>
      <w:r>
        <w:rPr>
          <w:rFonts w:ascii="Times New Roman"/>
          <w:b w:val="false"/>
          <w:i w:val="false"/>
          <w:color w:val="000000"/>
          <w:sz w:val="28"/>
        </w:rPr>
        <w:t>
      Вспомогательные вещества вакцин, формой выпуска которых является несколько первичных упаковок или шприцы с двойной камерой, необходимо указать на первичной упаковке или камере.</w:t>
      </w:r>
    </w:p>
    <w:bookmarkEnd w:id="765"/>
    <w:bookmarkStart w:name="z828" w:id="766"/>
    <w:p>
      <w:pPr>
        <w:spacing w:after="0"/>
        <w:ind w:left="0"/>
        <w:jc w:val="both"/>
      </w:pPr>
      <w:r>
        <w:rPr>
          <w:rFonts w:ascii="Times New Roman"/>
          <w:b w:val="false"/>
          <w:i w:val="false"/>
          <w:color w:val="000000"/>
          <w:sz w:val="28"/>
        </w:rPr>
        <w:t>
      В ОХЛП и листке-вкладыше не допускается использовать сокращенные наименования вспомогательных веществ. Однако при нехватке места сокращенные наименования вспомогательных веществ допускается указывать в маркировке при условии, что они расшифрованы в разделе 6.1 ОХЛП.</w:t>
      </w:r>
    </w:p>
    <w:bookmarkEnd w:id="766"/>
    <w:bookmarkStart w:name="z829" w:id="767"/>
    <w:p>
      <w:pPr>
        <w:spacing w:after="0"/>
        <w:ind w:left="0"/>
        <w:jc w:val="both"/>
      </w:pPr>
      <w:r>
        <w:rPr>
          <w:rFonts w:ascii="Times New Roman"/>
          <w:b w:val="false"/>
          <w:i w:val="false"/>
          <w:color w:val="000000"/>
          <w:sz w:val="28"/>
        </w:rPr>
        <w:t>
      В разделе 6.1 не указываются адъюванты и адсорбенты. Однако если эти материалы присутствуют в вакцине, данный раздел должен содержать ссылку на их указание в разделе 2 ОХЛП.</w:t>
      </w:r>
    </w:p>
    <w:bookmarkEnd w:id="767"/>
    <w:bookmarkStart w:name="z830" w:id="768"/>
    <w:p>
      <w:pPr>
        <w:spacing w:after="0"/>
        <w:ind w:left="0"/>
        <w:jc w:val="left"/>
      </w:pPr>
      <w:r>
        <w:rPr>
          <w:rFonts w:ascii="Times New Roman"/>
          <w:b/>
          <w:i w:val="false"/>
          <w:color w:val="000000"/>
        </w:rPr>
        <w:t xml:space="preserve"> 6.2. Несовместимость.</w:t>
      </w:r>
    </w:p>
    <w:bookmarkEnd w:id="768"/>
    <w:bookmarkStart w:name="z831" w:id="769"/>
    <w:p>
      <w:pPr>
        <w:spacing w:after="0"/>
        <w:ind w:left="0"/>
        <w:jc w:val="both"/>
      </w:pPr>
      <w:r>
        <w:rPr>
          <w:rFonts w:ascii="Times New Roman"/>
          <w:b w:val="false"/>
          <w:i w:val="false"/>
          <w:color w:val="000000"/>
          <w:sz w:val="28"/>
        </w:rPr>
        <w:t>
      В данном разделе необходимо указывать только сведения о фармацевтической (физической, химической и биологической) несовместимости.</w:t>
      </w:r>
    </w:p>
    <w:bookmarkEnd w:id="769"/>
    <w:bookmarkStart w:name="z832" w:id="770"/>
    <w:p>
      <w:pPr>
        <w:spacing w:after="0"/>
        <w:ind w:left="0"/>
        <w:jc w:val="both"/>
      </w:pPr>
      <w:r>
        <w:rPr>
          <w:rFonts w:ascii="Times New Roman"/>
          <w:b w:val="false"/>
          <w:i w:val="false"/>
          <w:color w:val="000000"/>
          <w:sz w:val="28"/>
        </w:rPr>
        <w:t>
      Необходимо привести соответствующее стандартное указание, а именно: &lt;</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применимо</w:t>
      </w:r>
      <w:r>
        <w:rPr>
          <w:rFonts w:ascii="Times New Roman"/>
          <w:b w:val="false"/>
          <w:i w:val="false"/>
          <w:color w:val="000000"/>
          <w:sz w:val="28"/>
        </w:rPr>
        <w:t>&gt;, &lt;</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отсутствии</w:t>
      </w:r>
      <w:r>
        <w:rPr>
          <w:rFonts w:ascii="Times New Roman"/>
          <w:b w:val="false"/>
          <w:i w:val="false"/>
          <w:color w:val="000000"/>
          <w:sz w:val="28"/>
        </w:rPr>
        <w:t xml:space="preserve"> </w:t>
      </w:r>
      <w:r>
        <w:rPr>
          <w:rFonts w:ascii="Times New Roman"/>
          <w:b w:val="false"/>
          <w:i/>
          <w:color w:val="000000"/>
          <w:sz w:val="28"/>
        </w:rPr>
        <w:t>результатов</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вакцину</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&gt; или &lt;</w:t>
      </w:r>
      <w:r>
        <w:rPr>
          <w:rFonts w:ascii="Times New Roman"/>
          <w:b w:val="false"/>
          <w:i/>
          <w:color w:val="000000"/>
          <w:sz w:val="28"/>
        </w:rPr>
        <w:t>Вакцину</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упомянутых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6.6</w:t>
      </w:r>
      <w:r>
        <w:rPr>
          <w:rFonts w:ascii="Times New Roman"/>
          <w:b w:val="false"/>
          <w:i w:val="false"/>
          <w:color w:val="000000"/>
          <w:sz w:val="28"/>
        </w:rPr>
        <w:t>&gt;.</w:t>
      </w:r>
    </w:p>
    <w:bookmarkEnd w:id="770"/>
    <w:bookmarkStart w:name="z833" w:id="771"/>
    <w:p>
      <w:pPr>
        <w:spacing w:after="0"/>
        <w:ind w:left="0"/>
        <w:jc w:val="both"/>
      </w:pPr>
      <w:r>
        <w:rPr>
          <w:rFonts w:ascii="Times New Roman"/>
          <w:b w:val="false"/>
          <w:i w:val="false"/>
          <w:color w:val="000000"/>
          <w:sz w:val="28"/>
        </w:rPr>
        <w:t>
      Фармакологическая несовместимость вакцины (например, in vivo</w:t>
      </w:r>
      <w:r>
        <w:rPr>
          <w:rFonts w:ascii="Times New Roman"/>
          <w:b w:val="false"/>
          <w:i/>
          <w:color w:val="000000"/>
          <w:sz w:val="28"/>
        </w:rPr>
        <w:t>)</w:t>
      </w:r>
      <w:r>
        <w:rPr>
          <w:rFonts w:ascii="Times New Roman"/>
          <w:b w:val="false"/>
          <w:i w:val="false"/>
          <w:color w:val="000000"/>
          <w:sz w:val="28"/>
        </w:rPr>
        <w:t>, взаимодействие с другими лекарственными препаратами или пищей, в разделе 6.2 не описываются, поскольку это относится к клинической части ОХЛП.</w:t>
      </w:r>
    </w:p>
    <w:bookmarkEnd w:id="771"/>
    <w:bookmarkStart w:name="z834" w:id="772"/>
    <w:p>
      <w:pPr>
        <w:spacing w:after="0"/>
        <w:ind w:left="0"/>
        <w:jc w:val="left"/>
      </w:pPr>
      <w:r>
        <w:rPr>
          <w:rFonts w:ascii="Times New Roman"/>
          <w:b/>
          <w:i w:val="false"/>
          <w:color w:val="000000"/>
        </w:rPr>
        <w:t xml:space="preserve"> 6.3. Срок годности (срок хранения).</w:t>
      </w:r>
    </w:p>
    <w:bookmarkEnd w:id="772"/>
    <w:bookmarkStart w:name="z835" w:id="773"/>
    <w:p>
      <w:pPr>
        <w:spacing w:after="0"/>
        <w:ind w:left="0"/>
        <w:jc w:val="both"/>
      </w:pPr>
      <w:r>
        <w:rPr>
          <w:rFonts w:ascii="Times New Roman"/>
          <w:b w:val="false"/>
          <w:i w:val="false"/>
          <w:color w:val="000000"/>
          <w:sz w:val="28"/>
        </w:rPr>
        <w:t>
      Указание срока годности (срока хранения) невосстановленных и восстановленных вакцин (при необходимости) должно соответствовать настоящим требованиям и актам органов Евразийского экономического союза (далее – Союз) в сфере обращения лекарственных средств.</w:t>
      </w:r>
    </w:p>
    <w:bookmarkEnd w:id="773"/>
    <w:bookmarkStart w:name="z836" w:id="774"/>
    <w:p>
      <w:pPr>
        <w:spacing w:after="0"/>
        <w:ind w:left="0"/>
        <w:jc w:val="left"/>
      </w:pPr>
      <w:r>
        <w:rPr>
          <w:rFonts w:ascii="Times New Roman"/>
          <w:b/>
          <w:i w:val="false"/>
          <w:color w:val="000000"/>
        </w:rPr>
        <w:t xml:space="preserve"> 6.4. Особые указания по хранению.</w:t>
      </w:r>
    </w:p>
    <w:bookmarkEnd w:id="774"/>
    <w:bookmarkStart w:name="z837" w:id="775"/>
    <w:p>
      <w:pPr>
        <w:spacing w:after="0"/>
        <w:ind w:left="0"/>
        <w:jc w:val="both"/>
      </w:pPr>
      <w:r>
        <w:rPr>
          <w:rFonts w:ascii="Times New Roman"/>
          <w:b w:val="false"/>
          <w:i w:val="false"/>
          <w:color w:val="000000"/>
          <w:sz w:val="28"/>
        </w:rPr>
        <w:t>
      Указание мер предосторожности по хранению должно соответствовать настоящим требованиями и актам органов Союза в сфере обращения лекарственных средств.</w:t>
      </w:r>
    </w:p>
    <w:bookmarkEnd w:id="775"/>
    <w:bookmarkStart w:name="z838" w:id="776"/>
    <w:p>
      <w:pPr>
        <w:spacing w:after="0"/>
        <w:ind w:left="0"/>
        <w:jc w:val="left"/>
      </w:pPr>
      <w:r>
        <w:rPr>
          <w:rFonts w:ascii="Times New Roman"/>
          <w:b/>
          <w:i w:val="false"/>
          <w:color w:val="000000"/>
        </w:rPr>
        <w:t xml:space="preserve"> 6.5. Характер и содержание упаковки &lt;и специальное оборудование для использования, введения или имплантации&gt;.</w:t>
      </w:r>
    </w:p>
    <w:bookmarkEnd w:id="776"/>
    <w:bookmarkStart w:name="z839" w:id="777"/>
    <w:p>
      <w:pPr>
        <w:spacing w:after="0"/>
        <w:ind w:left="0"/>
        <w:jc w:val="both"/>
      </w:pPr>
      <w:r>
        <w:rPr>
          <w:rFonts w:ascii="Times New Roman"/>
          <w:b w:val="false"/>
          <w:i w:val="false"/>
          <w:color w:val="000000"/>
          <w:sz w:val="28"/>
        </w:rPr>
        <w:t>
      Указание характера и содержимого упаковки в данном разделе должно соответствовать настоящим требованиям и актам органов Союза в сфере обращения лекарственных средств.</w:t>
      </w:r>
    </w:p>
    <w:bookmarkEnd w:id="777"/>
    <w:bookmarkStart w:name="z840" w:id="778"/>
    <w:p>
      <w:pPr>
        <w:spacing w:after="0"/>
        <w:ind w:left="0"/>
        <w:jc w:val="both"/>
      </w:pPr>
      <w:r>
        <w:rPr>
          <w:rFonts w:ascii="Times New Roman"/>
          <w:b w:val="false"/>
          <w:i w:val="false"/>
          <w:color w:val="000000"/>
          <w:sz w:val="28"/>
        </w:rPr>
        <w:t>
      Необходимо указать количество доз многодозных вакцин во флаконе.</w:t>
      </w:r>
    </w:p>
    <w:bookmarkEnd w:id="778"/>
    <w:bookmarkStart w:name="z841" w:id="779"/>
    <w:p>
      <w:pPr>
        <w:spacing w:after="0"/>
        <w:ind w:left="0"/>
        <w:jc w:val="left"/>
      </w:pPr>
      <w:r>
        <w:rPr>
          <w:rFonts w:ascii="Times New Roman"/>
          <w:b/>
          <w:i w:val="false"/>
          <w:color w:val="000000"/>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w:t>
      </w:r>
    </w:p>
    <w:bookmarkEnd w:id="779"/>
    <w:bookmarkStart w:name="z842" w:id="780"/>
    <w:p>
      <w:pPr>
        <w:spacing w:after="0"/>
        <w:ind w:left="0"/>
        <w:jc w:val="both"/>
      </w:pPr>
      <w:r>
        <w:rPr>
          <w:rFonts w:ascii="Times New Roman"/>
          <w:b w:val="false"/>
          <w:i w:val="false"/>
          <w:color w:val="000000"/>
          <w:sz w:val="28"/>
        </w:rPr>
        <w:t>
      Если вакцина подлежит восстановлению, описание ее внешнего вида до восстановления приводится в разделе 3, а после восстановления – в разделе 6.6 ОХЛП.</w:t>
      </w:r>
    </w:p>
    <w:bookmarkEnd w:id="780"/>
    <w:bookmarkStart w:name="z843" w:id="781"/>
    <w:p>
      <w:pPr>
        <w:spacing w:after="0"/>
        <w:ind w:left="0"/>
        <w:jc w:val="both"/>
      </w:pPr>
      <w:r>
        <w:rPr>
          <w:rFonts w:ascii="Times New Roman"/>
          <w:b w:val="false"/>
          <w:i w:val="false"/>
          <w:color w:val="000000"/>
          <w:sz w:val="28"/>
        </w:rPr>
        <w:t>
      Для всех вакцин необходимо также привести указание о необходимости проверки внешнего вида препарата перед введением. При необходимости указываются дополнительные инструкции.</w:t>
      </w:r>
    </w:p>
    <w:bookmarkEnd w:id="781"/>
    <w:bookmarkStart w:name="z844" w:id="782"/>
    <w:p>
      <w:pPr>
        <w:spacing w:after="0"/>
        <w:ind w:left="0"/>
        <w:jc w:val="both"/>
      </w:pPr>
      <w:r>
        <w:rPr>
          <w:rFonts w:ascii="Times New Roman"/>
          <w:b w:val="false"/>
          <w:i w:val="false"/>
          <w:color w:val="000000"/>
          <w:sz w:val="28"/>
        </w:rPr>
        <w:t>
      В разделе 6.6 приводятся сведения, необходимые работнику аптеки или иному медицинскому работнику для приготовления препарата к введению вакцинируемому лицу. Однако сведения, необходимые врачу или иному медицинскому работнику для введения препарата вакцинируемому лицу, не допускается указывать в разделе 6.6, поскольку они должны содержаться в клинических разделах ОХЛП.</w:t>
      </w:r>
    </w:p>
    <w:bookmarkEnd w:id="782"/>
    <w:bookmarkStart w:name="z845" w:id="783"/>
    <w:p>
      <w:pPr>
        <w:spacing w:after="0"/>
        <w:ind w:left="0"/>
        <w:jc w:val="both"/>
      </w:pPr>
      <w:r>
        <w:rPr>
          <w:rFonts w:ascii="Times New Roman"/>
          <w:b w:val="false"/>
          <w:i w:val="false"/>
          <w:color w:val="000000"/>
          <w:sz w:val="28"/>
        </w:rPr>
        <w:t>
      В отношении живых вакцин необходимо привести как минимум указание на необходимость утилизации препарата, материалов, вступавших в контакт с лекарственным препаратом, и (или) отходов, в соответствии с требованиями законодательства государств – членов Союза в сфере биологической безопасности.</w:t>
      </w:r>
    </w:p>
    <w:bookmarkEnd w:id="783"/>
    <w:bookmarkStart w:name="z846" w:id="784"/>
    <w:p>
      <w:pPr>
        <w:spacing w:after="0"/>
        <w:ind w:left="0"/>
        <w:jc w:val="both"/>
      </w:pPr>
      <w:r>
        <w:rPr>
          <w:rFonts w:ascii="Times New Roman"/>
          <w:b w:val="false"/>
          <w:i w:val="false"/>
          <w:color w:val="000000"/>
          <w:sz w:val="28"/>
        </w:rPr>
        <w:t xml:space="preserve">
      В отношении инактивированных вакцин необходимо, как минимум, привести указание об утилизации неиспользованной вакцины и отходов в соответствии с требованиями законодательства государств – членов Союза в сфере биологической безопасности. </w:t>
      </w:r>
    </w:p>
    <w:bookmarkEnd w:id="784"/>
    <w:bookmarkStart w:name="z847" w:id="785"/>
    <w:p>
      <w:pPr>
        <w:spacing w:after="0"/>
        <w:ind w:left="0"/>
        <w:jc w:val="left"/>
      </w:pPr>
      <w:r>
        <w:rPr>
          <w:rFonts w:ascii="Times New Roman"/>
          <w:b/>
          <w:i w:val="false"/>
          <w:color w:val="000000"/>
        </w:rPr>
        <w:t xml:space="preserve"> III. Специальные требования к маркировке вакцин</w:t>
      </w:r>
    </w:p>
    <w:bookmarkEnd w:id="785"/>
    <w:bookmarkStart w:name="z848" w:id="786"/>
    <w:p>
      <w:pPr>
        <w:spacing w:after="0"/>
        <w:ind w:left="0"/>
        <w:jc w:val="both"/>
      </w:pPr>
      <w:r>
        <w:rPr>
          <w:rFonts w:ascii="Times New Roman"/>
          <w:b w:val="false"/>
          <w:i w:val="false"/>
          <w:color w:val="000000"/>
          <w:sz w:val="28"/>
        </w:rPr>
        <w:t>
      В отношении вакцин необходимо принимать во внимание следующие дополнительные требования.</w:t>
      </w:r>
    </w:p>
    <w:bookmarkEnd w:id="786"/>
    <w:bookmarkStart w:name="z849" w:id="787"/>
    <w:p>
      <w:pPr>
        <w:spacing w:after="0"/>
        <w:ind w:left="0"/>
        <w:jc w:val="left"/>
      </w:pPr>
      <w:r>
        <w:rPr>
          <w:rFonts w:ascii="Times New Roman"/>
          <w:b/>
          <w:i w:val="false"/>
          <w:color w:val="000000"/>
        </w:rPr>
        <w:t xml:space="preserve"> 1. Вторичная упаковка</w:t>
      </w:r>
    </w:p>
    <w:bookmarkEnd w:id="787"/>
    <w:bookmarkStart w:name="z850" w:id="788"/>
    <w:p>
      <w:pPr>
        <w:spacing w:after="0"/>
        <w:ind w:left="0"/>
        <w:jc w:val="both"/>
      </w:pPr>
      <w:r>
        <w:rPr>
          <w:rFonts w:ascii="Times New Roman"/>
          <w:b w:val="false"/>
          <w:i w:val="false"/>
          <w:color w:val="000000"/>
          <w:sz w:val="28"/>
        </w:rPr>
        <w:t>
      Фармацевтические субстанции и адъювант или адсорбент (при наличии) необходимо отразить качественно и количественно на единицу дозы в соответствии с разделом 2 ОХЛП, за исключением случаев нехватки места, при которых допускается использовать сокращенные наименования определенных адъювантов и адсорбентов, если они расшифрованы в ОХЛП</w:t>
      </w:r>
    </w:p>
    <w:bookmarkEnd w:id="788"/>
    <w:bookmarkStart w:name="z851" w:id="789"/>
    <w:p>
      <w:pPr>
        <w:spacing w:after="0"/>
        <w:ind w:left="0"/>
        <w:jc w:val="both"/>
      </w:pPr>
      <w:r>
        <w:rPr>
          <w:rFonts w:ascii="Times New Roman"/>
          <w:b w:val="false"/>
          <w:i w:val="false"/>
          <w:color w:val="000000"/>
          <w:sz w:val="28"/>
        </w:rPr>
        <w:t>
      Количество доз многодозных препаратов необходимо указывать в первичных упаковках (контейнерах). На вторичной упаковке допускается не указывать сведения о клеточных системах, использованных в качестве производственных субстратов. Слово "микрограммы", как правило, следует указывать в маркировке полностью, за исключением случаев значительной нехватки места, при которых допустимо указывать "мкг", если это обоснованно и отсутствуют опасения с точки зрения безопасности при применении вакцины.</w:t>
      </w:r>
    </w:p>
    <w:bookmarkEnd w:id="789"/>
    <w:bookmarkStart w:name="z852" w:id="790"/>
    <w:p>
      <w:pPr>
        <w:spacing w:after="0"/>
        <w:ind w:left="0"/>
        <w:jc w:val="both"/>
      </w:pPr>
      <w:r>
        <w:rPr>
          <w:rFonts w:ascii="Times New Roman"/>
          <w:b w:val="false"/>
          <w:i w:val="false"/>
          <w:color w:val="000000"/>
          <w:sz w:val="28"/>
        </w:rPr>
        <w:t>
      На вторичной упаковке указывается перечень вспомогательных веществ в соответствии с разделом 6.1 ОХЛП. Однако при нехватке места допускается использовать сокращенные наименования определенных вспомогательных веществ, если они расшифрованы в общей характеристике лекарственного препарата.</w:t>
      </w:r>
    </w:p>
    <w:bookmarkEnd w:id="790"/>
    <w:bookmarkStart w:name="z853" w:id="791"/>
    <w:p>
      <w:pPr>
        <w:spacing w:after="0"/>
        <w:ind w:left="0"/>
        <w:jc w:val="both"/>
      </w:pPr>
      <w:r>
        <w:rPr>
          <w:rFonts w:ascii="Times New Roman"/>
          <w:b w:val="false"/>
          <w:i w:val="false"/>
          <w:color w:val="000000"/>
          <w:sz w:val="28"/>
        </w:rPr>
        <w:t>
      Если вторичная упаковка содержит дополнительные материалы (например, тампоны, иглы и др.), на ней необходимо перечислить общее содержимое упаковки.</w:t>
      </w:r>
    </w:p>
    <w:bookmarkEnd w:id="791"/>
    <w:bookmarkStart w:name="z854" w:id="792"/>
    <w:p>
      <w:pPr>
        <w:spacing w:after="0"/>
        <w:ind w:left="0"/>
        <w:jc w:val="both"/>
      </w:pPr>
      <w:r>
        <w:rPr>
          <w:rFonts w:ascii="Times New Roman"/>
          <w:b w:val="false"/>
          <w:i w:val="false"/>
          <w:color w:val="000000"/>
          <w:sz w:val="28"/>
        </w:rPr>
        <w:t>
      На вторичной упаковке необходимо привести полное предупреждение по утилизации неиспользованного препарата и (или) отходов. В случае если на вторичной упаковке недостаточно места, указывается ссылка на наличие инструкций по утилизации в листке-вкладыше.</w:t>
      </w:r>
    </w:p>
    <w:bookmarkEnd w:id="792"/>
    <w:bookmarkStart w:name="z855" w:id="793"/>
    <w:p>
      <w:pPr>
        <w:spacing w:after="0"/>
        <w:ind w:left="0"/>
        <w:jc w:val="left"/>
      </w:pPr>
      <w:r>
        <w:rPr>
          <w:rFonts w:ascii="Times New Roman"/>
          <w:b/>
          <w:i w:val="false"/>
          <w:color w:val="000000"/>
        </w:rPr>
        <w:t xml:space="preserve"> 2. Первичная упаковка небольшого размера</w:t>
      </w:r>
    </w:p>
    <w:bookmarkEnd w:id="793"/>
    <w:bookmarkStart w:name="z856" w:id="794"/>
    <w:p>
      <w:pPr>
        <w:spacing w:after="0"/>
        <w:ind w:left="0"/>
        <w:jc w:val="both"/>
      </w:pPr>
      <w:r>
        <w:rPr>
          <w:rFonts w:ascii="Times New Roman"/>
          <w:b w:val="false"/>
          <w:i w:val="false"/>
          <w:color w:val="000000"/>
          <w:sz w:val="28"/>
        </w:rPr>
        <w:t xml:space="preserve">
      На первичной упаковке небольшого размера допускается использовать краткие наименования лекарственных форм в соответствии с Номенклатурой лекарственных форм, но при условии их преемственного использования во всех языковых версиях маркировки. На первичной упаковке малого размера лекарственную форму допускается не указывать, если текст изложен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маркировке лекарственных средств для медицинского применения и ветеринарных лекарственных средств, утвержденных Решением Совета Евразийской экономической комиссии от 3 ноября 2016 г. № 76 и </w:t>
      </w:r>
      <w:r>
        <w:rPr>
          <w:rFonts w:ascii="Times New Roman"/>
          <w:b w:val="false"/>
          <w:i w:val="false"/>
          <w:color w:val="000000"/>
          <w:sz w:val="28"/>
        </w:rPr>
        <w:t>приложением № 17</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утвержденными Решением Совета Евразийской экономической комиссии от 3 ноября 2016 г. № 88.</w:t>
      </w:r>
    </w:p>
    <w:bookmarkEnd w:id="794"/>
    <w:bookmarkStart w:name="z857" w:id="795"/>
    <w:p>
      <w:pPr>
        <w:spacing w:after="0"/>
        <w:ind w:left="0"/>
        <w:jc w:val="left"/>
      </w:pPr>
      <w:r>
        <w:rPr>
          <w:rFonts w:ascii="Times New Roman"/>
          <w:b/>
          <w:i w:val="false"/>
          <w:color w:val="000000"/>
        </w:rPr>
        <w:t xml:space="preserve"> 3. Отрывная маркировка</w:t>
      </w:r>
    </w:p>
    <w:bookmarkEnd w:id="795"/>
    <w:bookmarkStart w:name="z858" w:id="796"/>
    <w:p>
      <w:pPr>
        <w:spacing w:after="0"/>
        <w:ind w:left="0"/>
        <w:jc w:val="both"/>
      </w:pPr>
      <w:r>
        <w:rPr>
          <w:rFonts w:ascii="Times New Roman"/>
          <w:b w:val="false"/>
          <w:i w:val="false"/>
          <w:color w:val="000000"/>
          <w:sz w:val="28"/>
        </w:rPr>
        <w:t>
      Держатели регистрационного удостоверения вправе приклеить на первичную упаковку отрывную этикетку, которую можно использовать для внесения данных об иммунизации в документацию пациента.</w:t>
      </w:r>
    </w:p>
    <w:bookmarkEnd w:id="796"/>
    <w:bookmarkStart w:name="z859" w:id="797"/>
    <w:p>
      <w:pPr>
        <w:spacing w:after="0"/>
        <w:ind w:left="0"/>
        <w:jc w:val="left"/>
      </w:pPr>
      <w:r>
        <w:rPr>
          <w:rFonts w:ascii="Times New Roman"/>
          <w:b/>
          <w:i w:val="false"/>
          <w:color w:val="000000"/>
        </w:rPr>
        <w:t xml:space="preserve"> IV. Листок-вкладыш</w:t>
      </w:r>
    </w:p>
    <w:bookmarkEnd w:id="797"/>
    <w:bookmarkStart w:name="z860" w:id="798"/>
    <w:p>
      <w:pPr>
        <w:spacing w:after="0"/>
        <w:ind w:left="0"/>
        <w:jc w:val="both"/>
      </w:pPr>
      <w:r>
        <w:rPr>
          <w:rFonts w:ascii="Times New Roman"/>
          <w:b w:val="false"/>
          <w:i w:val="false"/>
          <w:color w:val="000000"/>
          <w:sz w:val="28"/>
        </w:rPr>
        <w:t>
      Листок-вкладыш необходимо составлять на основании общей характеристики лекарственного препарата с использованием понятной для потребителя терминологии. Сокращенные термины использовать не допускается, поскольку размеры текстового поля листка-вкладыша не ограничены.</w:t>
      </w:r>
    </w:p>
    <w:bookmarkEnd w:id="798"/>
    <w:bookmarkStart w:name="z861" w:id="799"/>
    <w:p>
      <w:pPr>
        <w:spacing w:after="0"/>
        <w:ind w:left="0"/>
        <w:jc w:val="both"/>
      </w:pPr>
      <w:r>
        <w:rPr>
          <w:rFonts w:ascii="Times New Roman"/>
          <w:b w:val="false"/>
          <w:i w:val="false"/>
          <w:color w:val="000000"/>
          <w:sz w:val="28"/>
        </w:rPr>
        <w:t>
      В листке-вкладыше необходимо описывать свойства всех клеточных систем, использованных при производстве, и, если значимо, использование технологии рекомбинантной ДНК в соответствии с указаниями, предусмотренными в ОХЛП, включая использование такого выражения, как &lt;</w:t>
      </w:r>
      <w:r>
        <w:rPr>
          <w:rFonts w:ascii="Times New Roman"/>
          <w:b w:val="false"/>
          <w:i/>
          <w:color w:val="000000"/>
          <w:sz w:val="28"/>
        </w:rPr>
        <w:t>получена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клеток</w:t>
      </w:r>
      <w:r>
        <w:rPr>
          <w:rFonts w:ascii="Times New Roman"/>
          <w:b w:val="false"/>
          <w:i w:val="false"/>
          <w:color w:val="000000"/>
          <w:sz w:val="28"/>
        </w:rPr>
        <w:t xml:space="preserve"> </w:t>
      </w:r>
      <w:r>
        <w:rPr>
          <w:rFonts w:ascii="Times New Roman"/>
          <w:b w:val="false"/>
          <w:i/>
          <w:color w:val="000000"/>
          <w:sz w:val="28"/>
        </w:rPr>
        <w:t>XXX</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технологии</w:t>
      </w:r>
      <w:r>
        <w:rPr>
          <w:rFonts w:ascii="Times New Roman"/>
          <w:b w:val="false"/>
          <w:i w:val="false"/>
          <w:color w:val="000000"/>
          <w:sz w:val="28"/>
        </w:rPr>
        <w:t xml:space="preserve"> </w:t>
      </w:r>
      <w:r>
        <w:rPr>
          <w:rFonts w:ascii="Times New Roman"/>
          <w:b w:val="false"/>
          <w:i/>
          <w:color w:val="000000"/>
          <w:sz w:val="28"/>
        </w:rPr>
        <w:t>рекомбинантной</w:t>
      </w:r>
      <w:r>
        <w:rPr>
          <w:rFonts w:ascii="Times New Roman"/>
          <w:b w:val="false"/>
          <w:i w:val="false"/>
          <w:color w:val="000000"/>
          <w:sz w:val="28"/>
        </w:rPr>
        <w:t xml:space="preserve"> </w:t>
      </w:r>
      <w:r>
        <w:rPr>
          <w:rFonts w:ascii="Times New Roman"/>
          <w:b w:val="false"/>
          <w:i/>
          <w:color w:val="000000"/>
          <w:sz w:val="28"/>
        </w:rPr>
        <w:t>ДНК]</w:t>
      </w:r>
      <w:r>
        <w:rPr>
          <w:rFonts w:ascii="Times New Roman"/>
          <w:b w:val="false"/>
          <w:i w:val="false"/>
          <w:color w:val="000000"/>
          <w:sz w:val="28"/>
        </w:rPr>
        <w:t>&gt;.</w:t>
      </w:r>
    </w:p>
    <w:bookmarkEnd w:id="799"/>
    <w:bookmarkStart w:name="z862" w:id="800"/>
    <w:p>
      <w:pPr>
        <w:spacing w:after="0"/>
        <w:ind w:left="0"/>
        <w:jc w:val="both"/>
      </w:pPr>
      <w:r>
        <w:rPr>
          <w:rFonts w:ascii="Times New Roman"/>
          <w:b w:val="false"/>
          <w:i w:val="false"/>
          <w:color w:val="000000"/>
          <w:sz w:val="28"/>
        </w:rPr>
        <w:t>
      В листке-вкладыше необходимо указать подробные инструкции для потребителя по применению, работе и утилизации лекарственного препарата.</w:t>
      </w:r>
    </w:p>
    <w:bookmarkEnd w:id="800"/>
    <w:bookmarkStart w:name="z863" w:id="801"/>
    <w:p>
      <w:pPr>
        <w:spacing w:after="0"/>
        <w:ind w:left="0"/>
        <w:jc w:val="both"/>
      </w:pPr>
      <w:r>
        <w:rPr>
          <w:rFonts w:ascii="Times New Roman"/>
          <w:b w:val="false"/>
          <w:i w:val="false"/>
          <w:color w:val="000000"/>
          <w:sz w:val="28"/>
        </w:rPr>
        <w:t>
      Вместо сокращения "мкг" слово "микрограммы" указывается полностью.</w:t>
      </w:r>
    </w:p>
    <w:bookmarkEnd w:id="801"/>
    <w:bookmarkStart w:name="z864" w:id="802"/>
    <w:p>
      <w:pPr>
        <w:spacing w:after="0"/>
        <w:ind w:left="0"/>
        <w:jc w:val="both"/>
      </w:pPr>
      <w:r>
        <w:rPr>
          <w:rFonts w:ascii="Times New Roman"/>
          <w:b w:val="false"/>
          <w:i w:val="false"/>
          <w:color w:val="000000"/>
          <w:sz w:val="28"/>
        </w:rPr>
        <w:t>
      Если вакцина содержит адъювант или адсорбент, в листке-вкладыше приводится следующее или эквивалентное указание: &lt;</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вакцину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качестве</w:t>
      </w:r>
      <w:r>
        <w:rPr>
          <w:rFonts w:ascii="Times New Roman"/>
          <w:b w:val="false"/>
          <w:i w:val="false"/>
          <w:color w:val="000000"/>
          <w:sz w:val="28"/>
        </w:rPr>
        <w:t xml:space="preserve"> </w:t>
      </w:r>
      <w:r>
        <w:rPr>
          <w:rFonts w:ascii="Times New Roman"/>
          <w:b w:val="false"/>
          <w:i/>
          <w:color w:val="000000"/>
          <w:sz w:val="28"/>
        </w:rPr>
        <w:t>[адъюванта,</w:t>
      </w:r>
      <w:r>
        <w:rPr>
          <w:rFonts w:ascii="Times New Roman"/>
          <w:b w:val="false"/>
          <w:i w:val="false"/>
          <w:color w:val="000000"/>
          <w:sz w:val="28"/>
        </w:rPr>
        <w:t xml:space="preserve"> </w:t>
      </w:r>
      <w:r>
        <w:rPr>
          <w:rFonts w:ascii="Times New Roman"/>
          <w:b w:val="false"/>
          <w:i/>
          <w:color w:val="000000"/>
          <w:sz w:val="28"/>
        </w:rPr>
        <w:t>адсорбента]</w:t>
      </w:r>
      <w:r>
        <w:rPr>
          <w:rFonts w:ascii="Times New Roman"/>
          <w:b w:val="false"/>
          <w:i w:val="false"/>
          <w:color w:val="000000"/>
          <w:sz w:val="28"/>
        </w:rPr>
        <w:t xml:space="preserve"> </w:t>
      </w:r>
      <w:r>
        <w:rPr>
          <w:rFonts w:ascii="Times New Roman"/>
          <w:b w:val="false"/>
          <w:i/>
          <w:color w:val="000000"/>
          <w:sz w:val="28"/>
        </w:rPr>
        <w:t>добавлено</w:t>
      </w:r>
      <w:r>
        <w:rPr>
          <w:rFonts w:ascii="Times New Roman"/>
          <w:b w:val="false"/>
          <w:i w:val="false"/>
          <w:color w:val="000000"/>
          <w:sz w:val="28"/>
        </w:rPr>
        <w:t xml:space="preserve"> </w:t>
      </w:r>
      <w:r>
        <w:rPr>
          <w:rFonts w:ascii="Times New Roman"/>
          <w:b w:val="false"/>
          <w:i/>
          <w:color w:val="000000"/>
          <w:sz w:val="28"/>
        </w:rPr>
        <w:t>вещество</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[Адъюванты,</w:t>
      </w:r>
      <w:r>
        <w:rPr>
          <w:rFonts w:ascii="Times New Roman"/>
          <w:b w:val="false"/>
          <w:i w:val="false"/>
          <w:color w:val="000000"/>
          <w:sz w:val="28"/>
        </w:rPr>
        <w:t xml:space="preserve"> </w:t>
      </w:r>
      <w:r>
        <w:rPr>
          <w:rFonts w:ascii="Times New Roman"/>
          <w:b w:val="false"/>
          <w:i/>
          <w:color w:val="000000"/>
          <w:sz w:val="28"/>
        </w:rPr>
        <w:t>адсорбенты]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добавляемые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состав</w:t>
      </w:r>
      <w:r>
        <w:rPr>
          <w:rFonts w:ascii="Times New Roman"/>
          <w:b w:val="false"/>
          <w:i w:val="false"/>
          <w:color w:val="000000"/>
          <w:sz w:val="28"/>
        </w:rPr>
        <w:t xml:space="preserve"> </w:t>
      </w:r>
      <w:r>
        <w:rPr>
          <w:rFonts w:ascii="Times New Roman"/>
          <w:b w:val="false"/>
          <w:i/>
          <w:color w:val="000000"/>
          <w:sz w:val="28"/>
        </w:rPr>
        <w:t>некоторых</w:t>
      </w:r>
      <w:r>
        <w:rPr>
          <w:rFonts w:ascii="Times New Roman"/>
          <w:b w:val="false"/>
          <w:i w:val="false"/>
          <w:color w:val="000000"/>
          <w:sz w:val="28"/>
        </w:rPr>
        <w:t xml:space="preserve"> </w:t>
      </w:r>
      <w:r>
        <w:rPr>
          <w:rFonts w:ascii="Times New Roman"/>
          <w:b w:val="false"/>
          <w:i/>
          <w:color w:val="000000"/>
          <w:sz w:val="28"/>
        </w:rPr>
        <w:t>вакцин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ускорения,</w:t>
      </w:r>
      <w:r>
        <w:rPr>
          <w:rFonts w:ascii="Times New Roman"/>
          <w:b w:val="false"/>
          <w:i w:val="false"/>
          <w:color w:val="000000"/>
          <w:sz w:val="28"/>
        </w:rPr>
        <w:t xml:space="preserve"> </w:t>
      </w:r>
      <w:r>
        <w:rPr>
          <w:rFonts w:ascii="Times New Roman"/>
          <w:b w:val="false"/>
          <w:i/>
          <w:color w:val="000000"/>
          <w:sz w:val="28"/>
        </w:rPr>
        <w:t>улучшения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удлинения</w:t>
      </w:r>
      <w:r>
        <w:rPr>
          <w:rFonts w:ascii="Times New Roman"/>
          <w:b w:val="false"/>
          <w:i w:val="false"/>
          <w:color w:val="000000"/>
          <w:sz w:val="28"/>
        </w:rPr>
        <w:t xml:space="preserve"> </w:t>
      </w:r>
      <w:r>
        <w:rPr>
          <w:rFonts w:ascii="Times New Roman"/>
          <w:b w:val="false"/>
          <w:i/>
          <w:color w:val="000000"/>
          <w:sz w:val="28"/>
        </w:rPr>
        <w:t>защитного</w:t>
      </w:r>
      <w:r>
        <w:rPr>
          <w:rFonts w:ascii="Times New Roman"/>
          <w:b w:val="false"/>
          <w:i w:val="false"/>
          <w:color w:val="000000"/>
          <w:sz w:val="28"/>
        </w:rPr>
        <w:t xml:space="preserve"> </w:t>
      </w:r>
      <w:r>
        <w:rPr>
          <w:rFonts w:ascii="Times New Roman"/>
          <w:b w:val="false"/>
          <w:i/>
          <w:color w:val="000000"/>
          <w:sz w:val="28"/>
        </w:rPr>
        <w:t>действия</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&gt;.</w:t>
      </w:r>
    </w:p>
    <w:bookmarkEnd w:id="802"/>
    <w:bookmarkStart w:name="z865" w:id="803"/>
    <w:p>
      <w:pPr>
        <w:spacing w:after="0"/>
        <w:ind w:left="0"/>
        <w:jc w:val="left"/>
      </w:pPr>
      <w:r>
        <w:rPr>
          <w:rFonts w:ascii="Times New Roman"/>
          <w:b/>
          <w:i w:val="false"/>
          <w:color w:val="000000"/>
        </w:rPr>
        <w:t xml:space="preserve"> V. Перечень примеров информации, указываемой в ОХЛП вакцин</w:t>
      </w:r>
    </w:p>
    <w:bookmarkEnd w:id="803"/>
    <w:bookmarkStart w:name="z866" w:id="804"/>
    <w:p>
      <w:pPr>
        <w:spacing w:after="0"/>
        <w:ind w:left="0"/>
        <w:jc w:val="left"/>
      </w:pPr>
      <w:r>
        <w:rPr>
          <w:rFonts w:ascii="Times New Roman"/>
          <w:b/>
          <w:i w:val="false"/>
          <w:color w:val="000000"/>
        </w:rPr>
        <w:t xml:space="preserve"> 1. Примеры общепринятых наименований многокомпонентых вакцин</w:t>
      </w:r>
    </w:p>
    <w:bookmarkEnd w:id="804"/>
    <w:bookmarkStart w:name="z867" w:id="805"/>
    <w:p>
      <w:pPr>
        <w:spacing w:after="0"/>
        <w:ind w:left="0"/>
        <w:jc w:val="both"/>
      </w:pPr>
      <w:r>
        <w:rPr>
          <w:rFonts w:ascii="Times New Roman"/>
          <w:b w:val="false"/>
          <w:i w:val="false"/>
          <w:color w:val="000000"/>
          <w:sz w:val="28"/>
        </w:rPr>
        <w:t>
      Вакцина для профилактики дифтерии, столбняка и коклюша (адсорбированная);</w:t>
      </w:r>
    </w:p>
    <w:bookmarkEnd w:id="805"/>
    <w:bookmarkStart w:name="z868" w:id="806"/>
    <w:p>
      <w:pPr>
        <w:spacing w:after="0"/>
        <w:ind w:left="0"/>
        <w:jc w:val="both"/>
      </w:pPr>
      <w:r>
        <w:rPr>
          <w:rFonts w:ascii="Times New Roman"/>
          <w:b w:val="false"/>
          <w:i w:val="false"/>
          <w:color w:val="000000"/>
          <w:sz w:val="28"/>
        </w:rPr>
        <w:t>
      Вакцина для профилактики дифтерии, столбняка и коклюша (бесклеточная, субъединичная) (адсорбированная);</w:t>
      </w:r>
    </w:p>
    <w:bookmarkEnd w:id="806"/>
    <w:bookmarkStart w:name="z869" w:id="807"/>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и гепатита B (рДНК) (адсорбированная).</w:t>
      </w:r>
    </w:p>
    <w:bookmarkEnd w:id="807"/>
    <w:bookmarkStart w:name="z870" w:id="808"/>
    <w:p>
      <w:pPr>
        <w:spacing w:after="0"/>
        <w:ind w:left="0"/>
        <w:jc w:val="both"/>
      </w:pPr>
      <w:r>
        <w:rPr>
          <w:rFonts w:ascii="Times New Roman"/>
          <w:b w:val="false"/>
          <w:i w:val="false"/>
          <w:color w:val="000000"/>
          <w:sz w:val="28"/>
        </w:rPr>
        <w:t>
      Вакцина для профилактики гепатита A (инактивированная) и гепатита B (рДНК) (адсорбированная);</w:t>
      </w:r>
    </w:p>
    <w:bookmarkEnd w:id="808"/>
    <w:bookmarkStart w:name="z871" w:id="809"/>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и Haemophilus типа b конъюгированная (адсорбированная);</w:t>
      </w:r>
    </w:p>
    <w:bookmarkEnd w:id="809"/>
    <w:bookmarkStart w:name="z872" w:id="810"/>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гепатита B (рДНК) и полиомиелита (инактивированная) (адсорбированная);</w:t>
      </w:r>
    </w:p>
    <w:bookmarkEnd w:id="810"/>
    <w:bookmarkStart w:name="z873" w:id="811"/>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гепатита B (рДНК), полиомиелита (инактивированная) и Haemophilus типа b конъюгированная (адсорбированная).</w:t>
      </w:r>
    </w:p>
    <w:bookmarkEnd w:id="811"/>
    <w:bookmarkStart w:name="z874" w:id="812"/>
    <w:p>
      <w:pPr>
        <w:spacing w:after="0"/>
        <w:ind w:left="0"/>
        <w:jc w:val="left"/>
      </w:pPr>
      <w:r>
        <w:rPr>
          <w:rFonts w:ascii="Times New Roman"/>
          <w:b/>
          <w:i w:val="false"/>
          <w:color w:val="000000"/>
        </w:rPr>
        <w:t xml:space="preserve"> 2. Примеры представления раздела 2 ОХЛП</w:t>
      </w:r>
    </w:p>
    <w:bookmarkEnd w:id="812"/>
    <w:bookmarkStart w:name="z875" w:id="813"/>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и гепатита B (рДНК) (адсорбированная)</w:t>
      </w:r>
    </w:p>
    <w:bookmarkEnd w:id="813"/>
    <w:bookmarkStart w:name="z876" w:id="814"/>
    <w:p>
      <w:pPr>
        <w:spacing w:after="0"/>
        <w:ind w:left="0"/>
        <w:jc w:val="both"/>
      </w:pPr>
      <w:r>
        <w:rPr>
          <w:rFonts w:ascii="Times New Roman"/>
          <w:b w:val="false"/>
          <w:i w:val="false"/>
          <w:color w:val="000000"/>
          <w:sz w:val="28"/>
        </w:rPr>
        <w:t>
      1 доза (0,5 мл) содержит:</w:t>
      </w:r>
    </w:p>
    <w:bookmarkEnd w:id="8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Столбячный анатоксин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w:t>
            </w:r>
            <w:r>
              <w:rPr>
                <w:rFonts w:ascii="Times New Roman"/>
                <w:b w:val="false"/>
                <w:i w:val="false"/>
                <w:color w:val="000000"/>
                <w:vertAlign w:val="superscript"/>
              </w:rPr>
              <w:t>1</w:t>
            </w:r>
            <w:r>
              <w:rPr>
                <w:rFonts w:ascii="Times New Roman"/>
                <w:b w:val="false"/>
                <w:i w:val="false"/>
                <w:color w:val="000000"/>
                <w:sz w:val="20"/>
              </w:rPr>
              <w:t xml:space="preserve"> &lt;штамм (тип) агглютиногена&gt; (инактивированная)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877" w:id="8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815"/>
    <w:bookmarkStart w:name="z878" w:id="8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Адсорбированный на алюминия гидроксиде гидратированном (X мг Al).</w:t>
      </w:r>
    </w:p>
    <w:bookmarkEnd w:id="816"/>
    <w:bookmarkStart w:name="z879" w:id="8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Получен из дрожжевых клеток (Saccharomyces cerevisiae) по технологии рекомбинантной ДНК.</w:t>
      </w:r>
    </w:p>
    <w:bookmarkEnd w:id="817"/>
    <w:bookmarkStart w:name="z880" w:id="8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Адсорбированная на алюминия фосфате (X мг Al).</w:t>
      </w:r>
    </w:p>
    <w:bookmarkEnd w:id="818"/>
    <w:bookmarkStart w:name="z881" w:id="819"/>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19"/>
    <w:bookmarkStart w:name="z882" w:id="820"/>
    <w:p>
      <w:pPr>
        <w:spacing w:after="0"/>
        <w:ind w:left="0"/>
        <w:jc w:val="left"/>
      </w:pPr>
      <w:r>
        <w:rPr>
          <w:rFonts w:ascii="Times New Roman"/>
          <w:b/>
          <w:i w:val="false"/>
          <w:color w:val="000000"/>
        </w:rPr>
        <w:t xml:space="preserve"> Вакцина для профилактики гепатита A (инактивированная) </w:t>
      </w:r>
      <w:r>
        <w:br/>
      </w:r>
      <w:r>
        <w:rPr>
          <w:rFonts w:ascii="Times New Roman"/>
          <w:b/>
          <w:i w:val="false"/>
          <w:color w:val="000000"/>
        </w:rPr>
        <w:t>и гепатита B (рДНК) (адсорбированная)</w:t>
      </w:r>
    </w:p>
    <w:bookmarkEnd w:id="820"/>
    <w:bookmarkStart w:name="z883" w:id="821"/>
    <w:p>
      <w:pPr>
        <w:spacing w:after="0"/>
        <w:ind w:left="0"/>
        <w:jc w:val="both"/>
      </w:pPr>
      <w:r>
        <w:rPr>
          <w:rFonts w:ascii="Times New Roman"/>
          <w:b w:val="false"/>
          <w:i w:val="false"/>
          <w:color w:val="000000"/>
          <w:sz w:val="28"/>
        </w:rPr>
        <w:t>
      1 доза (1 мл) содержит:</w:t>
      </w:r>
    </w:p>
    <w:bookmarkEnd w:id="8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гепатита A &lt;тип&gt; (инактивированный)</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vertAlign w:val="superscript"/>
              </w:rPr>
              <w:t>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ИФА-единиц</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vertAlign w:val="superscript"/>
              </w:rPr>
              <w:t>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884" w:id="8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822"/>
    <w:bookmarkStart w:name="z885" w:id="8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диплоидных клеток человека (MRC-5).</w:t>
      </w:r>
    </w:p>
    <w:bookmarkEnd w:id="823"/>
    <w:bookmarkStart w:name="z886" w:id="8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Адсорбированный на алюминия гидроксиде гидратированном (X мг Al).</w:t>
      </w:r>
    </w:p>
    <w:bookmarkEnd w:id="824"/>
    <w:bookmarkStart w:name="z887" w:id="8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Получен из дрожжевых клеток (Saccharomyces cerevisiae) по технологии рекомбинантной ДНК.</w:t>
      </w:r>
    </w:p>
    <w:bookmarkEnd w:id="825"/>
    <w:bookmarkStart w:name="z888" w:id="8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Адсорбированная на алюминия фосфате (X мг Al).</w:t>
      </w:r>
    </w:p>
    <w:bookmarkEnd w:id="826"/>
    <w:bookmarkStart w:name="z889" w:id="827"/>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27"/>
    <w:bookmarkStart w:name="z890" w:id="828"/>
    <w:p>
      <w:pPr>
        <w:spacing w:after="0"/>
        <w:ind w:left="0"/>
        <w:jc w:val="left"/>
      </w:pPr>
      <w:r>
        <w:rPr>
          <w:rFonts w:ascii="Times New Roman"/>
          <w:b/>
          <w:i w:val="false"/>
          <w:color w:val="000000"/>
        </w:rPr>
        <w:t xml:space="preserve"> Вакцина для профилактики Haemophilus типа b конъюгированная и гепатита B (рДНК)</w:t>
      </w:r>
    </w:p>
    <w:bookmarkEnd w:id="828"/>
    <w:bookmarkStart w:name="z891" w:id="829"/>
    <w:p>
      <w:pPr>
        <w:spacing w:after="0"/>
        <w:ind w:left="0"/>
        <w:jc w:val="both"/>
      </w:pPr>
      <w:r>
        <w:rPr>
          <w:rFonts w:ascii="Times New Roman"/>
          <w:b w:val="false"/>
          <w:i w:val="false"/>
          <w:color w:val="000000"/>
          <w:sz w:val="28"/>
        </w:rPr>
        <w:t>
      1 доза (0,5 мл) содержит:</w:t>
      </w:r>
    </w:p>
    <w:bookmarkEnd w:id="8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2" w:id="830"/>
          <w:p>
            <w:pPr>
              <w:spacing w:after="20"/>
              <w:ind w:left="20"/>
              <w:jc w:val="both"/>
            </w:pPr>
            <w:r>
              <w:rPr>
                <w:rFonts w:ascii="Times New Roman"/>
                <w:b w:val="false"/>
                <w:i w:val="false"/>
                <w:color w:val="000000"/>
                <w:sz w:val="20"/>
              </w:rPr>
              <w:t xml:space="preserve">
Полисахарид Haemophilus типа b </w:t>
            </w:r>
          </w:p>
          <w:bookmarkEnd w:id="830"/>
          <w:p>
            <w:pPr>
              <w:spacing w:after="20"/>
              <w:ind w:left="20"/>
              <w:jc w:val="both"/>
            </w:pPr>
            <w:r>
              <w:rPr>
                <w:rFonts w:ascii="Times New Roman"/>
                <w:b w:val="false"/>
                <w:i w:val="false"/>
                <w:color w:val="000000"/>
                <w:sz w:val="20"/>
              </w:rPr>
              <w:t>
(полирибозилрибитолфосфат)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3" w:id="831"/>
          <w:p>
            <w:pPr>
              <w:spacing w:after="20"/>
              <w:ind w:left="20"/>
              <w:jc w:val="both"/>
            </w:pPr>
            <w:r>
              <w:rPr>
                <w:rFonts w:ascii="Times New Roman"/>
                <w:b w:val="false"/>
                <w:i w:val="false"/>
                <w:color w:val="000000"/>
                <w:sz w:val="20"/>
              </w:rPr>
              <w:t>
конъюгированный с Neisseria meningitidis серогруппы B &lt;штамм&gt;</w:t>
            </w:r>
          </w:p>
          <w:bookmarkEnd w:id="831"/>
          <w:p>
            <w:pPr>
              <w:spacing w:after="20"/>
              <w:ind w:left="20"/>
              <w:jc w:val="both"/>
            </w:pPr>
            <w:r>
              <w:rPr>
                <w:rFonts w:ascii="Times New Roman"/>
                <w:b w:val="false"/>
                <w:i w:val="false"/>
                <w:color w:val="000000"/>
                <w:sz w:val="20"/>
              </w:rPr>
              <w:t>
белковый комплекс наружной мембраны – в качестве носителя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 Z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vertAlign w:val="superscript"/>
              </w:rPr>
              <w:t>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894" w:id="8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832"/>
    <w:bookmarkStart w:name="z895" w:id="8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дрожжевых клеток (Saccharomyces cerevisiae) по технологии рекомбинантной ДНК.</w:t>
      </w:r>
    </w:p>
    <w:bookmarkEnd w:id="833"/>
    <w:bookmarkStart w:name="z896" w:id="8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Адсорбированная на алюминия фосфате (X мг Al).</w:t>
      </w:r>
    </w:p>
    <w:bookmarkEnd w:id="834"/>
    <w:bookmarkStart w:name="z897" w:id="835"/>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35"/>
    <w:bookmarkStart w:name="z898" w:id="836"/>
    <w:p>
      <w:pPr>
        <w:spacing w:after="0"/>
        <w:ind w:left="0"/>
        <w:jc w:val="left"/>
      </w:pPr>
      <w:r>
        <w:rPr>
          <w:rFonts w:ascii="Times New Roman"/>
          <w:b/>
          <w:i w:val="false"/>
          <w:color w:val="000000"/>
        </w:rPr>
        <w:t xml:space="preserve"> Вакцина для профилактики ротавирусной инфекции</w:t>
      </w:r>
    </w:p>
    <w:bookmarkEnd w:id="836"/>
    <w:bookmarkStart w:name="z899" w:id="837"/>
    <w:p>
      <w:pPr>
        <w:spacing w:after="0"/>
        <w:ind w:left="0"/>
        <w:jc w:val="both"/>
      </w:pPr>
      <w:r>
        <w:rPr>
          <w:rFonts w:ascii="Times New Roman"/>
          <w:b w:val="false"/>
          <w:i w:val="false"/>
          <w:color w:val="000000"/>
          <w:sz w:val="28"/>
        </w:rPr>
        <w:t>
      После восстановления 1 доза (2,5 мл) содержит:</w:t>
      </w:r>
    </w:p>
    <w:bookmarkEnd w:id="8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Реассортант ротавируса резуса/человека серотипа 1</w:t>
            </w:r>
          </w:p>
          <w:p>
            <w:pPr>
              <w:spacing w:after="20"/>
              <w:ind w:left="20"/>
              <w:jc w:val="both"/>
            </w:pPr>
            <w:r>
              <w:rPr>
                <w:rFonts w:ascii="Times New Roman"/>
                <w:b w:val="false"/>
                <w:i w:val="false"/>
                <w:color w:val="000000"/>
                <w:sz w:val="20"/>
              </w:rPr>
              <w:t>(живой,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bookmarkStart w:name="z900" w:id="838"/>
          <w:p>
            <w:pPr>
              <w:spacing w:after="20"/>
              <w:ind w:left="20"/>
              <w:jc w:val="both"/>
            </w:pPr>
            <w:r>
              <w:rPr>
                <w:rFonts w:ascii="Times New Roman"/>
                <w:b w:val="false"/>
                <w:i w:val="false"/>
                <w:color w:val="000000"/>
                <w:sz w:val="20"/>
              </w:rPr>
              <w:t>
Реассортант ротавируса резуса/человека серотипа 2</w:t>
            </w:r>
          </w:p>
          <w:bookmarkEnd w:id="838"/>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bookmarkStart w:name="z901" w:id="839"/>
          <w:p>
            <w:pPr>
              <w:spacing w:after="20"/>
              <w:ind w:left="20"/>
              <w:jc w:val="both"/>
            </w:pPr>
            <w:r>
              <w:rPr>
                <w:rFonts w:ascii="Times New Roman"/>
                <w:b w:val="false"/>
                <w:i w:val="false"/>
                <w:color w:val="000000"/>
                <w:sz w:val="20"/>
              </w:rPr>
              <w:t>
Реассортант ротавируса резуса/человека серотипа 42</w:t>
            </w:r>
          </w:p>
          <w:bookmarkEnd w:id="839"/>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 резуса серотипа 3 3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bl>
    <w:bookmarkStart w:name="z902" w:id="8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840"/>
    <w:bookmarkStart w:name="z903" w:id="8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Бляшкообразующие единицы.</w:t>
      </w:r>
    </w:p>
    <w:bookmarkEnd w:id="841"/>
    <w:bookmarkStart w:name="z904" w:id="842"/>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42"/>
    <w:bookmarkStart w:name="z905" w:id="843"/>
    <w:p>
      <w:pPr>
        <w:spacing w:after="0"/>
        <w:ind w:left="0"/>
        <w:jc w:val="left"/>
      </w:pPr>
      <w:r>
        <w:rPr>
          <w:rFonts w:ascii="Times New Roman"/>
          <w:b/>
          <w:i w:val="false"/>
          <w:color w:val="000000"/>
        </w:rPr>
        <w:t xml:space="preserve"> Вакцина для профилактики дифтерии, столбняка, коклюша (бесклеточная, субъединичная), гепатита B (рДНК), полиомиелита (инактивированная) и Haemophilus типа b конъюгированная (адсорбированная)</w:t>
      </w:r>
    </w:p>
    <w:bookmarkEnd w:id="843"/>
    <w:bookmarkStart w:name="z906" w:id="844"/>
    <w:p>
      <w:pPr>
        <w:spacing w:after="0"/>
        <w:ind w:left="0"/>
        <w:jc w:val="both"/>
      </w:pPr>
      <w:r>
        <w:rPr>
          <w:rFonts w:ascii="Times New Roman"/>
          <w:b w:val="false"/>
          <w:i w:val="false"/>
          <w:color w:val="000000"/>
          <w:sz w:val="28"/>
        </w:rPr>
        <w:t>
      После восстановления 1 доза (0,5 мл) содержит:</w:t>
      </w:r>
    </w:p>
    <w:bookmarkEnd w:id="844"/>
    <w:bookmarkStart w:name="z907" w:id="845"/>
    <w:p>
      <w:pPr>
        <w:spacing w:after="0"/>
        <w:ind w:left="0"/>
        <w:jc w:val="both"/>
      </w:pPr>
      <w:r>
        <w:rPr>
          <w:rFonts w:ascii="Times New Roman"/>
          <w:b w:val="false"/>
          <w:i w:val="false"/>
          <w:color w:val="000000"/>
          <w:sz w:val="28"/>
        </w:rPr>
        <w:t>
      Изначально в виде суспензии:</w:t>
      </w:r>
    </w:p>
    <w:bookmarkEnd w:id="8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Столбнячный анатоксин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Антигены Bordetella pertussis &lt;штамм </w:t>
            </w:r>
          </w:p>
          <w:p>
            <w:pPr>
              <w:spacing w:after="20"/>
              <w:ind w:left="20"/>
              <w:jc w:val="both"/>
            </w:pPr>
            <w:r>
              <w:rPr>
                <w:rFonts w:ascii="Times New Roman"/>
                <w:b w:val="false"/>
                <w:i w:val="false"/>
                <w:color w:val="000000"/>
                <w:sz w:val="20"/>
              </w:rPr>
              <w:t>(тип агглютиногена)&gt;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Коклюшный анатоксин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Филаментный гемагглютин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Пертактин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vertAlign w:val="superscript"/>
              </w:rPr>
              <w:t>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Полиовирус (инактивированный)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 "штамм"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2 "штамм"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3 &lt;штамм&gt;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bl>
    <w:bookmarkStart w:name="z908" w:id="846"/>
    <w:p>
      <w:pPr>
        <w:spacing w:after="0"/>
        <w:ind w:left="0"/>
        <w:jc w:val="both"/>
      </w:pPr>
      <w:r>
        <w:rPr>
          <w:rFonts w:ascii="Times New Roman"/>
          <w:b w:val="false"/>
          <w:i w:val="false"/>
          <w:color w:val="000000"/>
          <w:sz w:val="28"/>
        </w:rPr>
        <w:t>
      Изначально в виде порошка:</w:t>
      </w:r>
    </w:p>
    <w:bookmarkEnd w:id="8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9" w:id="847"/>
          <w:p>
            <w:pPr>
              <w:spacing w:after="20"/>
              <w:ind w:left="20"/>
              <w:jc w:val="both"/>
            </w:pPr>
            <w:r>
              <w:rPr>
                <w:rFonts w:ascii="Times New Roman"/>
                <w:b w:val="false"/>
                <w:i w:val="false"/>
                <w:color w:val="000000"/>
                <w:sz w:val="20"/>
              </w:rPr>
              <w:t>
Полисахарид Haemophilus типа b</w:t>
            </w:r>
          </w:p>
          <w:bookmarkEnd w:id="847"/>
          <w:p>
            <w:pPr>
              <w:spacing w:after="20"/>
              <w:ind w:left="20"/>
              <w:jc w:val="both"/>
            </w:pPr>
            <w:r>
              <w:rPr>
                <w:rFonts w:ascii="Times New Roman"/>
                <w:b w:val="false"/>
                <w:i w:val="false"/>
                <w:color w:val="000000"/>
                <w:sz w:val="20"/>
              </w:rPr>
              <w:t>
(полирибозилрибитолфосфат)</w:t>
            </w:r>
            <w:r>
              <w:rPr>
                <w:rFonts w:ascii="Times New Roman"/>
                <w:b w:val="false"/>
                <w:i w:val="false"/>
                <w:color w:val="000000"/>
                <w:vertAlign w:val="superscript"/>
              </w:rPr>
              <w:t>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910" w:id="848"/>
          <w:p>
            <w:pPr>
              <w:spacing w:after="20"/>
              <w:ind w:left="20"/>
              <w:jc w:val="both"/>
            </w:pPr>
            <w:r>
              <w:rPr>
                <w:rFonts w:ascii="Times New Roman"/>
                <w:b w:val="false"/>
                <w:i w:val="false"/>
                <w:color w:val="000000"/>
                <w:sz w:val="20"/>
              </w:rPr>
              <w:t>
конъюгированный с столбнячным анатоксином –</w:t>
            </w:r>
          </w:p>
          <w:bookmarkEnd w:id="848"/>
          <w:p>
            <w:pPr>
              <w:spacing w:after="20"/>
              <w:ind w:left="20"/>
              <w:jc w:val="both"/>
            </w:pPr>
            <w:r>
              <w:rPr>
                <w:rFonts w:ascii="Times New Roman"/>
                <w:b w:val="false"/>
                <w:i w:val="false"/>
                <w:color w:val="000000"/>
                <w:sz w:val="20"/>
              </w:rPr>
              <w:t>
в качестве белка-носителя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 Z мкг</w:t>
            </w:r>
          </w:p>
        </w:tc>
      </w:tr>
    </w:tbl>
    <w:bookmarkStart w:name="z911" w:id="8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w:t>
      </w:r>
    </w:p>
    <w:bookmarkEnd w:id="849"/>
    <w:bookmarkStart w:name="z912" w:id="8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Адсорбированный на алюминия гидроксиде гидратированном (X миллиграммов Al).</w:t>
      </w:r>
    </w:p>
    <w:bookmarkEnd w:id="850"/>
    <w:bookmarkStart w:name="z913" w:id="8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Получен из дрожжевых клеток (Saccharomyces cerevisiae) по технологии рекомбинантной ДНК.</w:t>
      </w:r>
    </w:p>
    <w:bookmarkEnd w:id="851"/>
    <w:bookmarkStart w:name="z914" w:id="8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Адсорбированная на алюминия фосфате (X миллиграммов Al).</w:t>
      </w:r>
    </w:p>
    <w:bookmarkEnd w:id="852"/>
    <w:bookmarkStart w:name="z915" w:id="853"/>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53"/>
    <w:bookmarkStart w:name="z916" w:id="854"/>
    <w:p>
      <w:pPr>
        <w:spacing w:after="0"/>
        <w:ind w:left="0"/>
        <w:jc w:val="left"/>
      </w:pPr>
      <w:r>
        <w:rPr>
          <w:rFonts w:ascii="Times New Roman"/>
          <w:b/>
          <w:i w:val="false"/>
          <w:color w:val="000000"/>
        </w:rPr>
        <w:t xml:space="preserve"> Вакцина для профилактики гепатита B (рДНК)</w:t>
      </w:r>
    </w:p>
    <w:bookmarkEnd w:id="854"/>
    <w:bookmarkStart w:name="z917" w:id="855"/>
    <w:p>
      <w:pPr>
        <w:spacing w:after="0"/>
        <w:ind w:left="0"/>
        <w:jc w:val="both"/>
      </w:pPr>
      <w:r>
        <w:rPr>
          <w:rFonts w:ascii="Times New Roman"/>
          <w:b w:val="false"/>
          <w:i w:val="false"/>
          <w:color w:val="000000"/>
          <w:sz w:val="28"/>
        </w:rPr>
        <w:t>
      1 доза (1,0 мл) содержит:</w:t>
      </w:r>
    </w:p>
    <w:bookmarkEnd w:id="855"/>
    <w:bookmarkStart w:name="z918" w:id="856"/>
    <w:p>
      <w:pPr>
        <w:spacing w:after="0"/>
        <w:ind w:left="0"/>
        <w:jc w:val="both"/>
      </w:pPr>
      <w:r>
        <w:rPr>
          <w:rFonts w:ascii="Times New Roman"/>
          <w:b w:val="false"/>
          <w:i w:val="false"/>
          <w:color w:val="000000"/>
          <w:sz w:val="28"/>
        </w:rPr>
        <w:t>
      Поверхностный антиген гепатита B</w:t>
      </w:r>
    </w:p>
    <w:bookmarkEnd w:id="856"/>
    <w:bookmarkStart w:name="z919" w:id="857"/>
    <w:p>
      <w:pPr>
        <w:spacing w:after="0"/>
        <w:ind w:left="0"/>
        <w:jc w:val="both"/>
      </w:pPr>
      <w:r>
        <w:rPr>
          <w:rFonts w:ascii="Times New Roman"/>
          <w:b w:val="false"/>
          <w:i w:val="false"/>
          <w:color w:val="000000"/>
          <w:sz w:val="28"/>
        </w:rPr>
        <w:t>
      (белковые мономеры S, пре-S1 и пре-S2)</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sz w:val="28"/>
        </w:rPr>
        <w:t xml:space="preserve">   X мкг</w:t>
      </w:r>
    </w:p>
    <w:bookmarkEnd w:id="857"/>
    <w:bookmarkStart w:name="z920" w:id="8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858"/>
    <w:bookmarkStart w:name="z921" w:id="8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мышиных (C127I) клеток по технологии рекомбинантной ДНК.</w:t>
      </w:r>
    </w:p>
    <w:bookmarkEnd w:id="859"/>
    <w:bookmarkStart w:name="z922" w:id="8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Адсорбированный на алюминия оксиде гидратированном (X мг Al).</w:t>
      </w:r>
    </w:p>
    <w:bookmarkEnd w:id="860"/>
    <w:bookmarkStart w:name="z923" w:id="861"/>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61"/>
    <w:bookmarkStart w:name="z924" w:id="862"/>
    <w:p>
      <w:pPr>
        <w:spacing w:after="0"/>
        <w:ind w:left="0"/>
        <w:jc w:val="left"/>
      </w:pPr>
      <w:r>
        <w:rPr>
          <w:rFonts w:ascii="Times New Roman"/>
          <w:b/>
          <w:i w:val="false"/>
          <w:color w:val="000000"/>
        </w:rPr>
        <w:t xml:space="preserve"> Вакцина для профилактики кори, эпидемического паротита </w:t>
      </w:r>
      <w:r>
        <w:br/>
      </w:r>
      <w:r>
        <w:rPr>
          <w:rFonts w:ascii="Times New Roman"/>
          <w:b/>
          <w:i w:val="false"/>
          <w:color w:val="000000"/>
        </w:rPr>
        <w:t>и краснухи (живая)</w:t>
      </w:r>
    </w:p>
    <w:bookmarkEnd w:id="862"/>
    <w:bookmarkStart w:name="z925" w:id="863"/>
    <w:p>
      <w:pPr>
        <w:spacing w:after="0"/>
        <w:ind w:left="0"/>
        <w:jc w:val="both"/>
      </w:pPr>
      <w:r>
        <w:rPr>
          <w:rFonts w:ascii="Times New Roman"/>
          <w:b w:val="false"/>
          <w:i w:val="false"/>
          <w:color w:val="000000"/>
          <w:sz w:val="28"/>
        </w:rPr>
        <w:t>
      После восстановления 1 доза (0,5 мл) содержит:</w:t>
      </w:r>
    </w:p>
    <w:bookmarkEnd w:id="8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кори</w:t>
            </w:r>
            <w:r>
              <w:rPr>
                <w:rFonts w:ascii="Times New Roman"/>
                <w:b w:val="false"/>
                <w:i w:val="false"/>
                <w:color w:val="000000"/>
                <w:vertAlign w:val="superscript"/>
              </w:rPr>
              <w:t>1</w:t>
            </w:r>
            <w:r>
              <w:rPr>
                <w:rFonts w:ascii="Times New Roman"/>
                <w:b w:val="false"/>
                <w:i w:val="false"/>
                <w:color w:val="000000"/>
                <w:sz w:val="20"/>
              </w:rPr>
              <w:t xml:space="preserve"> &lt;штамм&gt;</w:t>
            </w:r>
          </w:p>
          <w:p>
            <w:pPr>
              <w:spacing w:after="20"/>
              <w:ind w:left="20"/>
              <w:jc w:val="both"/>
            </w:pPr>
            <w:r>
              <w:rPr>
                <w:rFonts w:ascii="Times New Roman"/>
                <w:b w:val="false"/>
                <w:i w:val="false"/>
                <w:color w:val="000000"/>
                <w:sz w:val="20"/>
              </w:rPr>
              <w:t>(живой,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r>
        <w:trPr>
          <w:trHeight w:val="30" w:hRule="atLeast"/>
        </w:trPr>
        <w:tc>
          <w:tcPr>
            <w:tcW w:w="6150" w:type="dxa"/>
            <w:tcBorders/>
            <w:tcMar>
              <w:top w:w="15" w:type="dxa"/>
              <w:left w:w="15" w:type="dxa"/>
              <w:bottom w:w="15" w:type="dxa"/>
              <w:right w:w="15" w:type="dxa"/>
            </w:tcMar>
            <w:vAlign w:val="center"/>
          </w:tcPr>
          <w:bookmarkStart w:name="z926" w:id="864"/>
          <w:p>
            <w:pPr>
              <w:spacing w:after="20"/>
              <w:ind w:left="20"/>
              <w:jc w:val="both"/>
            </w:pPr>
            <w:r>
              <w:rPr>
                <w:rFonts w:ascii="Times New Roman"/>
                <w:b w:val="false"/>
                <w:i w:val="false"/>
                <w:color w:val="000000"/>
                <w:sz w:val="20"/>
              </w:rPr>
              <w:t>
Вирус эпидемического паротита</w:t>
            </w:r>
            <w:r>
              <w:rPr>
                <w:rFonts w:ascii="Times New Roman"/>
                <w:b w:val="false"/>
                <w:i w:val="false"/>
                <w:color w:val="000000"/>
                <w:vertAlign w:val="superscript"/>
              </w:rPr>
              <w:t>1</w:t>
            </w:r>
            <w:r>
              <w:rPr>
                <w:rFonts w:ascii="Times New Roman"/>
                <w:b w:val="false"/>
                <w:i w:val="false"/>
                <w:color w:val="000000"/>
                <w:sz w:val="20"/>
              </w:rPr>
              <w:t xml:space="preserve"> "штамм"</w:t>
            </w:r>
          </w:p>
          <w:bookmarkEnd w:id="864"/>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r>
        <w:trPr>
          <w:trHeight w:val="30" w:hRule="atLeast"/>
        </w:trPr>
        <w:tc>
          <w:tcPr>
            <w:tcW w:w="6150" w:type="dxa"/>
            <w:tcBorders/>
            <w:tcMar>
              <w:top w:w="15" w:type="dxa"/>
              <w:left w:w="15" w:type="dxa"/>
              <w:bottom w:w="15" w:type="dxa"/>
              <w:right w:w="15" w:type="dxa"/>
            </w:tcMar>
            <w:vAlign w:val="center"/>
          </w:tcPr>
          <w:bookmarkStart w:name="z927" w:id="865"/>
          <w:p>
            <w:pPr>
              <w:spacing w:after="20"/>
              <w:ind w:left="20"/>
              <w:jc w:val="both"/>
            </w:pPr>
            <w:r>
              <w:rPr>
                <w:rFonts w:ascii="Times New Roman"/>
                <w:b w:val="false"/>
                <w:i w:val="false"/>
                <w:color w:val="000000"/>
                <w:sz w:val="20"/>
              </w:rPr>
              <w:t>
Вирус краснухи</w:t>
            </w:r>
            <w:r>
              <w:rPr>
                <w:rFonts w:ascii="Times New Roman"/>
                <w:b w:val="false"/>
                <w:i w:val="false"/>
                <w:color w:val="000000"/>
                <w:vertAlign w:val="superscript"/>
              </w:rPr>
              <w:t>1</w:t>
            </w:r>
            <w:r>
              <w:rPr>
                <w:rFonts w:ascii="Times New Roman"/>
                <w:b w:val="false"/>
                <w:i w:val="false"/>
                <w:color w:val="000000"/>
                <w:sz w:val="20"/>
              </w:rPr>
              <w:t xml:space="preserve"> "штамм"</w:t>
            </w:r>
          </w:p>
          <w:bookmarkEnd w:id="865"/>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bl>
    <w:bookmarkStart w:name="z928" w:id="8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866"/>
    <w:bookmarkStart w:name="z929" w:id="8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клеток типа "клеточная система, использованная в производстве".</w:t>
      </w:r>
    </w:p>
    <w:bookmarkEnd w:id="867"/>
    <w:bookmarkStart w:name="z930" w:id="8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Статистически определяемое количество вируса, которое должно инфицировать 50 % клеточной культуры.</w:t>
      </w:r>
    </w:p>
    <w:bookmarkEnd w:id="868"/>
    <w:bookmarkStart w:name="z931" w:id="869"/>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69"/>
    <w:bookmarkStart w:name="z932" w:id="870"/>
    <w:p>
      <w:pPr>
        <w:spacing w:after="0"/>
        <w:ind w:left="0"/>
        <w:jc w:val="left"/>
      </w:pPr>
      <w:r>
        <w:rPr>
          <w:rFonts w:ascii="Times New Roman"/>
          <w:b/>
          <w:i w:val="false"/>
          <w:color w:val="000000"/>
        </w:rPr>
        <w:t xml:space="preserve"> Вакцина для профилактики пневмококковой инфекции</w:t>
      </w:r>
      <w:r>
        <w:br/>
      </w:r>
      <w:r>
        <w:rPr>
          <w:rFonts w:ascii="Times New Roman"/>
          <w:b/>
          <w:i w:val="false"/>
          <w:color w:val="000000"/>
        </w:rPr>
        <w:t>полисахаридная (гептавалентная, адсорбированная)</w:t>
      </w:r>
    </w:p>
    <w:bookmarkEnd w:id="8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 (0,5 мл) содержит: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серотип 4, 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серотип 6B, 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серотип 9V, 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14,</w:t>
            </w:r>
            <w:r>
              <w:rPr>
                <w:rFonts w:ascii="Times New Roman"/>
                <w:b w:val="false"/>
                <w:i w:val="false"/>
                <w:color w:val="000000"/>
                <w:sz w:val="20"/>
              </w:rPr>
              <w:t xml:space="preserve"> </w:t>
            </w:r>
            <w:r>
              <w:rPr>
                <w:rFonts w:ascii="Times New Roman"/>
                <w:b w:val="false"/>
                <w:i/>
                <w:color w:val="000000"/>
                <w:sz w:val="20"/>
              </w:rPr>
              <w:t>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18C,</w:t>
            </w:r>
            <w:r>
              <w:rPr>
                <w:rFonts w:ascii="Times New Roman"/>
                <w:b w:val="false"/>
                <w:i w:val="false"/>
                <w:color w:val="000000"/>
                <w:sz w:val="20"/>
              </w:rPr>
              <w:t xml:space="preserve"> </w:t>
            </w:r>
            <w:r>
              <w:rPr>
                <w:rFonts w:ascii="Times New Roman"/>
                <w:b w:val="false"/>
                <w:i/>
                <w:color w:val="000000"/>
                <w:sz w:val="20"/>
              </w:rPr>
              <w:t>олигосахарид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19F,</w:t>
            </w:r>
            <w:r>
              <w:rPr>
                <w:rFonts w:ascii="Times New Roman"/>
                <w:b w:val="false"/>
                <w:i w:val="false"/>
                <w:color w:val="000000"/>
                <w:sz w:val="20"/>
              </w:rPr>
              <w:t xml:space="preserve"> </w:t>
            </w:r>
            <w:r>
              <w:rPr>
                <w:rFonts w:ascii="Times New Roman"/>
                <w:b w:val="false"/>
                <w:i/>
                <w:color w:val="000000"/>
                <w:sz w:val="20"/>
              </w:rPr>
              <w:t>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23F,</w:t>
            </w:r>
            <w:r>
              <w:rPr>
                <w:rFonts w:ascii="Times New Roman"/>
                <w:b w:val="false"/>
                <w:i w:val="false"/>
                <w:color w:val="000000"/>
                <w:sz w:val="20"/>
              </w:rPr>
              <w:t xml:space="preserve"> </w:t>
            </w:r>
            <w:r>
              <w:rPr>
                <w:rFonts w:ascii="Times New Roman"/>
                <w:b w:val="false"/>
                <w:i/>
                <w:color w:val="000000"/>
                <w:sz w:val="20"/>
              </w:rPr>
              <w:t>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933" w:id="8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w:t>
      </w:r>
    </w:p>
    <w:bookmarkEnd w:id="871"/>
    <w:bookmarkStart w:name="z934" w:id="8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Конъюгированный с белком CRM197 в качестве носителя (всего Y – Z мкг на дозу) и адсорбированный на алюминия гидроксиде гидратированном (всего 0,5 мг Al на дозу).</w:t>
      </w:r>
    </w:p>
    <w:bookmarkEnd w:id="872"/>
    <w:bookmarkStart w:name="z935" w:id="873"/>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73"/>
    <w:bookmarkStart w:name="z936" w:id="874"/>
    <w:p>
      <w:pPr>
        <w:spacing w:after="0"/>
        <w:ind w:left="0"/>
        <w:jc w:val="both"/>
      </w:pPr>
      <w:r>
        <w:rPr>
          <w:rFonts w:ascii="Times New Roman"/>
          <w:b w:val="false"/>
          <w:i w:val="false"/>
          <w:color w:val="000000"/>
          <w:sz w:val="28"/>
        </w:rPr>
        <w:t>
      3. Примеры указания сведений в разделе 6.5 ОХЛП</w:t>
      </w:r>
    </w:p>
    <w:bookmarkEnd w:id="874"/>
    <w:bookmarkStart w:name="z937" w:id="875"/>
    <w:p>
      <w:pPr>
        <w:spacing w:after="0"/>
        <w:ind w:left="0"/>
        <w:jc w:val="both"/>
      </w:pPr>
      <w:r>
        <w:rPr>
          <w:rFonts w:ascii="Times New Roman"/>
          <w:b w:val="false"/>
          <w:i w:val="false"/>
          <w:color w:val="000000"/>
          <w:sz w:val="28"/>
        </w:rPr>
        <w:t>
      Пример 1</w:t>
      </w:r>
    </w:p>
    <w:bookmarkEnd w:id="875"/>
    <w:bookmarkStart w:name="z938" w:id="876"/>
    <w:p>
      <w:pPr>
        <w:spacing w:after="0"/>
        <w:ind w:left="0"/>
        <w:jc w:val="both"/>
      </w:pPr>
      <w:r>
        <w:rPr>
          <w:rFonts w:ascii="Times New Roman"/>
          <w:b w:val="false"/>
          <w:i w:val="false"/>
          <w:color w:val="000000"/>
          <w:sz w:val="28"/>
        </w:rPr>
        <w:t>
      &lt;По 0,5 мл суспензии в предварительно заполненном шприце (стекло I типа) с уплотнителем поршня (хлорбутилкаучук) в комплекте с иглой или без иглы в упаковке по 5 или 10 штук.&gt;.</w:t>
      </w:r>
    </w:p>
    <w:bookmarkEnd w:id="876"/>
    <w:bookmarkStart w:name="z939" w:id="877"/>
    <w:p>
      <w:pPr>
        <w:spacing w:after="0"/>
        <w:ind w:left="0"/>
        <w:jc w:val="both"/>
      </w:pPr>
      <w:r>
        <w:rPr>
          <w:rFonts w:ascii="Times New Roman"/>
          <w:b w:val="false"/>
          <w:i w:val="false"/>
          <w:color w:val="000000"/>
          <w:sz w:val="28"/>
        </w:rPr>
        <w:t>
      &lt;В продаже могут находиться не все размеры упаковок&gt;.</w:t>
      </w:r>
    </w:p>
    <w:bookmarkEnd w:id="877"/>
    <w:bookmarkStart w:name="z940" w:id="878"/>
    <w:p>
      <w:pPr>
        <w:spacing w:after="0"/>
        <w:ind w:left="0"/>
        <w:jc w:val="both"/>
      </w:pPr>
      <w:r>
        <w:rPr>
          <w:rFonts w:ascii="Times New Roman"/>
          <w:b w:val="false"/>
          <w:i w:val="false"/>
          <w:color w:val="000000"/>
          <w:sz w:val="28"/>
        </w:rPr>
        <w:t>
      Пример 2</w:t>
      </w:r>
    </w:p>
    <w:bookmarkEnd w:id="878"/>
    <w:bookmarkStart w:name="z941" w:id="879"/>
    <w:p>
      <w:pPr>
        <w:spacing w:after="0"/>
        <w:ind w:left="0"/>
        <w:jc w:val="both"/>
      </w:pPr>
      <w:r>
        <w:rPr>
          <w:rFonts w:ascii="Times New Roman"/>
          <w:b w:val="false"/>
          <w:i w:val="false"/>
          <w:color w:val="000000"/>
          <w:sz w:val="28"/>
        </w:rPr>
        <w:t>
      &lt;По 1 мл суспензии во флаконе (стекло I типа) с уплотнителем поршня (хлорбутилкаучук) в комплекте с иглой в упаковке по 1 штуке.&gt;.</w:t>
      </w:r>
    </w:p>
    <w:bookmarkEnd w:id="879"/>
    <w:bookmarkStart w:name="z942" w:id="880"/>
    <w:p>
      <w:pPr>
        <w:spacing w:after="0"/>
        <w:ind w:left="0"/>
        <w:jc w:val="both"/>
      </w:pPr>
      <w:r>
        <w:rPr>
          <w:rFonts w:ascii="Times New Roman"/>
          <w:b w:val="false"/>
          <w:i w:val="false"/>
          <w:color w:val="000000"/>
          <w:sz w:val="28"/>
        </w:rPr>
        <w:t>
      Пример 3</w:t>
      </w:r>
    </w:p>
    <w:bookmarkEnd w:id="880"/>
    <w:p>
      <w:pPr>
        <w:spacing w:after="0"/>
        <w:ind w:left="0"/>
        <w:jc w:val="both"/>
      </w:pPr>
      <w:bookmarkStart w:name="z943" w:id="881"/>
      <w:r>
        <w:rPr>
          <w:rFonts w:ascii="Times New Roman"/>
          <w:b w:val="false"/>
          <w:i w:val="false"/>
          <w:color w:val="000000"/>
          <w:sz w:val="28"/>
        </w:rPr>
        <w:t xml:space="preserve">
      &lt;По 0,5 мл суспензии и 0,5 мл раствора в предварительном заполненном шприце (стекло I типа) с двойной камерой, уплотнителем поршня (смесь хлорбутилкаучуков), колпачком наконечника (бромбутилкаучук) и обходным уплотнителем (бромбутилкаучук) </w:t>
      </w:r>
    </w:p>
    <w:bookmarkEnd w:id="881"/>
    <w:p>
      <w:pPr>
        <w:spacing w:after="0"/>
        <w:ind w:left="0"/>
        <w:jc w:val="both"/>
      </w:pPr>
      <w:r>
        <w:rPr>
          <w:rFonts w:ascii="Times New Roman"/>
          <w:b w:val="false"/>
          <w:i w:val="false"/>
          <w:color w:val="000000"/>
          <w:sz w:val="28"/>
        </w:rPr>
        <w:t>в упаковке по 1 штуке.&gt;.</w:t>
      </w:r>
    </w:p>
    <w:bookmarkStart w:name="z944" w:id="882"/>
    <w:p>
      <w:pPr>
        <w:spacing w:after="0"/>
        <w:ind w:left="0"/>
        <w:jc w:val="both"/>
      </w:pPr>
      <w:r>
        <w:rPr>
          <w:rFonts w:ascii="Times New Roman"/>
          <w:b w:val="false"/>
          <w:i w:val="false"/>
          <w:color w:val="000000"/>
          <w:sz w:val="28"/>
        </w:rPr>
        <w:t>
      Пример 4</w:t>
      </w:r>
    </w:p>
    <w:bookmarkEnd w:id="882"/>
    <w:bookmarkStart w:name="z945" w:id="883"/>
    <w:p>
      <w:pPr>
        <w:spacing w:after="0"/>
        <w:ind w:left="0"/>
        <w:jc w:val="both"/>
      </w:pPr>
      <w:r>
        <w:rPr>
          <w:rFonts w:ascii="Times New Roman"/>
          <w:b w:val="false"/>
          <w:i w:val="false"/>
          <w:color w:val="000000"/>
          <w:sz w:val="28"/>
        </w:rPr>
        <w:t>
      &lt;По 10 мл (20  0,5 мл доз) суспензии во флаконе (стекло I типа) с уплотнителем (бромбутилкаучук) в упаковке по 1 штуке.&gt;.</w:t>
      </w:r>
    </w:p>
    <w:bookmarkEnd w:id="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947" w:id="884"/>
    <w:p>
      <w:pPr>
        <w:spacing w:after="0"/>
        <w:ind w:left="0"/>
        <w:jc w:val="left"/>
      </w:pPr>
      <w:r>
        <w:rPr>
          <w:rFonts w:ascii="Times New Roman"/>
          <w:b/>
          <w:i w:val="false"/>
          <w:color w:val="000000"/>
        </w:rPr>
        <w:t xml:space="preserve"> УКАЗАНИЯ</w:t>
      </w:r>
      <w:r>
        <w:br/>
      </w:r>
      <w:r>
        <w:rPr>
          <w:rFonts w:ascii="Times New Roman"/>
          <w:b/>
          <w:i w:val="false"/>
          <w:color w:val="000000"/>
        </w:rPr>
        <w:t>по использованию Медицинского словаря терминов для регуляторной деятельности (MedDRA) при описании нежелательных реакций в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884"/>
    <w:bookmarkStart w:name="z948" w:id="885"/>
    <w:p>
      <w:pPr>
        <w:spacing w:after="0"/>
        <w:ind w:left="0"/>
        <w:jc w:val="both"/>
      </w:pPr>
      <w:r>
        <w:rPr>
          <w:rFonts w:ascii="Times New Roman"/>
          <w:b w:val="false"/>
          <w:i w:val="false"/>
          <w:color w:val="000000"/>
          <w:sz w:val="28"/>
        </w:rPr>
        <w:t>
      Все нежелательные реакции необходимо сгруппировать в соответствии со следующим порядком на основании системно-органных классов (СОК) Медицинского словаря терминов для регуляторной деятельности (MedDRA). Как правило, термины MedDRA следует классифицировать в соответствии с наиболее подходящим СОК, связанным с органом-мишенью.</w:t>
      </w:r>
    </w:p>
    <w:bookmarkEnd w:id="885"/>
    <w:bookmarkStart w:name="z949" w:id="886"/>
    <w:p>
      <w:pPr>
        <w:spacing w:after="0"/>
        <w:ind w:left="0"/>
        <w:jc w:val="both"/>
      </w:pPr>
      <w:r>
        <w:rPr>
          <w:rFonts w:ascii="Times New Roman"/>
          <w:b w:val="false"/>
          <w:i w:val="false"/>
          <w:color w:val="000000"/>
          <w:sz w:val="28"/>
        </w:rPr>
        <w:t>
      Для того, чтобы провести идентификацию нежелательных реакций наиболее простым и клинически подходящим для читателя способом, необходимо применять прагматичный подход к расположению терминов. Например, в общей характеристике лекарственного препарата допускается использовать расположение отдельных предпочтительных терминов MedDRA вторично по отношению к СОК или использовать местоположения, не соответствующие в точности структуре MedDRA. В случае если в общую характеристику лекарственного препарата необходимо включить предпочтительные термины "Отклонение от нормы результатов функциональных печеночных проб", "Гепатит" и "Печеночная энцефалопатия", все они указываются в едином системно-органном классе "Нарушения со стороны печени и желчевыводящих путей", а не распределяются по отдельным системно-органным классам "Нарушения со стороны печени и желчевыводящих путей", "Нарушения со стороны нервной системы" и "Лабораторные и инструментальные данные".</w:t>
      </w:r>
    </w:p>
    <w:bookmarkEnd w:id="886"/>
    <w:bookmarkStart w:name="z950" w:id="887"/>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r>
        <w:rPr>
          <w:rFonts w:ascii="Times New Roman"/>
          <w:b w:val="false"/>
          <w:i w:val="false"/>
          <w:color w:val="000000"/>
          <w:sz w:val="28"/>
        </w:rPr>
        <w:t xml:space="preserve"> </w:t>
      </w:r>
      <w:r>
        <w:rPr>
          <w:rFonts w:ascii="Times New Roman"/>
          <w:b/>
          <w:i w:val="false"/>
          <w:color w:val="000000"/>
          <w:sz w:val="28"/>
        </w:rPr>
        <w:t>СОК</w:t>
      </w:r>
      <w:r>
        <w:rPr>
          <w:rFonts w:ascii="Times New Roman"/>
          <w:b/>
          <w:i w:val="false"/>
          <w:color w:val="000000"/>
          <w:sz w:val="28"/>
        </w:rPr>
        <w:t>:</w:t>
      </w:r>
    </w:p>
    <w:bookmarkEnd w:id="887"/>
    <w:bookmarkStart w:name="z951" w:id="888"/>
    <w:p>
      <w:pPr>
        <w:spacing w:after="0"/>
        <w:ind w:left="0"/>
        <w:jc w:val="both"/>
      </w:pPr>
      <w:r>
        <w:rPr>
          <w:rFonts w:ascii="Times New Roman"/>
          <w:b w:val="false"/>
          <w:i w:val="false"/>
          <w:color w:val="000000"/>
          <w:sz w:val="28"/>
        </w:rPr>
        <w:t>
      инфекции и инвазии;</w:t>
      </w:r>
    </w:p>
    <w:bookmarkEnd w:id="888"/>
    <w:bookmarkStart w:name="z952" w:id="889"/>
    <w:p>
      <w:pPr>
        <w:spacing w:after="0"/>
        <w:ind w:left="0"/>
        <w:jc w:val="both"/>
      </w:pPr>
      <w:r>
        <w:rPr>
          <w:rFonts w:ascii="Times New Roman"/>
          <w:b w:val="false"/>
          <w:i w:val="false"/>
          <w:color w:val="000000"/>
          <w:sz w:val="28"/>
        </w:rPr>
        <w:t>
      доброкачественные, злокачественные и неуточненные новообразования (включая кисты и полипы);</w:t>
      </w:r>
    </w:p>
    <w:bookmarkEnd w:id="889"/>
    <w:bookmarkStart w:name="z953" w:id="890"/>
    <w:p>
      <w:pPr>
        <w:spacing w:after="0"/>
        <w:ind w:left="0"/>
        <w:jc w:val="both"/>
      </w:pPr>
      <w:r>
        <w:rPr>
          <w:rFonts w:ascii="Times New Roman"/>
          <w:b w:val="false"/>
          <w:i w:val="false"/>
          <w:color w:val="000000"/>
          <w:sz w:val="28"/>
        </w:rPr>
        <w:t>
      нарушения со стороны крови и лимфатической системы;</w:t>
      </w:r>
    </w:p>
    <w:bookmarkEnd w:id="890"/>
    <w:bookmarkStart w:name="z954" w:id="891"/>
    <w:p>
      <w:pPr>
        <w:spacing w:after="0"/>
        <w:ind w:left="0"/>
        <w:jc w:val="both"/>
      </w:pPr>
      <w:r>
        <w:rPr>
          <w:rFonts w:ascii="Times New Roman"/>
          <w:b w:val="false"/>
          <w:i w:val="false"/>
          <w:color w:val="000000"/>
          <w:sz w:val="28"/>
        </w:rPr>
        <w:t>
      нарушения со стороны иммунной системы;</w:t>
      </w:r>
    </w:p>
    <w:bookmarkEnd w:id="891"/>
    <w:bookmarkStart w:name="z955" w:id="892"/>
    <w:p>
      <w:pPr>
        <w:spacing w:after="0"/>
        <w:ind w:left="0"/>
        <w:jc w:val="both"/>
      </w:pPr>
      <w:r>
        <w:rPr>
          <w:rFonts w:ascii="Times New Roman"/>
          <w:b w:val="false"/>
          <w:i w:val="false"/>
          <w:color w:val="000000"/>
          <w:sz w:val="28"/>
        </w:rPr>
        <w:t>
      эндокринные нарушения;</w:t>
      </w:r>
    </w:p>
    <w:bookmarkEnd w:id="892"/>
    <w:bookmarkStart w:name="z956" w:id="893"/>
    <w:p>
      <w:pPr>
        <w:spacing w:after="0"/>
        <w:ind w:left="0"/>
        <w:jc w:val="both"/>
      </w:pPr>
      <w:r>
        <w:rPr>
          <w:rFonts w:ascii="Times New Roman"/>
          <w:b w:val="false"/>
          <w:i w:val="false"/>
          <w:color w:val="000000"/>
          <w:sz w:val="28"/>
        </w:rPr>
        <w:t>
      нарушения метаболизма и питания;</w:t>
      </w:r>
    </w:p>
    <w:bookmarkEnd w:id="893"/>
    <w:bookmarkStart w:name="z957" w:id="894"/>
    <w:p>
      <w:pPr>
        <w:spacing w:after="0"/>
        <w:ind w:left="0"/>
        <w:jc w:val="both"/>
      </w:pPr>
      <w:r>
        <w:rPr>
          <w:rFonts w:ascii="Times New Roman"/>
          <w:b w:val="false"/>
          <w:i w:val="false"/>
          <w:color w:val="000000"/>
          <w:sz w:val="28"/>
        </w:rPr>
        <w:t>
      психические нарушения;</w:t>
      </w:r>
    </w:p>
    <w:bookmarkEnd w:id="894"/>
    <w:bookmarkStart w:name="z958" w:id="895"/>
    <w:p>
      <w:pPr>
        <w:spacing w:after="0"/>
        <w:ind w:left="0"/>
        <w:jc w:val="both"/>
      </w:pPr>
      <w:r>
        <w:rPr>
          <w:rFonts w:ascii="Times New Roman"/>
          <w:b w:val="false"/>
          <w:i w:val="false"/>
          <w:color w:val="000000"/>
          <w:sz w:val="28"/>
        </w:rPr>
        <w:t>
      нарушения со стороны нервной системы;</w:t>
      </w:r>
    </w:p>
    <w:bookmarkEnd w:id="895"/>
    <w:bookmarkStart w:name="z959" w:id="896"/>
    <w:p>
      <w:pPr>
        <w:spacing w:after="0"/>
        <w:ind w:left="0"/>
        <w:jc w:val="both"/>
      </w:pPr>
      <w:r>
        <w:rPr>
          <w:rFonts w:ascii="Times New Roman"/>
          <w:b w:val="false"/>
          <w:i w:val="false"/>
          <w:color w:val="000000"/>
          <w:sz w:val="28"/>
        </w:rPr>
        <w:t>
      нарушения со стороны органа зрения;</w:t>
      </w:r>
    </w:p>
    <w:bookmarkEnd w:id="896"/>
    <w:bookmarkStart w:name="z960" w:id="897"/>
    <w:p>
      <w:pPr>
        <w:spacing w:after="0"/>
        <w:ind w:left="0"/>
        <w:jc w:val="both"/>
      </w:pPr>
      <w:r>
        <w:rPr>
          <w:rFonts w:ascii="Times New Roman"/>
          <w:b w:val="false"/>
          <w:i w:val="false"/>
          <w:color w:val="000000"/>
          <w:sz w:val="28"/>
        </w:rPr>
        <w:t>
      нарушения со стороны органа слуха и лабиринта;</w:t>
      </w:r>
    </w:p>
    <w:bookmarkEnd w:id="897"/>
    <w:bookmarkStart w:name="z961" w:id="898"/>
    <w:p>
      <w:pPr>
        <w:spacing w:after="0"/>
        <w:ind w:left="0"/>
        <w:jc w:val="both"/>
      </w:pPr>
      <w:r>
        <w:rPr>
          <w:rFonts w:ascii="Times New Roman"/>
          <w:b w:val="false"/>
          <w:i w:val="false"/>
          <w:color w:val="000000"/>
          <w:sz w:val="28"/>
        </w:rPr>
        <w:t>
      нарушения со стороны сердца;</w:t>
      </w:r>
    </w:p>
    <w:bookmarkEnd w:id="898"/>
    <w:bookmarkStart w:name="z962" w:id="899"/>
    <w:p>
      <w:pPr>
        <w:spacing w:after="0"/>
        <w:ind w:left="0"/>
        <w:jc w:val="both"/>
      </w:pPr>
      <w:r>
        <w:rPr>
          <w:rFonts w:ascii="Times New Roman"/>
          <w:b w:val="false"/>
          <w:i w:val="false"/>
          <w:color w:val="000000"/>
          <w:sz w:val="28"/>
        </w:rPr>
        <w:t>
      нарушения со стороны сосудов;</w:t>
      </w:r>
    </w:p>
    <w:bookmarkEnd w:id="899"/>
    <w:bookmarkStart w:name="z963" w:id="900"/>
    <w:p>
      <w:pPr>
        <w:spacing w:after="0"/>
        <w:ind w:left="0"/>
        <w:jc w:val="both"/>
      </w:pPr>
      <w:r>
        <w:rPr>
          <w:rFonts w:ascii="Times New Roman"/>
          <w:b w:val="false"/>
          <w:i w:val="false"/>
          <w:color w:val="000000"/>
          <w:sz w:val="28"/>
        </w:rPr>
        <w:t>
      нарушения со стороны дыхательной системы, органов грудной клетки и средостения;</w:t>
      </w:r>
    </w:p>
    <w:bookmarkEnd w:id="900"/>
    <w:bookmarkStart w:name="z964" w:id="901"/>
    <w:p>
      <w:pPr>
        <w:spacing w:after="0"/>
        <w:ind w:left="0"/>
        <w:jc w:val="both"/>
      </w:pPr>
      <w:r>
        <w:rPr>
          <w:rFonts w:ascii="Times New Roman"/>
          <w:b w:val="false"/>
          <w:i w:val="false"/>
          <w:color w:val="000000"/>
          <w:sz w:val="28"/>
        </w:rPr>
        <w:t>
      нарушения со стороны желудочно-кишечного тракта;</w:t>
      </w:r>
    </w:p>
    <w:bookmarkEnd w:id="901"/>
    <w:bookmarkStart w:name="z965" w:id="902"/>
    <w:p>
      <w:pPr>
        <w:spacing w:after="0"/>
        <w:ind w:left="0"/>
        <w:jc w:val="both"/>
      </w:pPr>
      <w:r>
        <w:rPr>
          <w:rFonts w:ascii="Times New Roman"/>
          <w:b w:val="false"/>
          <w:i w:val="false"/>
          <w:color w:val="000000"/>
          <w:sz w:val="28"/>
        </w:rPr>
        <w:t>
      нарушения со стороны печени и желчевыводящих путей;</w:t>
      </w:r>
    </w:p>
    <w:bookmarkEnd w:id="902"/>
    <w:bookmarkStart w:name="z966" w:id="903"/>
    <w:p>
      <w:pPr>
        <w:spacing w:after="0"/>
        <w:ind w:left="0"/>
        <w:jc w:val="both"/>
      </w:pPr>
      <w:r>
        <w:rPr>
          <w:rFonts w:ascii="Times New Roman"/>
          <w:b w:val="false"/>
          <w:i w:val="false"/>
          <w:color w:val="000000"/>
          <w:sz w:val="28"/>
        </w:rPr>
        <w:t>
      нарушения со стороны кожи и подкожных тканей;</w:t>
      </w:r>
    </w:p>
    <w:bookmarkEnd w:id="903"/>
    <w:bookmarkStart w:name="z967" w:id="904"/>
    <w:p>
      <w:pPr>
        <w:spacing w:after="0"/>
        <w:ind w:left="0"/>
        <w:jc w:val="both"/>
      </w:pPr>
      <w:r>
        <w:rPr>
          <w:rFonts w:ascii="Times New Roman"/>
          <w:b w:val="false"/>
          <w:i w:val="false"/>
          <w:color w:val="000000"/>
          <w:sz w:val="28"/>
        </w:rPr>
        <w:t>
      нарушения со стороны мышечной, костной и соединительной ткани;</w:t>
      </w:r>
    </w:p>
    <w:bookmarkEnd w:id="904"/>
    <w:bookmarkStart w:name="z968" w:id="905"/>
    <w:p>
      <w:pPr>
        <w:spacing w:after="0"/>
        <w:ind w:left="0"/>
        <w:jc w:val="both"/>
      </w:pPr>
      <w:r>
        <w:rPr>
          <w:rFonts w:ascii="Times New Roman"/>
          <w:b w:val="false"/>
          <w:i w:val="false"/>
          <w:color w:val="000000"/>
          <w:sz w:val="28"/>
        </w:rPr>
        <w:t>
      нарушения со стороны почек и мочевыводящих путей;</w:t>
      </w:r>
    </w:p>
    <w:bookmarkEnd w:id="905"/>
    <w:bookmarkStart w:name="z969" w:id="906"/>
    <w:p>
      <w:pPr>
        <w:spacing w:after="0"/>
        <w:ind w:left="0"/>
        <w:jc w:val="both"/>
      </w:pPr>
      <w:r>
        <w:rPr>
          <w:rFonts w:ascii="Times New Roman"/>
          <w:b w:val="false"/>
          <w:i w:val="false"/>
          <w:color w:val="000000"/>
          <w:sz w:val="28"/>
        </w:rPr>
        <w:t>
      беременность, послеродовый период и перинатальные состояния;</w:t>
      </w:r>
    </w:p>
    <w:bookmarkEnd w:id="906"/>
    <w:bookmarkStart w:name="z970" w:id="907"/>
    <w:p>
      <w:pPr>
        <w:spacing w:after="0"/>
        <w:ind w:left="0"/>
        <w:jc w:val="both"/>
      </w:pPr>
      <w:r>
        <w:rPr>
          <w:rFonts w:ascii="Times New Roman"/>
          <w:b w:val="false"/>
          <w:i w:val="false"/>
          <w:color w:val="000000"/>
          <w:sz w:val="28"/>
        </w:rPr>
        <w:t>
      нарушения со стороны репродуктивной системы и молочных желез;</w:t>
      </w:r>
    </w:p>
    <w:bookmarkEnd w:id="907"/>
    <w:bookmarkStart w:name="z971" w:id="908"/>
    <w:p>
      <w:pPr>
        <w:spacing w:after="0"/>
        <w:ind w:left="0"/>
        <w:jc w:val="both"/>
      </w:pPr>
      <w:r>
        <w:rPr>
          <w:rFonts w:ascii="Times New Roman"/>
          <w:b w:val="false"/>
          <w:i w:val="false"/>
          <w:color w:val="000000"/>
          <w:sz w:val="28"/>
        </w:rPr>
        <w:t>
      врожденные, семейные и генетические нарушения;</w:t>
      </w:r>
    </w:p>
    <w:bookmarkEnd w:id="908"/>
    <w:bookmarkStart w:name="z972" w:id="909"/>
    <w:p>
      <w:pPr>
        <w:spacing w:after="0"/>
        <w:ind w:left="0"/>
        <w:jc w:val="both"/>
      </w:pPr>
      <w:r>
        <w:rPr>
          <w:rFonts w:ascii="Times New Roman"/>
          <w:b w:val="false"/>
          <w:i w:val="false"/>
          <w:color w:val="000000"/>
          <w:sz w:val="28"/>
        </w:rPr>
        <w:t>
      общие нарушения и реакции в месте введения;</w:t>
      </w:r>
    </w:p>
    <w:bookmarkEnd w:id="909"/>
    <w:bookmarkStart w:name="z973" w:id="910"/>
    <w:p>
      <w:pPr>
        <w:spacing w:after="0"/>
        <w:ind w:left="0"/>
        <w:jc w:val="both"/>
      </w:pPr>
      <w:r>
        <w:rPr>
          <w:rFonts w:ascii="Times New Roman"/>
          <w:b w:val="false"/>
          <w:i w:val="false"/>
          <w:color w:val="000000"/>
          <w:sz w:val="28"/>
        </w:rPr>
        <w:t>
      лабораторные и инструментальные данные;</w:t>
      </w:r>
    </w:p>
    <w:bookmarkEnd w:id="910"/>
    <w:bookmarkStart w:name="z974" w:id="911"/>
    <w:p>
      <w:pPr>
        <w:spacing w:after="0"/>
        <w:ind w:left="0"/>
        <w:jc w:val="both"/>
      </w:pPr>
      <w:r>
        <w:rPr>
          <w:rFonts w:ascii="Times New Roman"/>
          <w:b w:val="false"/>
          <w:i w:val="false"/>
          <w:color w:val="000000"/>
          <w:sz w:val="28"/>
        </w:rPr>
        <w:t>
      травмы, интоксикации и осложнения процедур;</w:t>
      </w:r>
    </w:p>
    <w:bookmarkEnd w:id="911"/>
    <w:bookmarkStart w:name="z975" w:id="912"/>
    <w:p>
      <w:pPr>
        <w:spacing w:after="0"/>
        <w:ind w:left="0"/>
        <w:jc w:val="both"/>
      </w:pPr>
      <w:r>
        <w:rPr>
          <w:rFonts w:ascii="Times New Roman"/>
          <w:b w:val="false"/>
          <w:i w:val="false"/>
          <w:color w:val="000000"/>
          <w:sz w:val="28"/>
        </w:rPr>
        <w:t>
      хирургические и медицинские процедуры;</w:t>
      </w:r>
    </w:p>
    <w:bookmarkEnd w:id="912"/>
    <w:bookmarkStart w:name="z976" w:id="913"/>
    <w:p>
      <w:pPr>
        <w:spacing w:after="0"/>
        <w:ind w:left="0"/>
        <w:jc w:val="both"/>
      </w:pPr>
      <w:r>
        <w:rPr>
          <w:rFonts w:ascii="Times New Roman"/>
          <w:b w:val="false"/>
          <w:i w:val="false"/>
          <w:color w:val="000000"/>
          <w:sz w:val="28"/>
        </w:rPr>
        <w:t>
      социальные обстоятельства;</w:t>
      </w:r>
    </w:p>
    <w:bookmarkEnd w:id="913"/>
    <w:bookmarkStart w:name="z977" w:id="914"/>
    <w:p>
      <w:pPr>
        <w:spacing w:after="0"/>
        <w:ind w:left="0"/>
        <w:jc w:val="both"/>
      </w:pPr>
      <w:r>
        <w:rPr>
          <w:rFonts w:ascii="Times New Roman"/>
          <w:b w:val="false"/>
          <w:i w:val="false"/>
          <w:color w:val="000000"/>
          <w:sz w:val="28"/>
        </w:rPr>
        <w:t>
      проблемы с продуктом.</w:t>
      </w:r>
    </w:p>
    <w:bookmarkEnd w:id="914"/>
    <w:p>
      <w:pPr>
        <w:spacing w:after="0"/>
        <w:ind w:left="0"/>
        <w:jc w:val="both"/>
      </w:pPr>
      <w:bookmarkStart w:name="z978" w:id="915"/>
      <w:r>
        <w:rPr>
          <w:rFonts w:ascii="Times New Roman"/>
          <w:b w:val="false"/>
          <w:i w:val="false"/>
          <w:color w:val="000000"/>
          <w:sz w:val="28"/>
        </w:rPr>
        <w:t xml:space="preserve">
      Описание нежелательной реакции должно основываться на наиболее подходящем термине. Как правило, это уровень предпочтительного термина, однако в некоторых случаях допускается использовать термины нижнего уровня или групповые термины, например, верхнего уровня. Допускается адаптировать наименования групповых терминов, если это делает их более понятными читателю общей характеристики лекарственного препарата, например, не допускается использовать аббревиатуры НВДР (не включенный в другие рубрики) и НУ (неуточненный) в общей характеристике лекарственного препарата. Порядок слов при указании нежелательной реакции должен быть естественным для принятой медицинской терминологии, например, "интерстициальная пневмония", а не "пневмония интерстициальная". </w:t>
      </w:r>
    </w:p>
    <w:bookmarkEnd w:id="915"/>
    <w:p>
      <w:pPr>
        <w:spacing w:after="0"/>
        <w:ind w:left="0"/>
        <w:jc w:val="both"/>
      </w:pPr>
      <w:r>
        <w:rPr>
          <w:rFonts w:ascii="Times New Roman"/>
          <w:b w:val="false"/>
          <w:i w:val="false"/>
          <w:color w:val="000000"/>
          <w:sz w:val="28"/>
        </w:rPr>
        <w:t>В некоторых случаях в целях улучшения восприятия разрешается незначительно модифицировать термины. В отношении конкретного состояния необходимо использовать наиболее широко применяемый термин, например, предпочтительно указать "синдром Черджа-Стросса" вместо "аллергический гранулематозный ангиит".</w:t>
      </w:r>
    </w:p>
    <w:bookmarkStart w:name="z979" w:id="916"/>
    <w:p>
      <w:pPr>
        <w:spacing w:after="0"/>
        <w:ind w:left="0"/>
        <w:jc w:val="both"/>
      </w:pPr>
      <w:r>
        <w:rPr>
          <w:rFonts w:ascii="Times New Roman"/>
          <w:b w:val="false"/>
          <w:i w:val="false"/>
          <w:color w:val="000000"/>
          <w:sz w:val="28"/>
        </w:rPr>
        <w:t xml:space="preserve">
      В пределах каждого СОК MedDRA нежелательные реакции классифицируются в соответствии с частотой их возникновения: </w:t>
      </w:r>
    </w:p>
    <w:bookmarkEnd w:id="916"/>
    <w:bookmarkStart w:name="z980" w:id="917"/>
    <w:p>
      <w:pPr>
        <w:spacing w:after="0"/>
        <w:ind w:left="0"/>
        <w:jc w:val="both"/>
      </w:pPr>
      <w:r>
        <w:rPr>
          <w:rFonts w:ascii="Times New Roman"/>
          <w:b w:val="false"/>
          <w:i w:val="false"/>
          <w:color w:val="000000"/>
          <w:sz w:val="28"/>
        </w:rPr>
        <w:t>
      очень часто ( 1/10);</w:t>
      </w:r>
    </w:p>
    <w:bookmarkEnd w:id="917"/>
    <w:bookmarkStart w:name="z981" w:id="918"/>
    <w:p>
      <w:pPr>
        <w:spacing w:after="0"/>
        <w:ind w:left="0"/>
        <w:jc w:val="both"/>
      </w:pPr>
      <w:r>
        <w:rPr>
          <w:rFonts w:ascii="Times New Roman"/>
          <w:b w:val="false"/>
          <w:i w:val="false"/>
          <w:color w:val="000000"/>
          <w:sz w:val="28"/>
        </w:rPr>
        <w:t>
      часто ( 1/100, но &lt; 1/10);</w:t>
      </w:r>
    </w:p>
    <w:bookmarkEnd w:id="918"/>
    <w:bookmarkStart w:name="z982" w:id="919"/>
    <w:p>
      <w:pPr>
        <w:spacing w:after="0"/>
        <w:ind w:left="0"/>
        <w:jc w:val="both"/>
      </w:pPr>
      <w:r>
        <w:rPr>
          <w:rFonts w:ascii="Times New Roman"/>
          <w:b w:val="false"/>
          <w:i w:val="false"/>
          <w:color w:val="000000"/>
          <w:sz w:val="28"/>
        </w:rPr>
        <w:t>
      нечасто ( 1/1000, но &lt; 1/100);</w:t>
      </w:r>
    </w:p>
    <w:bookmarkEnd w:id="919"/>
    <w:bookmarkStart w:name="z983" w:id="920"/>
    <w:p>
      <w:pPr>
        <w:spacing w:after="0"/>
        <w:ind w:left="0"/>
        <w:jc w:val="both"/>
      </w:pPr>
      <w:r>
        <w:rPr>
          <w:rFonts w:ascii="Times New Roman"/>
          <w:b w:val="false"/>
          <w:i w:val="false"/>
          <w:color w:val="000000"/>
          <w:sz w:val="28"/>
        </w:rPr>
        <w:t>
      редко ( 1/10000, но &lt; 1/1000);</w:t>
      </w:r>
    </w:p>
    <w:bookmarkEnd w:id="920"/>
    <w:bookmarkStart w:name="z984" w:id="921"/>
    <w:p>
      <w:pPr>
        <w:spacing w:after="0"/>
        <w:ind w:left="0"/>
        <w:jc w:val="both"/>
      </w:pPr>
      <w:r>
        <w:rPr>
          <w:rFonts w:ascii="Times New Roman"/>
          <w:b w:val="false"/>
          <w:i w:val="false"/>
          <w:color w:val="000000"/>
          <w:sz w:val="28"/>
        </w:rPr>
        <w:t>
      очень редко (&lt; 1/10000);</w:t>
      </w:r>
    </w:p>
    <w:bookmarkEnd w:id="921"/>
    <w:bookmarkStart w:name="z985" w:id="922"/>
    <w:p>
      <w:pPr>
        <w:spacing w:after="0"/>
        <w:ind w:left="0"/>
        <w:jc w:val="both"/>
      </w:pPr>
      <w:r>
        <w:rPr>
          <w:rFonts w:ascii="Times New Roman"/>
          <w:b w:val="false"/>
          <w:i w:val="false"/>
          <w:color w:val="000000"/>
          <w:sz w:val="28"/>
        </w:rPr>
        <w:t>
      частота неизвестна (на основании имеющихся данных оценить невозможно).</w:t>
      </w:r>
    </w:p>
    <w:bookmarkEnd w:id="922"/>
    <w:bookmarkStart w:name="z986" w:id="923"/>
    <w:p>
      <w:pPr>
        <w:spacing w:after="0"/>
        <w:ind w:left="0"/>
        <w:jc w:val="both"/>
      </w:pPr>
      <w:r>
        <w:rPr>
          <w:rFonts w:ascii="Times New Roman"/>
          <w:b w:val="false"/>
          <w:i w:val="false"/>
          <w:color w:val="000000"/>
          <w:sz w:val="28"/>
        </w:rPr>
        <w:t>
      Перед определением частоты возникновения нежелательных явлений на основании систематизированных исследований (клинических исследований и других источников) в целях логической группировки клинически родственных состояний используются надлежащие уровни MedDRA иерархии. Например, у пациентов регистрировалось "постуральное головокружение", "головокружение при физической нагрузке" и "идиопатическое головокружение" (с частотой 2 % каждое), их следует отразить в общей характеристике лекарственного препарата как "головокружение" с частотой 6 % пациентов (предполагая, что каждому пациенту соответствует только одно сообщение о головокружении). В некоторых случаях также допускается использовать ситуативную группировку терминов или адаптировать групповые термины MedDRA, если имеющиеся групповые термины MedDRA не применимы полностью (например, сообщения о нежелательных реакциях представлены как "диарея", "диарея в стадии обострения", "жидкий стул", "водянистый стул", "кишечная гиперкинезия" и др., в целях значимости и улучшения восприятия общей характеристики лекарственного препарата пациентами данные нежелательные реакции представляются в виде единого термина "диарея", а для определения частоты ее частоты следует использовать общее количество таких случаев).".</w:t>
      </w:r>
    </w:p>
    <w:bookmarkEnd w:id="923"/>
    <w:bookmarkStart w:name="z987" w:id="9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наименовании</w:t>
      </w:r>
      <w:r>
        <w:rPr>
          <w:rFonts w:ascii="Times New Roman"/>
          <w:b w:val="false"/>
          <w:i w:val="false"/>
          <w:color w:val="000000"/>
          <w:sz w:val="28"/>
        </w:rPr>
        <w:t xml:space="preserve"> приложения № 5 к указанным требованиям слово "характеристике" заменить словом "характеристики".</w:t>
      </w:r>
    </w:p>
    <w:bookmarkEnd w:id="924"/>
    <w:bookmarkStart w:name="z988" w:id="9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Приложения № 6</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к указанным требованиям изложить в следующей редакции </w:t>
      </w:r>
    </w:p>
    <w:bookmarkEnd w:id="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990" w:id="926"/>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стандартных формулировок для указания условий хранения лекарственных препаратов</w:t>
      </w:r>
    </w:p>
    <w:bookmarkEnd w:id="926"/>
    <w:bookmarkStart w:name="z991" w:id="927"/>
    <w:p>
      <w:pPr>
        <w:spacing w:after="0"/>
        <w:ind w:left="0"/>
        <w:jc w:val="both"/>
      </w:pPr>
      <w:r>
        <w:rPr>
          <w:rFonts w:ascii="Times New Roman"/>
          <w:b w:val="false"/>
          <w:i w:val="false"/>
          <w:color w:val="000000"/>
          <w:sz w:val="28"/>
        </w:rPr>
        <w:t>
      &lt;Хранить при температуре не выше [25 C, 30 C]&gt; или &lt;Хранить при температуре ниже [25 C, 30 C]&gt;;</w:t>
      </w:r>
    </w:p>
    <w:bookmarkEnd w:id="927"/>
    <w:bookmarkStart w:name="z992" w:id="928"/>
    <w:p>
      <w:pPr>
        <w:spacing w:after="0"/>
        <w:ind w:left="0"/>
        <w:jc w:val="both"/>
      </w:pPr>
      <w:r>
        <w:rPr>
          <w:rFonts w:ascii="Times New Roman"/>
          <w:b w:val="false"/>
          <w:i w:val="false"/>
          <w:color w:val="000000"/>
          <w:sz w:val="28"/>
        </w:rPr>
        <w:t>
      &lt;Хранить в холодильнике (2 – 8C)&gt;;</w:t>
      </w:r>
    </w:p>
    <w:bookmarkEnd w:id="928"/>
    <w:bookmarkStart w:name="z993" w:id="929"/>
    <w:p>
      <w:pPr>
        <w:spacing w:after="0"/>
        <w:ind w:left="0"/>
        <w:jc w:val="both"/>
      </w:pPr>
      <w:r>
        <w:rPr>
          <w:rFonts w:ascii="Times New Roman"/>
          <w:b w:val="false"/>
          <w:i w:val="false"/>
          <w:color w:val="000000"/>
          <w:sz w:val="28"/>
        </w:rPr>
        <w:t>
      &lt;Хранить и перевозить в холодильнике (2 – 8 C)&gt;</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или &lt;Хранить и транспортировать в холодильнике (2 – 8 °C)</w:t>
      </w:r>
      <w:r>
        <w:rPr>
          <w:rFonts w:ascii="Times New Roman"/>
          <w:b w:val="false"/>
          <w:i w:val="false"/>
          <w:color w:val="000000"/>
          <w:vertAlign w:val="superscript"/>
        </w:rPr>
        <w:t>1</w:t>
      </w:r>
      <w:r>
        <w:rPr>
          <w:rFonts w:ascii="Times New Roman"/>
          <w:b w:val="false"/>
          <w:i w:val="false"/>
          <w:color w:val="000000"/>
          <w:sz w:val="28"/>
        </w:rPr>
        <w:t>&gt;;</w:t>
      </w:r>
    </w:p>
    <w:bookmarkEnd w:id="929"/>
    <w:bookmarkStart w:name="z994" w:id="930"/>
    <w:p>
      <w:pPr>
        <w:spacing w:after="0"/>
        <w:ind w:left="0"/>
        <w:jc w:val="both"/>
      </w:pPr>
      <w:r>
        <w:rPr>
          <w:rFonts w:ascii="Times New Roman"/>
          <w:b w:val="false"/>
          <w:i w:val="false"/>
          <w:color w:val="000000"/>
          <w:sz w:val="28"/>
        </w:rPr>
        <w:t>
      &lt;Хранить в морозильной камере при температуре [температурный диапазон]&gt;;</w:t>
      </w:r>
    </w:p>
    <w:bookmarkEnd w:id="930"/>
    <w:bookmarkStart w:name="z995" w:id="931"/>
    <w:p>
      <w:pPr>
        <w:spacing w:after="0"/>
        <w:ind w:left="0"/>
        <w:jc w:val="both"/>
      </w:pPr>
      <w:r>
        <w:rPr>
          <w:rFonts w:ascii="Times New Roman"/>
          <w:b w:val="false"/>
          <w:i w:val="false"/>
          <w:color w:val="000000"/>
          <w:sz w:val="28"/>
        </w:rPr>
        <w:t>
      &lt;Хранить и транспортировать в замороженном виде при температуре [температурный диапазон]&gt;</w:t>
      </w:r>
      <w:r>
        <w:rPr>
          <w:rFonts w:ascii="Times New Roman"/>
          <w:b w:val="false"/>
          <w:i w:val="false"/>
          <w:color w:val="000000"/>
          <w:vertAlign w:val="superscript"/>
        </w:rPr>
        <w:t>2</w:t>
      </w:r>
      <w:r>
        <w:rPr>
          <w:rFonts w:ascii="Times New Roman"/>
          <w:b w:val="false"/>
          <w:i w:val="false"/>
          <w:color w:val="000000"/>
          <w:sz w:val="28"/>
        </w:rPr>
        <w:t xml:space="preserve"> или &lt;Хранить и транспортировать в морозильной камере при температуре [температурный диапазон]&gt;</w:t>
      </w:r>
      <w:r>
        <w:rPr>
          <w:rFonts w:ascii="Times New Roman"/>
          <w:b w:val="false"/>
          <w:i w:val="false"/>
          <w:color w:val="000000"/>
          <w:vertAlign w:val="superscript"/>
        </w:rPr>
        <w:t>2</w:t>
      </w:r>
      <w:r>
        <w:rPr>
          <w:rFonts w:ascii="Times New Roman"/>
          <w:b w:val="false"/>
          <w:i w:val="false"/>
          <w:color w:val="000000"/>
          <w:sz w:val="28"/>
        </w:rPr>
        <w:t>;</w:t>
      </w:r>
    </w:p>
    <w:bookmarkEnd w:id="931"/>
    <w:bookmarkStart w:name="z996" w:id="932"/>
    <w:p>
      <w:pPr>
        <w:spacing w:after="0"/>
        <w:ind w:left="0"/>
        <w:jc w:val="both"/>
      </w:pPr>
      <w:r>
        <w:rPr>
          <w:rFonts w:ascii="Times New Roman"/>
          <w:b w:val="false"/>
          <w:i w:val="false"/>
          <w:color w:val="000000"/>
          <w:sz w:val="28"/>
        </w:rPr>
        <w:t>
      &lt;Не охлаждать&gt; или &lt;Не хранить в холодильнике&gt; или &lt;Не замораживать&gt;;</w:t>
      </w:r>
    </w:p>
    <w:bookmarkEnd w:id="932"/>
    <w:bookmarkStart w:name="z997" w:id="933"/>
    <w:p>
      <w:pPr>
        <w:spacing w:after="0"/>
        <w:ind w:left="0"/>
        <w:jc w:val="both"/>
      </w:pPr>
      <w:r>
        <w:rPr>
          <w:rFonts w:ascii="Times New Roman"/>
          <w:b w:val="false"/>
          <w:i w:val="false"/>
          <w:color w:val="000000"/>
          <w:sz w:val="28"/>
        </w:rPr>
        <w:t>
      &lt;Хранить [вид первичной упаковки (контейнера)]</w:t>
      </w:r>
      <w:r>
        <w:rPr>
          <w:rFonts w:ascii="Times New Roman"/>
          <w:b w:val="false"/>
          <w:i w:val="false"/>
          <w:color w:val="000000"/>
          <w:vertAlign w:val="superscript"/>
        </w:rPr>
        <w:t>3</w:t>
      </w:r>
      <w:r>
        <w:rPr>
          <w:rFonts w:ascii="Times New Roman"/>
          <w:b w:val="false"/>
          <w:i w:val="false"/>
          <w:color w:val="000000"/>
          <w:sz w:val="28"/>
        </w:rPr>
        <w:t xml:space="preserve"> плотно закрытым&gt;</w:t>
      </w:r>
      <w:r>
        <w:rPr>
          <w:rFonts w:ascii="Times New Roman"/>
          <w:b w:val="false"/>
          <w:i w:val="false"/>
          <w:color w:val="000000"/>
          <w:vertAlign w:val="superscript"/>
        </w:rPr>
        <w:t>4</w:t>
      </w:r>
      <w:r>
        <w:rPr>
          <w:rFonts w:ascii="Times New Roman"/>
          <w:b w:val="false"/>
          <w:i w:val="false"/>
          <w:color w:val="000000"/>
          <w:sz w:val="28"/>
        </w:rPr>
        <w:t>;</w:t>
      </w:r>
    </w:p>
    <w:bookmarkEnd w:id="933"/>
    <w:bookmarkStart w:name="z998" w:id="934"/>
    <w:p>
      <w:pPr>
        <w:spacing w:after="0"/>
        <w:ind w:left="0"/>
        <w:jc w:val="both"/>
      </w:pPr>
      <w:r>
        <w:rPr>
          <w:rFonts w:ascii="Times New Roman"/>
          <w:b w:val="false"/>
          <w:i w:val="false"/>
          <w:color w:val="000000"/>
          <w:sz w:val="28"/>
        </w:rPr>
        <w:t>
      &lt;Хранить в оригинальной [вид упаковки]&gt;</w:t>
      </w:r>
      <w:r>
        <w:rPr>
          <w:rFonts w:ascii="Times New Roman"/>
          <w:b w:val="false"/>
          <w:i w:val="false"/>
          <w:color w:val="000000"/>
          <w:vertAlign w:val="superscript"/>
        </w:rPr>
        <w:t>4</w:t>
      </w:r>
      <w:r>
        <w:rPr>
          <w:rFonts w:ascii="Times New Roman"/>
          <w:b w:val="false"/>
          <w:i w:val="false"/>
          <w:color w:val="000000"/>
          <w:sz w:val="28"/>
        </w:rPr>
        <w:t>;</w:t>
      </w:r>
    </w:p>
    <w:bookmarkEnd w:id="934"/>
    <w:bookmarkStart w:name="z999" w:id="935"/>
    <w:p>
      <w:pPr>
        <w:spacing w:after="0"/>
        <w:ind w:left="0"/>
        <w:jc w:val="both"/>
      </w:pPr>
      <w:r>
        <w:rPr>
          <w:rFonts w:ascii="Times New Roman"/>
          <w:b w:val="false"/>
          <w:i w:val="false"/>
          <w:color w:val="000000"/>
          <w:sz w:val="28"/>
        </w:rPr>
        <w:t>
      &lt;Хранить [вид первичной упаковки (контейнера)]</w:t>
      </w:r>
      <w:r>
        <w:rPr>
          <w:rFonts w:ascii="Times New Roman"/>
          <w:b w:val="false"/>
          <w:i w:val="false"/>
          <w:color w:val="000000"/>
          <w:vertAlign w:val="superscript"/>
        </w:rPr>
        <w:t>3</w:t>
      </w:r>
      <w:r>
        <w:rPr>
          <w:rFonts w:ascii="Times New Roman"/>
          <w:b w:val="false"/>
          <w:i w:val="false"/>
          <w:color w:val="000000"/>
          <w:sz w:val="28"/>
        </w:rPr>
        <w:t xml:space="preserve"> в [вид вторичной (потребительской) упаковки]</w:t>
      </w:r>
      <w:r>
        <w:rPr>
          <w:rFonts w:ascii="Times New Roman"/>
          <w:b w:val="false"/>
          <w:i w:val="false"/>
          <w:color w:val="000000"/>
          <w:vertAlign w:val="superscript"/>
        </w:rPr>
        <w:t>4</w:t>
      </w:r>
      <w:r>
        <w:rPr>
          <w:rFonts w:ascii="Times New Roman"/>
          <w:b w:val="false"/>
          <w:i w:val="false"/>
          <w:color w:val="000000"/>
          <w:sz w:val="28"/>
        </w:rPr>
        <w:t>;</w:t>
      </w:r>
    </w:p>
    <w:bookmarkEnd w:id="935"/>
    <w:bookmarkStart w:name="z1000" w:id="936"/>
    <w:p>
      <w:pPr>
        <w:spacing w:after="0"/>
        <w:ind w:left="0"/>
        <w:jc w:val="both"/>
      </w:pPr>
      <w:r>
        <w:rPr>
          <w:rFonts w:ascii="Times New Roman"/>
          <w:b w:val="false"/>
          <w:i w:val="false"/>
          <w:color w:val="000000"/>
          <w:sz w:val="28"/>
        </w:rPr>
        <w:t>
      &lt;Лекарственный препарат не требует специальных условий хранения&gt;;</w:t>
      </w:r>
    </w:p>
    <w:bookmarkEnd w:id="936"/>
    <w:bookmarkStart w:name="z1001" w:id="937"/>
    <w:p>
      <w:pPr>
        <w:spacing w:after="0"/>
        <w:ind w:left="0"/>
        <w:jc w:val="both"/>
      </w:pPr>
      <w:r>
        <w:rPr>
          <w:rFonts w:ascii="Times New Roman"/>
          <w:b w:val="false"/>
          <w:i w:val="false"/>
          <w:color w:val="000000"/>
          <w:sz w:val="28"/>
        </w:rPr>
        <w:t>
      &lt;Лекарственный препарат не требует специальных условий хранения, [температурный диапазон]&gt;</w:t>
      </w:r>
      <w:r>
        <w:rPr>
          <w:rFonts w:ascii="Times New Roman"/>
          <w:b w:val="false"/>
          <w:i w:val="false"/>
          <w:color w:val="000000"/>
          <w:vertAlign w:val="superscript"/>
        </w:rPr>
        <w:t>5</w:t>
      </w:r>
      <w:r>
        <w:rPr>
          <w:rFonts w:ascii="Times New Roman"/>
          <w:b w:val="false"/>
          <w:i w:val="false"/>
          <w:color w:val="000000"/>
          <w:sz w:val="28"/>
        </w:rPr>
        <w:t>;</w:t>
      </w:r>
    </w:p>
    <w:bookmarkEnd w:id="937"/>
    <w:bookmarkStart w:name="z1002" w:id="938"/>
    <w:p>
      <w:pPr>
        <w:spacing w:after="0"/>
        <w:ind w:left="0"/>
        <w:jc w:val="both"/>
      </w:pPr>
      <w:r>
        <w:rPr>
          <w:rFonts w:ascii="Times New Roman"/>
          <w:b w:val="false"/>
          <w:i w:val="false"/>
          <w:color w:val="000000"/>
          <w:sz w:val="28"/>
        </w:rPr>
        <w:t>
      &lt;… для того, чтобы защитить от [света, влаги]&gt; или &lt;… для защиты от [света, влаги]&gt;.</w:t>
      </w:r>
    </w:p>
    <w:bookmarkEnd w:id="938"/>
    <w:bookmarkStart w:name="z1003" w:id="939"/>
    <w:p>
      <w:pPr>
        <w:spacing w:after="0"/>
        <w:ind w:left="0"/>
        <w:jc w:val="both"/>
      </w:pPr>
      <w:r>
        <w:rPr>
          <w:rFonts w:ascii="Times New Roman"/>
          <w:b w:val="false"/>
          <w:i w:val="false"/>
          <w:color w:val="000000"/>
          <w:sz w:val="28"/>
        </w:rPr>
        <w:t>
      &lt;Хранить в защищенном от света месте при температуре не выше [25 C, 30 C]&gt;</w:t>
      </w:r>
      <w:r>
        <w:rPr>
          <w:rFonts w:ascii="Times New Roman"/>
          <w:b w:val="false"/>
          <w:i w:val="false"/>
          <w:color w:val="000000"/>
          <w:vertAlign w:val="superscript"/>
        </w:rPr>
        <w:t>6</w:t>
      </w:r>
    </w:p>
    <w:bookmarkEnd w:id="939"/>
    <w:bookmarkStart w:name="z1004" w:id="940"/>
    <w:p>
      <w:pPr>
        <w:spacing w:after="0"/>
        <w:ind w:left="0"/>
        <w:jc w:val="both"/>
      </w:pPr>
      <w:r>
        <w:rPr>
          <w:rFonts w:ascii="Times New Roman"/>
          <w:b w:val="false"/>
          <w:i w:val="false"/>
          <w:color w:val="000000"/>
          <w:sz w:val="28"/>
        </w:rPr>
        <w:t>
      Примечания:</w:t>
      </w:r>
    </w:p>
    <w:bookmarkEnd w:id="940"/>
    <w:bookmarkStart w:name="z1005" w:id="941"/>
    <w:p>
      <w:pPr>
        <w:spacing w:after="0"/>
        <w:ind w:left="0"/>
        <w:jc w:val="both"/>
      </w:pPr>
      <w:r>
        <w:rPr>
          <w:rFonts w:ascii="Times New Roman"/>
          <w:b w:val="false"/>
          <w:i w:val="false"/>
          <w:color w:val="000000"/>
          <w:sz w:val="28"/>
        </w:rPr>
        <w:t>
      В настоящих стандартных формулировках, введены следующие правила использования скобок:</w:t>
      </w:r>
    </w:p>
    <w:bookmarkEnd w:id="941"/>
    <w:bookmarkStart w:name="z1006" w:id="942"/>
    <w:p>
      <w:pPr>
        <w:spacing w:after="0"/>
        <w:ind w:left="0"/>
        <w:jc w:val="both"/>
      </w:pPr>
      <w:r>
        <w:rPr>
          <w:rFonts w:ascii="Times New Roman"/>
          <w:b w:val="false"/>
          <w:i w:val="false"/>
          <w:color w:val="000000"/>
          <w:sz w:val="28"/>
        </w:rPr>
        <w:t>
      [текст] – в поле между скобками вносится информация исходя из указанных в них условий;</w:t>
      </w:r>
    </w:p>
    <w:bookmarkEnd w:id="942"/>
    <w:bookmarkStart w:name="z1007" w:id="943"/>
    <w:p>
      <w:pPr>
        <w:spacing w:after="0"/>
        <w:ind w:left="0"/>
        <w:jc w:val="both"/>
      </w:pPr>
      <w:r>
        <w:rPr>
          <w:rFonts w:ascii="Times New Roman"/>
          <w:b w:val="false"/>
          <w:i w:val="false"/>
          <w:color w:val="000000"/>
          <w:sz w:val="28"/>
        </w:rPr>
        <w:t>
      &lt;текст&gt; – в поле между скобками текст выбирается или удаляется из предложенных стандартных формулировок в зависимости от вида лекарственного препарата.</w:t>
      </w:r>
    </w:p>
    <w:bookmarkEnd w:id="943"/>
    <w:bookmarkStart w:name="z1008" w:id="9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Данные по стабильности, полученные при температуре (25 ± 2) C / (60 ± 5) % относительной влажности должны быть приняты во внимание при принятии решения о возможности транспортировки при отсутствии охлаждения. Это допускается только в исключительных случаях.</w:t>
      </w:r>
    </w:p>
    <w:bookmarkEnd w:id="944"/>
    <w:bookmarkStart w:name="z1009" w:id="9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Указание допускается использовать, только если по результатам исследований стабильности принято соответствующее решение.</w:t>
      </w:r>
    </w:p>
    <w:bookmarkEnd w:id="945"/>
    <w:bookmarkStart w:name="z1010" w:id="9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Конкретное название вида упаковки, которая будет использоваться (например, бутылка, блистер, картонная пачка и т. п.).</w:t>
      </w:r>
    </w:p>
    <w:bookmarkEnd w:id="946"/>
    <w:bookmarkStart w:name="z1011" w:id="9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Следует использовать, если лекарственный препарат чувствителен к свету и (или) влаге. Например, "Хранить в оригинальном флаконе для защиты от света", "Хранить флакон плотно закрытым для защиты от влаги", "Хранить блистер в картонной пачке для защиты от света".</w:t>
      </w:r>
    </w:p>
    <w:bookmarkEnd w:id="947"/>
    <w:bookmarkStart w:name="z1012" w:id="9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В зависимости от лекарственной формы и свойств лекарственного препарата может возникнуть риск ухудшения качества из-за действия физических факторов, например, если препарат подвергается воздействию низких температур. Низкие температуры в некоторых случаях могут оказывать влияние на упаковку. Необходимо дополнительно указывать эту возможность. Например, "лекарственный препарат не требует специальных условий хранения, не хранить при температуре ниже 8C".</w:t>
      </w:r>
    </w:p>
    <w:bookmarkEnd w:id="948"/>
    <w:bookmarkStart w:name="z1013" w:id="9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Формулировка используется в случаях, когда приведенные в абзацах первом – двенадцатом настоящего Перечня формулировки не применимы.</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1015" w:id="950"/>
    <w:p>
      <w:pPr>
        <w:spacing w:after="0"/>
        <w:ind w:left="0"/>
        <w:jc w:val="left"/>
      </w:pPr>
      <w:r>
        <w:rPr>
          <w:rFonts w:ascii="Times New Roman"/>
          <w:b/>
          <w:i w:val="false"/>
          <w:color w:val="000000"/>
        </w:rPr>
        <w:t xml:space="preserve"> ТРЕБОВАНИЯ</w:t>
      </w:r>
      <w:r>
        <w:br/>
      </w:r>
      <w:r>
        <w:rPr>
          <w:rFonts w:ascii="Times New Roman"/>
          <w:b/>
          <w:i w:val="false"/>
          <w:color w:val="000000"/>
        </w:rPr>
        <w:t>к указанию максимального срока годности (срока хранения) стерильных лекарственных препаратов после первого вскрытия или восстановления</w:t>
      </w:r>
    </w:p>
    <w:bookmarkEnd w:id="950"/>
    <w:bookmarkStart w:name="z1016" w:id="951"/>
    <w:p>
      <w:pPr>
        <w:spacing w:after="0"/>
        <w:ind w:left="0"/>
        <w:jc w:val="left"/>
      </w:pPr>
      <w:r>
        <w:rPr>
          <w:rFonts w:ascii="Times New Roman"/>
          <w:b/>
          <w:i w:val="false"/>
          <w:color w:val="000000"/>
        </w:rPr>
        <w:t xml:space="preserve"> 1. Общие положения</w:t>
      </w:r>
    </w:p>
    <w:bookmarkEnd w:id="951"/>
    <w:bookmarkStart w:name="z1017" w:id="952"/>
    <w:p>
      <w:pPr>
        <w:spacing w:after="0"/>
        <w:ind w:left="0"/>
        <w:jc w:val="both"/>
      </w:pPr>
      <w:r>
        <w:rPr>
          <w:rFonts w:ascii="Times New Roman"/>
          <w:b w:val="false"/>
          <w:i w:val="false"/>
          <w:color w:val="000000"/>
          <w:sz w:val="28"/>
        </w:rPr>
        <w:t xml:space="preserve">
      Настоящие требования распространяются на все стерильные лекарственные препараты для медицинского применения, за исключением радиофармацевтических и приготовляемых или модифицируемых </w:t>
      </w:r>
      <w:r>
        <w:rPr>
          <w:rFonts w:ascii="Times New Roman"/>
          <w:b w:val="false"/>
          <w:i/>
          <w:color w:val="000000"/>
          <w:sz w:val="28"/>
        </w:rPr>
        <w:t>ex</w:t>
      </w:r>
      <w:r>
        <w:rPr>
          <w:rFonts w:ascii="Times New Roman"/>
          <w:b w:val="false"/>
          <w:i w:val="false"/>
          <w:color w:val="000000"/>
          <w:sz w:val="28"/>
        </w:rPr>
        <w:t xml:space="preserve"> </w:t>
      </w:r>
      <w:r>
        <w:rPr>
          <w:rFonts w:ascii="Times New Roman"/>
          <w:b w:val="false"/>
          <w:i/>
          <w:color w:val="000000"/>
          <w:sz w:val="28"/>
        </w:rPr>
        <w:t>tempor</w:t>
      </w:r>
      <w:r>
        <w:rPr>
          <w:rFonts w:ascii="Times New Roman"/>
          <w:b w:val="false"/>
          <w:i/>
          <w:color w:val="000000"/>
          <w:sz w:val="28"/>
        </w:rPr>
        <w:t>e</w:t>
      </w:r>
      <w:r>
        <w:rPr>
          <w:rFonts w:ascii="Times New Roman"/>
          <w:b w:val="false"/>
          <w:i w:val="false"/>
          <w:color w:val="000000"/>
          <w:sz w:val="28"/>
        </w:rPr>
        <w:t xml:space="preserve"> лекарственных препаратов.</w:t>
      </w:r>
    </w:p>
    <w:bookmarkEnd w:id="952"/>
    <w:bookmarkStart w:name="z1018" w:id="953"/>
    <w:p>
      <w:pPr>
        <w:spacing w:after="0"/>
        <w:ind w:left="0"/>
        <w:jc w:val="both"/>
      </w:pPr>
      <w:r>
        <w:rPr>
          <w:rFonts w:ascii="Times New Roman"/>
          <w:b w:val="false"/>
          <w:i w:val="false"/>
          <w:color w:val="000000"/>
          <w:sz w:val="28"/>
        </w:rPr>
        <w:t>
      Поскольку предусмотреть все возможные условия, при которых препарат будут вскрывать, разводить, восстанавливать, хранить и др., затруднительно, пользователь несет ответственность за поддержание качества лекарственного препарата, вводимого пациенту. Держатель регистрационного удостоверения обязан провести необходимые исследования и указать соответствующие сведения о них в информации для пользователя (например, общей характеристике лекарственного препарата, инструкции по медицинскому применению (листке-вкладыше) лекарственного препарата, маркировке) в соответствии с примерами, указанными в разделе 2 настоящих требований и выделенными курсивом.</w:t>
      </w:r>
    </w:p>
    <w:bookmarkEnd w:id="953"/>
    <w:bookmarkStart w:name="z1019" w:id="954"/>
    <w:p>
      <w:pPr>
        <w:spacing w:after="0"/>
        <w:ind w:left="0"/>
        <w:jc w:val="both"/>
      </w:pPr>
      <w:r>
        <w:rPr>
          <w:rFonts w:ascii="Times New Roman"/>
          <w:b w:val="false"/>
          <w:i w:val="false"/>
          <w:color w:val="000000"/>
          <w:sz w:val="28"/>
        </w:rPr>
        <w:t xml:space="preserve">
      В отношении указания сроков годности (срок хранения) и условий хранения отдельных категорий стерильных лекарственных препаратов после их вскрытия заявителю необходимо также учитывать положения </w:t>
      </w:r>
      <w:r>
        <w:rPr>
          <w:rFonts w:ascii="Times New Roman"/>
          <w:b w:val="false"/>
          <w:i w:val="false"/>
          <w:color w:val="000000"/>
          <w:sz w:val="28"/>
        </w:rPr>
        <w:t>Фармакопеи</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22 августа 2020 г. № 100.</w:t>
      </w:r>
    </w:p>
    <w:bookmarkEnd w:id="954"/>
    <w:bookmarkStart w:name="z1020" w:id="955"/>
    <w:p>
      <w:pPr>
        <w:spacing w:after="0"/>
        <w:ind w:left="0"/>
        <w:jc w:val="both"/>
      </w:pPr>
      <w:r>
        <w:rPr>
          <w:rFonts w:ascii="Times New Roman"/>
          <w:b w:val="false"/>
          <w:i w:val="false"/>
          <w:color w:val="000000"/>
          <w:sz w:val="28"/>
        </w:rPr>
        <w:t>
      В настоящих требованиях срок хранения (срок годности) понимается как период между вскрытием первичной упаковки (контейнера) лекарственного препарата и временем его введения пациенту, продолжительность введения при этом не учитывается.</w:t>
      </w:r>
    </w:p>
    <w:bookmarkEnd w:id="955"/>
    <w:bookmarkStart w:name="z1021" w:id="956"/>
    <w:p>
      <w:pPr>
        <w:spacing w:after="0"/>
        <w:ind w:left="0"/>
        <w:jc w:val="left"/>
      </w:pPr>
      <w:r>
        <w:rPr>
          <w:rFonts w:ascii="Times New Roman"/>
          <w:b/>
          <w:i w:val="false"/>
          <w:color w:val="000000"/>
        </w:rPr>
        <w:t xml:space="preserve"> 2. Стерильные препараты, не содержащие антимикробные консерванты</w:t>
      </w:r>
    </w:p>
    <w:bookmarkEnd w:id="956"/>
    <w:bookmarkStart w:name="z1022" w:id="957"/>
    <w:p>
      <w:pPr>
        <w:spacing w:after="0"/>
        <w:ind w:left="0"/>
        <w:jc w:val="left"/>
      </w:pPr>
      <w:r>
        <w:rPr>
          <w:rFonts w:ascii="Times New Roman"/>
          <w:b/>
          <w:i w:val="false"/>
          <w:color w:val="000000"/>
        </w:rPr>
        <w:t xml:space="preserve"> 2.1. Общие указания</w:t>
      </w:r>
    </w:p>
    <w:bookmarkEnd w:id="957"/>
    <w:bookmarkStart w:name="z1023" w:id="958"/>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X часов (дней) при Y С.&gt;;</w:t>
      </w:r>
    </w:p>
    <w:bookmarkEnd w:id="958"/>
    <w:bookmarkStart w:name="z1024" w:id="959"/>
    <w:p>
      <w:pPr>
        <w:spacing w:after="0"/>
        <w:ind w:left="0"/>
        <w:jc w:val="both"/>
      </w:pPr>
      <w:r>
        <w:rPr>
          <w:rFonts w:ascii="Times New Roman"/>
          <w:b w:val="false"/>
          <w:i w:val="false"/>
          <w:color w:val="000000"/>
          <w:sz w:val="28"/>
        </w:rPr>
        <w:t>
      &lt;С микробиологической точки зрения, если метод вскрытия (восстановления, разведения) не препятствует микробной контаминации, лекарственный препарат подлежит немедленному применению.&gt;;</w:t>
      </w:r>
    </w:p>
    <w:bookmarkEnd w:id="959"/>
    <w:bookmarkStart w:name="z1025" w:id="960"/>
    <w:p>
      <w:pPr>
        <w:spacing w:after="0"/>
        <w:ind w:left="0"/>
        <w:jc w:val="both"/>
      </w:pPr>
      <w:r>
        <w:rPr>
          <w:rFonts w:ascii="Times New Roman"/>
          <w:b w:val="false"/>
          <w:i w:val="false"/>
          <w:color w:val="000000"/>
          <w:sz w:val="28"/>
        </w:rPr>
        <w:t>
      &lt;Если лекарственный препарат не введен немедленно, хранение готового к применению лекарственного препарата и обеспечение условий является обязанностью пользователя.&gt;.</w:t>
      </w:r>
    </w:p>
    <w:bookmarkEnd w:id="960"/>
    <w:bookmarkStart w:name="z1026" w:id="961"/>
    <w:p>
      <w:pPr>
        <w:spacing w:after="0"/>
        <w:ind w:left="0"/>
        <w:jc w:val="left"/>
      </w:pPr>
      <w:r>
        <w:rPr>
          <w:rFonts w:ascii="Times New Roman"/>
          <w:b/>
          <w:i w:val="false"/>
          <w:color w:val="000000"/>
        </w:rPr>
        <w:t xml:space="preserve"> 2.2. Указания для лекарственных препаратов для инфузий или инъекций</w:t>
      </w:r>
    </w:p>
    <w:bookmarkEnd w:id="961"/>
    <w:bookmarkStart w:name="z1027" w:id="962"/>
    <w:p>
      <w:pPr>
        <w:spacing w:after="0"/>
        <w:ind w:left="0"/>
        <w:jc w:val="both"/>
      </w:pPr>
      <w:r>
        <w:rPr>
          <w:rFonts w:ascii="Times New Roman"/>
          <w:b w:val="false"/>
          <w:i w:val="false"/>
          <w:color w:val="000000"/>
          <w:sz w:val="28"/>
        </w:rPr>
        <w:t xml:space="preserve">
      &lt;Химическая и физическая стабильность готового к применению лекарственного препарата подтверждена в течение X часов (дней) при Y С.&gt;; </w:t>
      </w:r>
    </w:p>
    <w:bookmarkEnd w:id="962"/>
    <w:bookmarkStart w:name="z1028" w:id="963"/>
    <w:p>
      <w:pPr>
        <w:spacing w:after="0"/>
        <w:ind w:left="0"/>
        <w:jc w:val="both"/>
      </w:pPr>
      <w:r>
        <w:rPr>
          <w:rFonts w:ascii="Times New Roman"/>
          <w:b w:val="false"/>
          <w:i w:val="false"/>
          <w:color w:val="000000"/>
          <w:sz w:val="28"/>
        </w:rPr>
        <w:t>
      &lt;С микробиологической точки зрения препарат подлежит немедленному применению. Если препарат не введен немедленно, хранение готового к применению препарата и обеспечение условий до введения является обязанностью пользователя, в целом не должно превышать X часов при температуре 2 – 8 С или Y часов при температуре не выше 25 С, если восстановление (разведение) и т. п. не осуществлялось в проверенных и валидированных асептических условиях.&gt;.</w:t>
      </w:r>
    </w:p>
    <w:bookmarkEnd w:id="963"/>
    <w:bookmarkStart w:name="z1029" w:id="964"/>
    <w:p>
      <w:pPr>
        <w:spacing w:after="0"/>
        <w:ind w:left="0"/>
        <w:jc w:val="left"/>
      </w:pPr>
      <w:r>
        <w:rPr>
          <w:rFonts w:ascii="Times New Roman"/>
          <w:b/>
          <w:i w:val="false"/>
          <w:color w:val="000000"/>
        </w:rPr>
        <w:t xml:space="preserve"> 3. Лекарственные препараты на водной основе, обладающие антимикробным действием, и лекарственные препараты на водной основе, содержащие антимикробные консерванты. Безводные лекарственные препараты (например, масляные)</w:t>
      </w:r>
    </w:p>
    <w:bookmarkEnd w:id="964"/>
    <w:bookmarkStart w:name="z1030" w:id="965"/>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Х часов (дней) при Y С.&gt;.</w:t>
      </w:r>
    </w:p>
    <w:bookmarkEnd w:id="965"/>
    <w:bookmarkStart w:name="z1031" w:id="966"/>
    <w:p>
      <w:pPr>
        <w:spacing w:after="0"/>
        <w:ind w:left="0"/>
        <w:jc w:val="both"/>
      </w:pPr>
      <w:r>
        <w:rPr>
          <w:rFonts w:ascii="Times New Roman"/>
          <w:b w:val="false"/>
          <w:i w:val="false"/>
          <w:color w:val="000000"/>
          <w:sz w:val="28"/>
        </w:rPr>
        <w:t>
      &lt;С микробиологической точки зрения после вскрытия лекарственный препарат допускается хранить не более чем Z дней при температуре t С. Иные условия и продолжительность хранения являются ответственностью заявителя.&gt;.</w:t>
      </w:r>
    </w:p>
    <w:bookmarkEnd w:id="966"/>
    <w:bookmarkStart w:name="z1032" w:id="967"/>
    <w:p>
      <w:pPr>
        <w:spacing w:after="0"/>
        <w:ind w:left="0"/>
        <w:jc w:val="both"/>
      </w:pPr>
      <w:r>
        <w:rPr>
          <w:rFonts w:ascii="Times New Roman"/>
          <w:b w:val="false"/>
          <w:i w:val="false"/>
          <w:color w:val="000000"/>
          <w:sz w:val="28"/>
        </w:rPr>
        <w:t>
      Заявитель обязан обосновать значения Z и t в каждом случае. Значение Z не должно в целом превышать 28 дней.</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1034" w:id="96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единых листков-вкладышей и общих характеристик лекарственного препарата на разные дозировки</w:t>
      </w:r>
    </w:p>
    <w:bookmarkEnd w:id="968"/>
    <w:bookmarkStart w:name="z1035" w:id="969"/>
    <w:p>
      <w:pPr>
        <w:spacing w:after="0"/>
        <w:ind w:left="0"/>
        <w:jc w:val="left"/>
      </w:pPr>
      <w:r>
        <w:rPr>
          <w:rFonts w:ascii="Times New Roman"/>
          <w:b/>
          <w:i w:val="false"/>
          <w:color w:val="000000"/>
        </w:rPr>
        <w:t xml:space="preserve"> 1. Критерии объединения нескольких дозировок в единую общую характеристику лекарственного препарата</w:t>
      </w:r>
    </w:p>
    <w:bookmarkEnd w:id="969"/>
    <w:bookmarkStart w:name="z1036" w:id="970"/>
    <w:p>
      <w:pPr>
        <w:spacing w:after="0"/>
        <w:ind w:left="0"/>
        <w:jc w:val="both"/>
      </w:pPr>
      <w:r>
        <w:rPr>
          <w:rFonts w:ascii="Times New Roman"/>
          <w:b w:val="false"/>
          <w:i w:val="false"/>
          <w:color w:val="000000"/>
          <w:sz w:val="28"/>
        </w:rPr>
        <w:t>
      В целях упрощения работ по оценке регистрационного досье и экспертизы информации о лекарственных препаратах следует для всех языков составлять единые общие характеристики лекарственного препарата в отношении разных дозировок одной и той же лекарственной формы. Общие характеристики лекарственного препарата должны быть полностью идентичны (за исключением специфичных для дозировок сведений), например, если показания к применению для разных дозировок не совпадают, то общие характеристики лекарственного препарата комбинировать не допускается.</w:t>
      </w:r>
    </w:p>
    <w:bookmarkEnd w:id="970"/>
    <w:bookmarkStart w:name="z1037" w:id="971"/>
    <w:p>
      <w:pPr>
        <w:spacing w:after="0"/>
        <w:ind w:left="0"/>
        <w:jc w:val="both"/>
      </w:pPr>
      <w:r>
        <w:rPr>
          <w:rFonts w:ascii="Times New Roman"/>
          <w:b w:val="false"/>
          <w:i w:val="false"/>
          <w:color w:val="000000"/>
          <w:sz w:val="28"/>
        </w:rPr>
        <w:t>
      В отношении объединенных терминов необходимо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с указанием только "раствор для инъекций".</w:t>
      </w:r>
    </w:p>
    <w:bookmarkEnd w:id="971"/>
    <w:bookmarkStart w:name="z1038" w:id="972"/>
    <w:p>
      <w:pPr>
        <w:spacing w:after="0"/>
        <w:ind w:left="0"/>
        <w:jc w:val="both"/>
      </w:pPr>
      <w:r>
        <w:rPr>
          <w:rFonts w:ascii="Times New Roman"/>
          <w:b w:val="false"/>
          <w:i w:val="false"/>
          <w:color w:val="000000"/>
          <w:sz w:val="28"/>
        </w:rPr>
        <w:t>
      При первичной регистрации лекарственного препарата следует использовать единые общие характеристики лекарственных препаратов.</w:t>
      </w:r>
    </w:p>
    <w:bookmarkEnd w:id="972"/>
    <w:bookmarkStart w:name="z1039" w:id="973"/>
    <w:p>
      <w:pPr>
        <w:spacing w:after="0"/>
        <w:ind w:left="0"/>
        <w:jc w:val="both"/>
      </w:pPr>
      <w:r>
        <w:rPr>
          <w:rFonts w:ascii="Times New Roman"/>
          <w:b w:val="false"/>
          <w:i w:val="false"/>
          <w:color w:val="000000"/>
          <w:sz w:val="28"/>
        </w:rPr>
        <w:t>
      В случае если лекарственный препарат выпускается в различных лекарственных формах информация о каждой лекарственной форме данного препарата всегда должна быть представлена в разных общих характеристиках лекарственного препарата.</w:t>
      </w:r>
    </w:p>
    <w:bookmarkEnd w:id="973"/>
    <w:bookmarkStart w:name="z1040" w:id="974"/>
    <w:p>
      <w:pPr>
        <w:spacing w:after="0"/>
        <w:ind w:left="0"/>
        <w:jc w:val="left"/>
      </w:pPr>
      <w:r>
        <w:rPr>
          <w:rFonts w:ascii="Times New Roman"/>
          <w:b/>
          <w:i w:val="false"/>
          <w:color w:val="000000"/>
        </w:rPr>
        <w:t xml:space="preserve"> 2. Составление единых общих характеристик лекарственных препаратов </w:t>
      </w:r>
    </w:p>
    <w:bookmarkEnd w:id="974"/>
    <w:bookmarkStart w:name="z1041" w:id="975"/>
    <w:p>
      <w:pPr>
        <w:spacing w:after="0"/>
        <w:ind w:left="0"/>
        <w:jc w:val="both"/>
      </w:pPr>
      <w:r>
        <w:rPr>
          <w:rFonts w:ascii="Times New Roman"/>
          <w:b w:val="false"/>
          <w:i w:val="false"/>
          <w:color w:val="000000"/>
          <w:sz w:val="28"/>
        </w:rPr>
        <w:t>
      В разделах, в которых приводятся специфичные для различных дозировок сведения, необходимо использовать подзаголовки.</w:t>
      </w:r>
    </w:p>
    <w:bookmarkEnd w:id="975"/>
    <w:bookmarkStart w:name="z1042" w:id="976"/>
    <w:p>
      <w:pPr>
        <w:spacing w:after="0"/>
        <w:ind w:left="0"/>
        <w:jc w:val="both"/>
      </w:pPr>
      <w:r>
        <w:rPr>
          <w:rFonts w:ascii="Times New Roman"/>
          <w:b w:val="false"/>
          <w:i w:val="false"/>
          <w:color w:val="000000"/>
          <w:sz w:val="28"/>
        </w:rPr>
        <w:t>
      Подзаголовок необходимо выделить подчеркиванием, он должен содержать наименование лекарственного препарата, дозировку (дозировки), к которым он применим, и лекарственную форму (например, "X, 5 мг, таблетки", "X, 10 мг, таблетки" и др.). После указания специфичной для дозировки информации необходимо предусмотреть определенный промежуток чтобы четко обозначить конец специфичной информации и возобновление указания общих сведений.</w:t>
      </w:r>
    </w:p>
    <w:bookmarkEnd w:id="976"/>
    <w:bookmarkStart w:name="z1043" w:id="977"/>
    <w:p>
      <w:pPr>
        <w:spacing w:after="0"/>
        <w:ind w:left="0"/>
        <w:jc w:val="both"/>
      </w:pPr>
      <w:r>
        <w:rPr>
          <w:rFonts w:ascii="Times New Roman"/>
          <w:b w:val="false"/>
          <w:i w:val="false"/>
          <w:color w:val="000000"/>
          <w:sz w:val="28"/>
        </w:rPr>
        <w:t>
      В разделе 1 "Наименование лекарственного препарата" указывать подзаголовки не требуется.</w:t>
      </w:r>
    </w:p>
    <w:bookmarkEnd w:id="977"/>
    <w:bookmarkStart w:name="z1044" w:id="97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w:t>
      </w:r>
    </w:p>
    <w:bookmarkEnd w:id="978"/>
    <w:bookmarkStart w:name="z1045" w:id="97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r>
        <w:rPr>
          <w:rFonts w:ascii="Times New Roman"/>
          <w:b/>
          <w:i w:val="false"/>
          <w:color w:val="000000"/>
          <w:sz w:val="28"/>
        </w:rPr>
        <w:t>ЛЕКАРСТВЕННОГО</w:t>
      </w:r>
      <w:r>
        <w:rPr>
          <w:rFonts w:ascii="Times New Roman"/>
          <w:b w:val="false"/>
          <w:i w:val="false"/>
          <w:color w:val="000000"/>
          <w:sz w:val="28"/>
        </w:rPr>
        <w:t xml:space="preserve"> </w:t>
      </w:r>
      <w:r>
        <w:rPr>
          <w:rFonts w:ascii="Times New Roman"/>
          <w:b/>
          <w:i w:val="false"/>
          <w:color w:val="000000"/>
          <w:sz w:val="28"/>
        </w:rPr>
        <w:t>ПРЕПАРАТА</w:t>
      </w:r>
    </w:p>
    <w:bookmarkEnd w:id="979"/>
    <w:bookmarkStart w:name="z1046" w:id="980"/>
    <w:p>
      <w:pPr>
        <w:spacing w:after="0"/>
        <w:ind w:left="0"/>
        <w:jc w:val="both"/>
      </w:pPr>
      <w:r>
        <w:rPr>
          <w:rFonts w:ascii="Times New Roman"/>
          <w:b w:val="false"/>
          <w:i w:val="false"/>
          <w:color w:val="000000"/>
          <w:sz w:val="28"/>
        </w:rPr>
        <w:t>
      [Торговое наименование], 5 мг, таблетки</w:t>
      </w:r>
    </w:p>
    <w:bookmarkEnd w:id="980"/>
    <w:bookmarkStart w:name="z1047" w:id="981"/>
    <w:p>
      <w:pPr>
        <w:spacing w:after="0"/>
        <w:ind w:left="0"/>
        <w:jc w:val="both"/>
      </w:pPr>
      <w:r>
        <w:rPr>
          <w:rFonts w:ascii="Times New Roman"/>
          <w:b w:val="false"/>
          <w:i w:val="false"/>
          <w:color w:val="000000"/>
          <w:sz w:val="28"/>
        </w:rPr>
        <w:t>
      [Торговое наименование], 10 мг, таблетки</w:t>
      </w:r>
    </w:p>
    <w:bookmarkEnd w:id="981"/>
    <w:bookmarkStart w:name="z1048" w:id="98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КАЧЕСТВЕННЫЙ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КОЛИЧЕСТВЕННЫЙ</w:t>
      </w:r>
      <w:r>
        <w:rPr>
          <w:rFonts w:ascii="Times New Roman"/>
          <w:b w:val="false"/>
          <w:i w:val="false"/>
          <w:color w:val="000000"/>
          <w:sz w:val="28"/>
        </w:rPr>
        <w:t xml:space="preserve"> </w:t>
      </w:r>
      <w:r>
        <w:rPr>
          <w:rFonts w:ascii="Times New Roman"/>
          <w:b/>
          <w:i w:val="false"/>
          <w:color w:val="000000"/>
          <w:sz w:val="28"/>
        </w:rPr>
        <w:t>СОСТАВ</w:t>
      </w:r>
    </w:p>
    <w:bookmarkEnd w:id="982"/>
    <w:bookmarkStart w:name="z1049" w:id="983"/>
    <w:p>
      <w:pPr>
        <w:spacing w:after="0"/>
        <w:ind w:left="0"/>
        <w:jc w:val="both"/>
      </w:pPr>
      <w:r>
        <w:rPr>
          <w:rFonts w:ascii="Times New Roman"/>
          <w:b w:val="false"/>
          <w:i w:val="false"/>
          <w:color w:val="000000"/>
          <w:sz w:val="28"/>
        </w:rPr>
        <w:t>
      [Торговое наименование], 5 мг, таблетки</w:t>
      </w:r>
    </w:p>
    <w:bookmarkEnd w:id="983"/>
    <w:bookmarkStart w:name="z1050" w:id="984"/>
    <w:p>
      <w:pPr>
        <w:spacing w:after="0"/>
        <w:ind w:left="0"/>
        <w:jc w:val="both"/>
      </w:pPr>
      <w:r>
        <w:rPr>
          <w:rFonts w:ascii="Times New Roman"/>
          <w:b w:val="false"/>
          <w:i w:val="false"/>
          <w:color w:val="000000"/>
          <w:sz w:val="28"/>
        </w:rPr>
        <w:t>
      Каждая таблетка содержит 5 мг Z.</w:t>
      </w:r>
    </w:p>
    <w:bookmarkEnd w:id="984"/>
    <w:bookmarkStart w:name="z1051" w:id="985"/>
    <w:p>
      <w:pPr>
        <w:spacing w:after="0"/>
        <w:ind w:left="0"/>
        <w:jc w:val="both"/>
      </w:pPr>
      <w:r>
        <w:rPr>
          <w:rFonts w:ascii="Times New Roman"/>
          <w:b w:val="false"/>
          <w:i w:val="false"/>
          <w:color w:val="000000"/>
          <w:sz w:val="28"/>
        </w:rPr>
        <w:t>
      [Торговое наименование], 10 мг, таблетки</w:t>
      </w:r>
    </w:p>
    <w:bookmarkEnd w:id="985"/>
    <w:bookmarkStart w:name="z1052" w:id="986"/>
    <w:p>
      <w:pPr>
        <w:spacing w:after="0"/>
        <w:ind w:left="0"/>
        <w:jc w:val="both"/>
      </w:pPr>
      <w:r>
        <w:rPr>
          <w:rFonts w:ascii="Times New Roman"/>
          <w:b w:val="false"/>
          <w:i w:val="false"/>
          <w:color w:val="000000"/>
          <w:sz w:val="28"/>
        </w:rPr>
        <w:t>
      Каждая таблетка содержит 10 мг Z.</w:t>
      </w:r>
    </w:p>
    <w:bookmarkEnd w:id="986"/>
    <w:bookmarkStart w:name="z1053" w:id="987"/>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987"/>
    <w:bookmarkStart w:name="z1054" w:id="988"/>
    <w:p>
      <w:pPr>
        <w:spacing w:after="0"/>
        <w:ind w:left="0"/>
        <w:jc w:val="left"/>
      </w:pPr>
      <w:r>
        <w:rPr>
          <w:rFonts w:ascii="Times New Roman"/>
          <w:b/>
          <w:i w:val="false"/>
          <w:color w:val="000000"/>
        </w:rPr>
        <w:t xml:space="preserve"> 3. ЛЕКАРСТВЕННАЯ ФОРМА</w:t>
      </w:r>
    </w:p>
    <w:bookmarkEnd w:id="988"/>
    <w:bookmarkStart w:name="z1055" w:id="989"/>
    <w:p>
      <w:pPr>
        <w:spacing w:after="0"/>
        <w:ind w:left="0"/>
        <w:jc w:val="both"/>
      </w:pPr>
      <w:r>
        <w:rPr>
          <w:rFonts w:ascii="Times New Roman"/>
          <w:b w:val="false"/>
          <w:i w:val="false"/>
          <w:color w:val="000000"/>
          <w:sz w:val="28"/>
        </w:rPr>
        <w:t>
      Таблетки</w:t>
      </w:r>
    </w:p>
    <w:bookmarkEnd w:id="989"/>
    <w:bookmarkStart w:name="z1056" w:id="990"/>
    <w:p>
      <w:pPr>
        <w:spacing w:after="0"/>
        <w:ind w:left="0"/>
        <w:jc w:val="both"/>
      </w:pPr>
      <w:r>
        <w:rPr>
          <w:rFonts w:ascii="Times New Roman"/>
          <w:b w:val="false"/>
          <w:i w:val="false"/>
          <w:color w:val="000000"/>
          <w:sz w:val="28"/>
        </w:rPr>
        <w:t>
      [Торговое наименование], 5 мг, таблетки</w:t>
      </w:r>
    </w:p>
    <w:bookmarkEnd w:id="990"/>
    <w:bookmarkStart w:name="z1057" w:id="991"/>
    <w:p>
      <w:pPr>
        <w:spacing w:after="0"/>
        <w:ind w:left="0"/>
        <w:jc w:val="both"/>
      </w:pPr>
      <w:r>
        <w:rPr>
          <w:rFonts w:ascii="Times New Roman"/>
          <w:b w:val="false"/>
          <w:i w:val="false"/>
          <w:color w:val="000000"/>
          <w:sz w:val="28"/>
        </w:rPr>
        <w:t>
      Таблетки от белого до слегка желтого цвета с гравировкой "5" на одной стороне и "Y" на обратной.</w:t>
      </w:r>
    </w:p>
    <w:bookmarkEnd w:id="991"/>
    <w:bookmarkStart w:name="z1058" w:id="992"/>
    <w:p>
      <w:pPr>
        <w:spacing w:after="0"/>
        <w:ind w:left="0"/>
        <w:jc w:val="both"/>
      </w:pPr>
      <w:r>
        <w:rPr>
          <w:rFonts w:ascii="Times New Roman"/>
          <w:b w:val="false"/>
          <w:i w:val="false"/>
          <w:color w:val="000000"/>
          <w:sz w:val="28"/>
        </w:rPr>
        <w:t>
      [Торговое наименование], 10 мг, таблетки</w:t>
      </w:r>
    </w:p>
    <w:bookmarkEnd w:id="992"/>
    <w:bookmarkStart w:name="z1059" w:id="993"/>
    <w:p>
      <w:pPr>
        <w:spacing w:after="0"/>
        <w:ind w:left="0"/>
        <w:jc w:val="both"/>
      </w:pPr>
      <w:r>
        <w:rPr>
          <w:rFonts w:ascii="Times New Roman"/>
          <w:b w:val="false"/>
          <w:i w:val="false"/>
          <w:color w:val="000000"/>
          <w:sz w:val="28"/>
        </w:rPr>
        <w:t>
      Таблетки от белого до слегка желтого цвета с гравировкой "10" на одной стороне и "Y" на обратной.</w:t>
      </w:r>
    </w:p>
    <w:bookmarkEnd w:id="993"/>
    <w:bookmarkStart w:name="z1060" w:id="994"/>
    <w:p>
      <w:pPr>
        <w:spacing w:after="0"/>
        <w:ind w:left="0"/>
        <w:jc w:val="both"/>
      </w:pPr>
      <w:r>
        <w:rPr>
          <w:rFonts w:ascii="Times New Roman"/>
          <w:b w:val="false"/>
          <w:i w:val="false"/>
          <w:color w:val="000000"/>
          <w:sz w:val="28"/>
        </w:rPr>
        <w:t>
      В последующих разделах комбинированных общих характеристиках лекарственных препаратов могут содержаться различающиеся сведения:</w:t>
      </w:r>
    </w:p>
    <w:bookmarkEnd w:id="994"/>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61" w:id="995"/>
          <w:p>
            <w:pPr>
              <w:spacing w:after="20"/>
              <w:ind w:left="20"/>
              <w:jc w:val="both"/>
            </w:pPr>
            <w:r>
              <w:rPr>
                <w:rFonts w:ascii="Times New Roman"/>
                <w:b w:val="false"/>
                <w:i w:val="false"/>
                <w:color w:val="000000"/>
                <w:sz w:val="20"/>
              </w:rPr>
              <w:t>
1. НАИМЕНОВАНИЕ ЛЕКАРСТВЕННОГО ПРЕПАРАТА</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2. КАЧЕСТВЕННЫЙ И КОЛИЧЕСТВЕННЫЙ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3.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Описание лекарственной формы (форма, цвет, размеры)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КЛИНИЧЕСКИЕ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(4.2. Режим дозирования и способ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ФАРМАЦЕВТИЧЕСКИЕ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(6.3. Срок годности (срок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(6.5. Характер и содержание упаковки &lt;и специальное оборудование для использования, введения или имплантации&gt;)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 </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НОМЕР (НОМЕРА) РЕГИСТРАЦИОННЫХ УДОСТОВЕРЕНИЙ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КАТЕГОРИЯ ОТПУСКА ЛЕКАРСТВЕННОГО ПРЕПАРАТА</w:t>
            </w:r>
          </w:p>
          <w:p>
            <w:pPr>
              <w:spacing w:after="20"/>
              <w:ind w:left="20"/>
              <w:jc w:val="both"/>
            </w:pPr>
            <w:r>
              <w:rPr>
                <w:rFonts w:ascii="Times New Roman"/>
                <w:b w:val="false"/>
                <w:i w:val="false"/>
                <w:color w:val="000000"/>
                <w:sz w:val="20"/>
              </w:rPr>
              <w:t>
10. ДОЗИМЕТРИЯ (ЕСЛИ ПРИМЕНИМО)</w:t>
            </w:r>
          </w:p>
        </w:tc>
      </w:tr>
    </w:tbl>
    <w:bookmarkStart w:name="z1074" w:id="996"/>
    <w:p>
      <w:pPr>
        <w:spacing w:after="0"/>
        <w:ind w:left="0"/>
        <w:jc w:val="left"/>
      </w:pPr>
      <w:r>
        <w:rPr>
          <w:rFonts w:ascii="Times New Roman"/>
          <w:b/>
          <w:i w:val="false"/>
          <w:color w:val="000000"/>
        </w:rPr>
        <w:t xml:space="preserve"> 4. Единый листок-вкладыш</w:t>
      </w:r>
    </w:p>
    <w:bookmarkEnd w:id="996"/>
    <w:bookmarkStart w:name="z1075" w:id="997"/>
    <w:p>
      <w:pPr>
        <w:spacing w:after="0"/>
        <w:ind w:left="0"/>
        <w:jc w:val="both"/>
      </w:pPr>
      <w:r>
        <w:rPr>
          <w:rFonts w:ascii="Times New Roman"/>
          <w:b w:val="false"/>
          <w:i w:val="false"/>
          <w:color w:val="000000"/>
          <w:sz w:val="28"/>
        </w:rPr>
        <w:t>
      Правила составления единого листка-вкладыша являются самостоятельными правилами и напрямую не зависят от правил составления единой общей характеристики лекарственного препарата. В связи с этим использование единых общих характеристик лекарственных препаратов допустимо (если соблюдены соответствующие критерии), даже если составление единого листка-вкладыша не допустимо.</w:t>
      </w:r>
    </w:p>
    <w:bookmarkEnd w:id="997"/>
    <w:bookmarkStart w:name="z1076" w:id="998"/>
    <w:p>
      <w:pPr>
        <w:spacing w:after="0"/>
        <w:ind w:left="0"/>
        <w:jc w:val="both"/>
      </w:pPr>
      <w:r>
        <w:rPr>
          <w:rFonts w:ascii="Times New Roman"/>
          <w:b w:val="false"/>
          <w:i w:val="false"/>
          <w:color w:val="000000"/>
          <w:sz w:val="28"/>
        </w:rPr>
        <w:t>
      Заявитель вправе подать заявку на регистрацию с единым листком-вкладышем для нескольких дозировок одной и той же лекарственной формы. Единый листок-вкладыш допускается составлять при соблюдении следующих 3 условий:</w:t>
      </w:r>
    </w:p>
    <w:bookmarkEnd w:id="998"/>
    <w:bookmarkStart w:name="z1077" w:id="999"/>
    <w:p>
      <w:pPr>
        <w:spacing w:after="0"/>
        <w:ind w:left="0"/>
        <w:jc w:val="both"/>
      </w:pPr>
      <w:r>
        <w:rPr>
          <w:rFonts w:ascii="Times New Roman"/>
          <w:b w:val="false"/>
          <w:i w:val="false"/>
          <w:color w:val="000000"/>
          <w:sz w:val="28"/>
        </w:rPr>
        <w:t>
      а) режим дозирования, указанный в общей характеристике лекарственного препарата и листке-вкладыше, предусматривает по меньшей мере два варианта режима дозирования (например, фаза подбора дозы, коррекция дозы в зависимости от клинического ответа или коррекция дозы у особых групп);</w:t>
      </w:r>
    </w:p>
    <w:bookmarkEnd w:id="999"/>
    <w:bookmarkStart w:name="z1078" w:id="1000"/>
    <w:p>
      <w:pPr>
        <w:spacing w:after="0"/>
        <w:ind w:left="0"/>
        <w:jc w:val="both"/>
      </w:pPr>
      <w:r>
        <w:rPr>
          <w:rFonts w:ascii="Times New Roman"/>
          <w:b w:val="false"/>
          <w:i w:val="false"/>
          <w:color w:val="000000"/>
          <w:sz w:val="28"/>
        </w:rPr>
        <w:t>
      б) информация в листке-вкладыше для нескольких дозировок полностью идентична, за исключением небольшого числа специфичных для дозировок сведений;</w:t>
      </w:r>
    </w:p>
    <w:bookmarkEnd w:id="1000"/>
    <w:bookmarkStart w:name="z1079" w:id="1001"/>
    <w:p>
      <w:pPr>
        <w:spacing w:after="0"/>
        <w:ind w:left="0"/>
        <w:jc w:val="both"/>
      </w:pPr>
      <w:r>
        <w:rPr>
          <w:rFonts w:ascii="Times New Roman"/>
          <w:b w:val="false"/>
          <w:i w:val="false"/>
          <w:color w:val="000000"/>
          <w:sz w:val="28"/>
        </w:rPr>
        <w:t>
      в) предлагаемый комбинированный листок-вкладыш не допускает путаницы между приемом разных дозировок и не приводит к риску неправильного применения лекарственного препарата пациентом или потребителем.</w:t>
      </w:r>
    </w:p>
    <w:bookmarkEnd w:id="1001"/>
    <w:bookmarkStart w:name="z1080" w:id="1002"/>
    <w:p>
      <w:pPr>
        <w:spacing w:after="0"/>
        <w:ind w:left="0"/>
        <w:jc w:val="both"/>
      </w:pPr>
      <w:r>
        <w:rPr>
          <w:rFonts w:ascii="Times New Roman"/>
          <w:b w:val="false"/>
          <w:i w:val="false"/>
          <w:color w:val="000000"/>
          <w:sz w:val="28"/>
        </w:rPr>
        <w:t>
      В целях составления комбинированного листка-вкладыша заявитель должен включить в заявление на регистрацию, подтверждение регистрации (перерегистрацию), внесение изменений в регистрационное досье соответствующее обоснование.</w:t>
      </w:r>
    </w:p>
    <w:bookmarkEnd w:id="10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 xml:space="preserve">медицинского применения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1082" w:id="100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указания дозировки (количественного содержания действующих веществ) в наименовании лекарственных препаратов </w:t>
      </w:r>
    </w:p>
    <w:bookmarkEnd w:id="1003"/>
    <w:bookmarkStart w:name="z1083" w:id="1004"/>
    <w:p>
      <w:pPr>
        <w:spacing w:after="0"/>
        <w:ind w:left="0"/>
        <w:jc w:val="left"/>
      </w:pPr>
      <w:r>
        <w:rPr>
          <w:rFonts w:ascii="Times New Roman"/>
          <w:b/>
          <w:i w:val="false"/>
          <w:color w:val="000000"/>
        </w:rPr>
        <w:t xml:space="preserve"> 1. Общие положения</w:t>
      </w:r>
    </w:p>
    <w:bookmarkEnd w:id="1004"/>
    <w:bookmarkStart w:name="z1084" w:id="1005"/>
    <w:p>
      <w:pPr>
        <w:spacing w:after="0"/>
        <w:ind w:left="0"/>
        <w:jc w:val="both"/>
      </w:pPr>
      <w:r>
        <w:rPr>
          <w:rFonts w:ascii="Times New Roman"/>
          <w:b w:val="false"/>
          <w:i w:val="false"/>
          <w:color w:val="000000"/>
          <w:sz w:val="28"/>
        </w:rPr>
        <w:t xml:space="preserve">
      Лекарственный препарат маркируется в следующем виде: "(торговое) наименование + дозировка + лекарственная форма". Такое указание рассматривается в качестве полного наименования лекарственного препарата, в связи с чем используемое далее понятие "наименование" в настоящих Правилах понимается как полное наименование лекарственного препарата, содержащее указанные 3 элемента. </w:t>
      </w:r>
    </w:p>
    <w:bookmarkEnd w:id="1005"/>
    <w:bookmarkStart w:name="z1085" w:id="100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раздела III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утвержденных решением Совета евразийской экономической комиссии от 3 ноября 2016 г. № 88 (далее – требования), под дозировкой в наименовании лекарственного препарата понимается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 Дозировка в наименовании лекарственного препарата должна соотноситься с информацией, указанной в разделе 2 и 4.2 общей характеристики лекарственного препарата для медицинского применения (далее – ОХЛП).</w:t>
      </w:r>
    </w:p>
    <w:bookmarkEnd w:id="1006"/>
    <w:bookmarkStart w:name="z1086" w:id="1007"/>
    <w:p>
      <w:pPr>
        <w:spacing w:after="0"/>
        <w:ind w:left="0"/>
        <w:jc w:val="both"/>
      </w:pPr>
      <w:r>
        <w:rPr>
          <w:rFonts w:ascii="Times New Roman"/>
          <w:b w:val="false"/>
          <w:i w:val="false"/>
          <w:color w:val="000000"/>
          <w:sz w:val="28"/>
        </w:rPr>
        <w:t>
      Содержание действующего вещества в единице массы или объема лекарственного препарата также называется концентрацией и приводится преимущественно для недозированных лекарственных форм лекарственных препаратов.</w:t>
      </w:r>
    </w:p>
    <w:bookmarkEnd w:id="1007"/>
    <w:bookmarkStart w:name="z1087" w:id="1008"/>
    <w:p>
      <w:pPr>
        <w:spacing w:after="0"/>
        <w:ind w:left="0"/>
        <w:jc w:val="both"/>
      </w:pPr>
      <w:r>
        <w:rPr>
          <w:rFonts w:ascii="Times New Roman"/>
          <w:b w:val="false"/>
          <w:i w:val="false"/>
          <w:color w:val="000000"/>
          <w:sz w:val="28"/>
        </w:rPr>
        <w:t>
      Для некоторых видов лекарственных форм дозировка выражается количеством действующего вещества, высвобождаемого из лекарственной формы в единицу времени.</w:t>
      </w:r>
    </w:p>
    <w:bookmarkEnd w:id="1008"/>
    <w:bookmarkStart w:name="z1088" w:id="1009"/>
    <w:p>
      <w:pPr>
        <w:spacing w:after="0"/>
        <w:ind w:left="0"/>
        <w:jc w:val="both"/>
      </w:pPr>
      <w:r>
        <w:rPr>
          <w:rFonts w:ascii="Times New Roman"/>
          <w:b w:val="false"/>
          <w:i w:val="false"/>
          <w:color w:val="000000"/>
          <w:sz w:val="28"/>
        </w:rPr>
        <w:t>
      Указание дозировки в наименовании лекарственного препарата обеспечивает представление пациенту наиболее значимой информации о количестве лекарственного препарата при его применении, позволяет легко идентифицировать лекарственный препарат и отличать его от других форм выпуска этого препарата, а также позволяет врачу назначать лекарственный препарат с учетом других аспектов процесса лечения и применения этого лекарственного препарата. Цель указания дозировки в этом случае отлична от целей раздела 2 ОХЛП и раздела 2 маркировки, в которых содержатся более подробные и аналитические данные о точном количестве препарата как в отношении фармацевтической субстанции (активной части молекулы действующего вещества), так и лекарственного препарата. Указание дозировки должно основываться на критериях удобства для понимания потребителем (назначающим лицом), а не на критериях качества лекарственного препарата (аналитических критериях).</w:t>
      </w:r>
    </w:p>
    <w:bookmarkEnd w:id="1009"/>
    <w:bookmarkStart w:name="z1089" w:id="1010"/>
    <w:p>
      <w:pPr>
        <w:spacing w:after="0"/>
        <w:ind w:left="0"/>
        <w:jc w:val="both"/>
      </w:pPr>
      <w:r>
        <w:rPr>
          <w:rFonts w:ascii="Times New Roman"/>
          <w:b w:val="false"/>
          <w:i w:val="false"/>
          <w:color w:val="000000"/>
          <w:sz w:val="28"/>
        </w:rPr>
        <w:t>
      Степень детализации между разделами 1 и 2 ОХЛП может различаться, поэтому при указании дозировки в разделе 1 ОХЛП не требуется включать избыточные сведения, которые содержатся в других разделах ОХЛП и маркировке лекарственного препарата. Если дозировка в наименовании лекарственного препарата отражает только общее количество действующего вещества в первичной упаковке, в других разделах ОХЛП и маркировке лекарственного препарата необходимо привести четкое указание общего объема и концентрации на единицу объема в соответствии с указаниями к таблице в пункте 2.3.5 настоящих Правил. Аналогично, если дозировка в наименовании лекарственного препарата указывается в виде концентрации на единицу объема, в других разделах ОХЛП и маркировке лекарственного препарата необходимо четко указать общее количество действующего вещества и общий объем лекарственного препарата в соответствии с указаниями к таблице в пункте 2.3.5 настоящих Правил. Точное указание этих ключевых элементов в предлагаемой маркировке и на упаковочном материале заявителем является ключевым аспектом при экспертизе макетов и образцов лекарственного препарата, направленным на снижение риска ошибки дозирования. Дизайн маркировки, используемый фармацевтическим производителем, должен обеспечивать заметность и однозначность понимания ключевой информации для правильного применения лекарственного препарата.</w:t>
      </w:r>
    </w:p>
    <w:bookmarkEnd w:id="1010"/>
    <w:bookmarkStart w:name="z1090" w:id="1011"/>
    <w:p>
      <w:pPr>
        <w:spacing w:after="0"/>
        <w:ind w:left="0"/>
        <w:jc w:val="both"/>
      </w:pPr>
      <w:r>
        <w:rPr>
          <w:rFonts w:ascii="Times New Roman"/>
          <w:b w:val="false"/>
          <w:i w:val="false"/>
          <w:color w:val="000000"/>
          <w:sz w:val="28"/>
        </w:rPr>
        <w:t>
      Дозировку (концентрацию) указывают, как правило, для одно-, двух- и трехкомпонентных лекарственных препаратов. В отдельных случаях допускается указание дозировки (концентрации) для четырех- и пятикомпонентных лекарственных препаратов.</w:t>
      </w:r>
    </w:p>
    <w:bookmarkEnd w:id="1011"/>
    <w:bookmarkStart w:name="z1091" w:id="1012"/>
    <w:p>
      <w:pPr>
        <w:spacing w:after="0"/>
        <w:ind w:left="0"/>
        <w:jc w:val="both"/>
      </w:pPr>
      <w:r>
        <w:rPr>
          <w:rFonts w:ascii="Times New Roman"/>
          <w:b w:val="false"/>
          <w:i w:val="false"/>
          <w:color w:val="000000"/>
          <w:sz w:val="28"/>
        </w:rPr>
        <w:t>
      Настоящее приложение позволяет обеспечить гармонизацию указания информации для схожих лекарственных препаратов и лекарственных форм и совершенствование маркировки лекарственных препаратов для обеспечения правильного и безопасного их применения и минимизации ошибок дозирования.</w:t>
      </w:r>
    </w:p>
    <w:bookmarkEnd w:id="1012"/>
    <w:bookmarkStart w:name="z1092" w:id="1013"/>
    <w:p>
      <w:pPr>
        <w:spacing w:after="0"/>
        <w:ind w:left="0"/>
        <w:jc w:val="both"/>
      </w:pPr>
      <w:r>
        <w:rPr>
          <w:rFonts w:ascii="Times New Roman"/>
          <w:b w:val="false"/>
          <w:i w:val="false"/>
          <w:color w:val="000000"/>
          <w:sz w:val="28"/>
        </w:rPr>
        <w:t>
      Положения настоящих Правил распространяются исключительно на указание дозировки в наименовании лекарственных препаратов и не затрагивают другие регуляторные процедуры (например, правила присвоения номеров регистрационных удостоверений, расчета величины пошлин, выбора между изменением, требующим и не требующим новой регистрации, и др.).</w:t>
      </w:r>
    </w:p>
    <w:bookmarkEnd w:id="1013"/>
    <w:bookmarkStart w:name="z1093" w:id="1014"/>
    <w:p>
      <w:pPr>
        <w:spacing w:after="0"/>
        <w:ind w:left="0"/>
        <w:jc w:val="left"/>
      </w:pPr>
      <w:r>
        <w:rPr>
          <w:rFonts w:ascii="Times New Roman"/>
          <w:b/>
          <w:i w:val="false"/>
          <w:color w:val="000000"/>
        </w:rPr>
        <w:t xml:space="preserve"> 2. Указание дозировки в наименовании лекарственных препаратов</w:t>
      </w:r>
    </w:p>
    <w:bookmarkEnd w:id="1014"/>
    <w:bookmarkStart w:name="z1094" w:id="1015"/>
    <w:p>
      <w:pPr>
        <w:spacing w:after="0"/>
        <w:ind w:left="0"/>
        <w:jc w:val="both"/>
      </w:pPr>
      <w:r>
        <w:rPr>
          <w:rFonts w:ascii="Times New Roman"/>
          <w:b w:val="false"/>
          <w:i w:val="false"/>
          <w:color w:val="000000"/>
          <w:sz w:val="28"/>
        </w:rPr>
        <w:t>
      Наиболее подходящий вариант указания дозировки в наименовании лекарственного препарата определяется в индивидуальном порядке. Если в упаковку вложено соответствующее дозирующее изделие, и с помощью него будут введены одна или несколько фиксированных доз, необходимо указывать дозировку с учетом его использования.</w:t>
      </w:r>
    </w:p>
    <w:bookmarkEnd w:id="1015"/>
    <w:bookmarkStart w:name="z1095" w:id="1016"/>
    <w:p>
      <w:pPr>
        <w:spacing w:after="0"/>
        <w:ind w:left="0"/>
        <w:jc w:val="both"/>
      </w:pPr>
      <w:r>
        <w:rPr>
          <w:rFonts w:ascii="Times New Roman"/>
          <w:b w:val="false"/>
          <w:i w:val="false"/>
          <w:color w:val="000000"/>
          <w:sz w:val="28"/>
        </w:rPr>
        <w:t xml:space="preserve">
      В дополнение к положениям подраздела 1 раздела III требований, для правильного определения указания дозировки (например, дозировки в маркировке лекарственных препаратов, исследуемых в клинических исследованиях или при наличии дозирующего изделия) необходимо учитывать следующие факторы. </w:t>
      </w:r>
    </w:p>
    <w:bookmarkEnd w:id="1016"/>
    <w:bookmarkStart w:name="z1096" w:id="1017"/>
    <w:p>
      <w:pPr>
        <w:spacing w:after="0"/>
        <w:ind w:left="0"/>
        <w:jc w:val="both"/>
      </w:pPr>
      <w:r>
        <w:rPr>
          <w:rFonts w:ascii="Times New Roman"/>
          <w:b w:val="false"/>
          <w:i w:val="false"/>
          <w:color w:val="000000"/>
          <w:sz w:val="28"/>
        </w:rPr>
        <w:t>
      2.1. Для указания дозировки (концентрации) применяют следующие сокращения единиц измерения:</w:t>
      </w:r>
    </w:p>
    <w:bookmarkEnd w:id="10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миллиграмм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миллилитр</w:t>
            </w:r>
          </w:p>
        </w:tc>
      </w:tr>
    </w:tbl>
    <w:bookmarkStart w:name="z1097" w:id="1018"/>
    <w:p>
      <w:pPr>
        <w:spacing w:after="0"/>
        <w:ind w:left="0"/>
        <w:jc w:val="both"/>
      </w:pPr>
      <w:r>
        <w:rPr>
          <w:rFonts w:ascii="Times New Roman"/>
          <w:b w:val="false"/>
          <w:i w:val="false"/>
          <w:color w:val="000000"/>
          <w:sz w:val="28"/>
        </w:rPr>
        <w:t>
      Для указания дозировки также применяют указание значения активности действующего вещества, приведенное в подразделе 1 раздела III требований.</w:t>
      </w:r>
    </w:p>
    <w:bookmarkEnd w:id="1018"/>
    <w:bookmarkStart w:name="z1098" w:id="1019"/>
    <w:p>
      <w:pPr>
        <w:spacing w:after="0"/>
        <w:ind w:left="0"/>
        <w:jc w:val="both"/>
      </w:pPr>
      <w:r>
        <w:rPr>
          <w:rFonts w:ascii="Times New Roman"/>
          <w:b w:val="false"/>
          <w:i w:val="false"/>
          <w:color w:val="000000"/>
          <w:sz w:val="28"/>
        </w:rPr>
        <w:t>
      При указании дозировки наименование единицы лекарственной формы не приводится. Например, 200 мг, а не 200 мг/таблетка, 20 МЕ, а не 20 МЕ/флакон.</w:t>
      </w:r>
    </w:p>
    <w:bookmarkEnd w:id="1019"/>
    <w:bookmarkStart w:name="z1099" w:id="1020"/>
    <w:p>
      <w:pPr>
        <w:spacing w:after="0"/>
        <w:ind w:left="0"/>
        <w:jc w:val="both"/>
      </w:pPr>
      <w:r>
        <w:rPr>
          <w:rFonts w:ascii="Times New Roman"/>
          <w:b w:val="false"/>
          <w:i w:val="false"/>
          <w:color w:val="000000"/>
          <w:sz w:val="28"/>
        </w:rPr>
        <w:t>
      2.2. Количественное указание дозировки (концентрации).</w:t>
      </w:r>
    </w:p>
    <w:bookmarkEnd w:id="1020"/>
    <w:bookmarkStart w:name="z1100" w:id="1021"/>
    <w:p>
      <w:pPr>
        <w:spacing w:after="0"/>
        <w:ind w:left="0"/>
        <w:jc w:val="both"/>
      </w:pPr>
      <w:r>
        <w:rPr>
          <w:rFonts w:ascii="Times New Roman"/>
          <w:b w:val="false"/>
          <w:i w:val="false"/>
          <w:color w:val="000000"/>
          <w:sz w:val="28"/>
        </w:rPr>
        <w:t>
      2.2.1. При указании дозировки (концентрации) ее численное значение должно быть выражено в рациональном виде, что достигается путем выбора соответствующих единиц измерения или соответствующих приставок для образования десятичных кратных и дольных единиц измерения.</w:t>
      </w:r>
    </w:p>
    <w:bookmarkEnd w:id="1021"/>
    <w:bookmarkStart w:name="z1101" w:id="1022"/>
    <w:p>
      <w:pPr>
        <w:spacing w:after="0"/>
        <w:ind w:left="0"/>
        <w:jc w:val="both"/>
      </w:pPr>
      <w:r>
        <w:rPr>
          <w:rFonts w:ascii="Times New Roman"/>
          <w:b w:val="false"/>
          <w:i w:val="false"/>
          <w:color w:val="000000"/>
          <w:sz w:val="28"/>
        </w:rPr>
        <w:t xml:space="preserve">
      2.2.2. При указании дозировки (концентрации) выбирают единицы измерения, позволяющие использовать целые, а не дробные числа, или целые числа с дробным разрядом 1-го и 2-го порядка. Например, 50 мкг, а не 0,05 мг, 200 мг, а не 0,2 г, 1,5 мг, а не 0,0015 г. </w:t>
      </w:r>
    </w:p>
    <w:bookmarkEnd w:id="1022"/>
    <w:bookmarkStart w:name="z1102" w:id="1023"/>
    <w:p>
      <w:pPr>
        <w:spacing w:after="0"/>
        <w:ind w:left="0"/>
        <w:jc w:val="both"/>
      </w:pPr>
      <w:r>
        <w:rPr>
          <w:rFonts w:ascii="Times New Roman"/>
          <w:b w:val="false"/>
          <w:i w:val="false"/>
          <w:color w:val="000000"/>
          <w:sz w:val="28"/>
        </w:rPr>
        <w:t>
      2.2.3. При указании дозировки (концентрации) выбирают единицы измерения, позволяющие избежать указания числа, содержащего более трех разрядов (1000 и более). Например, 1,5 г, а не 1500 мг, 5 мг, а не 5000 мкг.</w:t>
      </w:r>
    </w:p>
    <w:bookmarkEnd w:id="1023"/>
    <w:bookmarkStart w:name="z1103" w:id="1024"/>
    <w:p>
      <w:pPr>
        <w:spacing w:after="0"/>
        <w:ind w:left="0"/>
        <w:jc w:val="both"/>
      </w:pPr>
      <w:r>
        <w:rPr>
          <w:rFonts w:ascii="Times New Roman"/>
          <w:b w:val="false"/>
          <w:i w:val="false"/>
          <w:color w:val="000000"/>
          <w:sz w:val="28"/>
        </w:rPr>
        <w:t>
      В случаях если дозировка выражена не в единицах массы (например, в МЕ или других единицах), только на упаковке допускаются сокращения "млн.", "млрд.", например 5 млн. МЕ, а в ОХЛП и инструкции по медицинскому применению лекарственного препарата (листке-вкладыше) они не применяются.</w:t>
      </w:r>
    </w:p>
    <w:bookmarkEnd w:id="1024"/>
    <w:bookmarkStart w:name="z1104" w:id="1025"/>
    <w:p>
      <w:pPr>
        <w:spacing w:after="0"/>
        <w:ind w:left="0"/>
        <w:jc w:val="both"/>
      </w:pPr>
      <w:r>
        <w:rPr>
          <w:rFonts w:ascii="Times New Roman"/>
          <w:b w:val="false"/>
          <w:i w:val="false"/>
          <w:color w:val="000000"/>
          <w:sz w:val="28"/>
        </w:rPr>
        <w:t>
      2.2.4. В случае если производитель выпускает лекарственный препарат одного наименования в одной лекарственной форме с разным количеством действующего вещества, дозировки указываются в одинаковых единицах для всей линейки лекарственного препарата. Например, 0,75 г, 1 г и 1,5 г, а не 750 мг, 1 г и 1,5 г, 250 мг, 500 мг и 1000 мг, а не 250 мг, 500 мг и 1 г.</w:t>
      </w:r>
    </w:p>
    <w:bookmarkEnd w:id="1025"/>
    <w:bookmarkStart w:name="z1105" w:id="1026"/>
    <w:p>
      <w:pPr>
        <w:spacing w:after="0"/>
        <w:ind w:left="0"/>
        <w:jc w:val="both"/>
      </w:pPr>
      <w:r>
        <w:rPr>
          <w:rFonts w:ascii="Times New Roman"/>
          <w:b w:val="false"/>
          <w:i w:val="false"/>
          <w:color w:val="000000"/>
          <w:sz w:val="28"/>
        </w:rPr>
        <w:t>
      2.2.5. В случае использования в качестве действующих веществ эфиров, солей, сольватов указывается содержание действующего вещества в пересчете на активную часть молекулы (кислоту, основание, безводное или сухое вещество). Например, при использовании в качестве действующего вещества кетотифена фумарата указывается содержание действующего вещества в пересчете на кетотифен.</w:t>
      </w:r>
    </w:p>
    <w:bookmarkEnd w:id="1026"/>
    <w:bookmarkStart w:name="z1106" w:id="1027"/>
    <w:p>
      <w:pPr>
        <w:spacing w:after="0"/>
        <w:ind w:left="0"/>
        <w:jc w:val="both"/>
      </w:pPr>
      <w:r>
        <w:rPr>
          <w:rFonts w:ascii="Times New Roman"/>
          <w:b w:val="false"/>
          <w:i w:val="false"/>
          <w:color w:val="000000"/>
          <w:sz w:val="28"/>
        </w:rPr>
        <w:t>
      В случае если используемые соли, эфиры отличаются фармакологическим действием допускается указывать дозировку в пересчете на всю молекулу действующего вещества (например, бензилпенициллина натриевая соль).</w:t>
      </w:r>
    </w:p>
    <w:bookmarkEnd w:id="1027"/>
    <w:bookmarkStart w:name="z1107" w:id="1028"/>
    <w:p>
      <w:pPr>
        <w:spacing w:after="0"/>
        <w:ind w:left="0"/>
        <w:jc w:val="both"/>
      </w:pPr>
      <w:r>
        <w:rPr>
          <w:rFonts w:ascii="Times New Roman"/>
          <w:b w:val="false"/>
          <w:i w:val="false"/>
          <w:color w:val="000000"/>
          <w:sz w:val="28"/>
        </w:rPr>
        <w:t>
      2.2.6. Для двухкомпонентных лекарственных препаратов содержание каждого из двух действующих веществ указывается, с использованием знака "+" или "/" и одинаковых единиц измерения, например, "25 мг + 50 мг" или "25 мг/50 мг".</w:t>
      </w:r>
    </w:p>
    <w:bookmarkEnd w:id="1028"/>
    <w:bookmarkStart w:name="z1108" w:id="1029"/>
    <w:p>
      <w:pPr>
        <w:spacing w:after="0"/>
        <w:ind w:left="0"/>
        <w:jc w:val="both"/>
      </w:pPr>
      <w:r>
        <w:rPr>
          <w:rFonts w:ascii="Times New Roman"/>
          <w:b w:val="false"/>
          <w:i w:val="false"/>
          <w:color w:val="000000"/>
          <w:sz w:val="28"/>
        </w:rPr>
        <w:t xml:space="preserve">
      Для многокомпонентных лекарственных препаратов содержание каждого из действующих веществ указывается последовательно в порядке, соответствующем группировочному (общепринятому) наименованию, с использованием знака "+" или "/". Например: </w:t>
      </w:r>
    </w:p>
    <w:bookmarkEnd w:id="1029"/>
    <w:bookmarkStart w:name="z1109" w:id="1030"/>
    <w:p>
      <w:pPr>
        <w:spacing w:after="0"/>
        <w:ind w:left="0"/>
        <w:jc w:val="both"/>
      </w:pPr>
      <w:r>
        <w:rPr>
          <w:rFonts w:ascii="Times New Roman"/>
          <w:b w:val="false"/>
          <w:i w:val="false"/>
          <w:color w:val="000000"/>
          <w:sz w:val="28"/>
        </w:rPr>
        <w:t>
      "Амлодипин + Валсартан + Гидрохлоротиазид" – "5 мг + 160 мг + 12,5 мг", где 5 мг – содержание амлодипина, 160 мг – содержание валсартана, 12,5 мг – содержание гидрохлоротиазида;</w:t>
      </w:r>
    </w:p>
    <w:bookmarkEnd w:id="1030"/>
    <w:bookmarkStart w:name="z1110" w:id="1031"/>
    <w:p>
      <w:pPr>
        <w:spacing w:after="0"/>
        <w:ind w:left="0"/>
        <w:jc w:val="both"/>
      </w:pPr>
      <w:r>
        <w:rPr>
          <w:rFonts w:ascii="Times New Roman"/>
          <w:b w:val="false"/>
          <w:i w:val="false"/>
          <w:color w:val="000000"/>
          <w:sz w:val="28"/>
        </w:rPr>
        <w:t>
      "Амлодипин / Валсартан / Гидрохлоротиазид" – "5 мг / 160 мг/12,5 мг", где 5 мг – содержание амлодипина, 160 мг – содержание валсартана, 12,5 мг – содержание гидрохлоротиазида.</w:t>
      </w:r>
    </w:p>
    <w:bookmarkEnd w:id="1031"/>
    <w:bookmarkStart w:name="z1111" w:id="1032"/>
    <w:p>
      <w:pPr>
        <w:spacing w:after="0"/>
        <w:ind w:left="0"/>
        <w:jc w:val="both"/>
      </w:pPr>
      <w:r>
        <w:rPr>
          <w:rFonts w:ascii="Times New Roman"/>
          <w:b w:val="false"/>
          <w:i w:val="false"/>
          <w:color w:val="000000"/>
          <w:sz w:val="28"/>
        </w:rPr>
        <w:t>
      При этом используются одинаковые единицы измерения для обозначения содержания каждого из действующих веществ (в случае использования массовых единиц выражения).</w:t>
      </w:r>
    </w:p>
    <w:bookmarkEnd w:id="1032"/>
    <w:bookmarkStart w:name="z1112" w:id="1033"/>
    <w:p>
      <w:pPr>
        <w:spacing w:after="0"/>
        <w:ind w:left="0"/>
        <w:jc w:val="both"/>
      </w:pPr>
      <w:r>
        <w:rPr>
          <w:rFonts w:ascii="Times New Roman"/>
          <w:b w:val="false"/>
          <w:i w:val="false"/>
          <w:color w:val="000000"/>
          <w:sz w:val="28"/>
        </w:rPr>
        <w:t>
      2.3. Указание концентрации для лекарственных препаратов.</w:t>
      </w:r>
    </w:p>
    <w:bookmarkEnd w:id="1033"/>
    <w:bookmarkStart w:name="z1113" w:id="1034"/>
    <w:p>
      <w:pPr>
        <w:spacing w:after="0"/>
        <w:ind w:left="0"/>
        <w:jc w:val="both"/>
      </w:pPr>
      <w:r>
        <w:rPr>
          <w:rFonts w:ascii="Times New Roman"/>
          <w:b w:val="false"/>
          <w:i w:val="false"/>
          <w:color w:val="000000"/>
          <w:sz w:val="28"/>
        </w:rPr>
        <w:t>
      2.3.1. Для указания концентрации применяют комбинацию отношений единиц измерения, приведенных в подпункте 2.1 настоящих Правил, например:</w:t>
      </w:r>
    </w:p>
    <w:bookmarkEnd w:id="10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миллиграмм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миллиграмм.</w:t>
            </w:r>
          </w:p>
        </w:tc>
      </w:tr>
    </w:tbl>
    <w:bookmarkStart w:name="z1114" w:id="1035"/>
    <w:p>
      <w:pPr>
        <w:spacing w:after="0"/>
        <w:ind w:left="0"/>
        <w:jc w:val="both"/>
      </w:pPr>
      <w:r>
        <w:rPr>
          <w:rFonts w:ascii="Times New Roman"/>
          <w:b w:val="false"/>
          <w:i w:val="false"/>
          <w:color w:val="000000"/>
          <w:sz w:val="28"/>
        </w:rPr>
        <w:t>
      2.3.2. Указание дозировки в процентах не допускается, за исключением зарегистрированных лекарственных препаратов (или новых дозировок таких препаратов), дозировки которых традиционно выражались таким способом (в частности инфузионные и инъекционные растворы: изотонический раствор натрия хлорида, растворы глюкозы и альбумина, в некоторых случаях твердые и мягкие лекарственные формы в многодозовых упаковках). При этом допускается использование знака процента "%" в следующих значениях:</w:t>
      </w:r>
    </w:p>
    <w:bookmarkEnd w:id="1035"/>
    <w:bookmarkStart w:name="z1115" w:id="1036"/>
    <w:p>
      <w:pPr>
        <w:spacing w:after="0"/>
        <w:ind w:left="0"/>
        <w:jc w:val="both"/>
      </w:pPr>
      <w:r>
        <w:rPr>
          <w:rFonts w:ascii="Times New Roman"/>
          <w:b w:val="false"/>
          <w:i w:val="false"/>
          <w:color w:val="000000"/>
          <w:sz w:val="28"/>
        </w:rPr>
        <w:t>
      массовый процент, выражающий количество граммов действующего вещества в 100 граммах лекарственного препарата;</w:t>
      </w:r>
    </w:p>
    <w:bookmarkEnd w:id="1036"/>
    <w:bookmarkStart w:name="z1116" w:id="1037"/>
    <w:p>
      <w:pPr>
        <w:spacing w:after="0"/>
        <w:ind w:left="0"/>
        <w:jc w:val="both"/>
      </w:pPr>
      <w:r>
        <w:rPr>
          <w:rFonts w:ascii="Times New Roman"/>
          <w:b w:val="false"/>
          <w:i w:val="false"/>
          <w:color w:val="000000"/>
          <w:sz w:val="28"/>
        </w:rPr>
        <w:t>
      массо-объемный процент, выражающий количество граммов действующего вещества в 100 миллилитрах лекарственного препарата;</w:t>
      </w:r>
    </w:p>
    <w:bookmarkEnd w:id="1037"/>
    <w:bookmarkStart w:name="z1117" w:id="1038"/>
    <w:p>
      <w:pPr>
        <w:spacing w:after="0"/>
        <w:ind w:left="0"/>
        <w:jc w:val="both"/>
      </w:pPr>
      <w:r>
        <w:rPr>
          <w:rFonts w:ascii="Times New Roman"/>
          <w:b w:val="false"/>
          <w:i w:val="false"/>
          <w:color w:val="000000"/>
          <w:sz w:val="28"/>
        </w:rPr>
        <w:t>
      объемный процент, количество миллилитров действующего вещества в 100 миллилитрах лекарственного препарата.</w:t>
      </w:r>
    </w:p>
    <w:bookmarkEnd w:id="1038"/>
    <w:bookmarkStart w:name="z1118" w:id="1039"/>
    <w:p>
      <w:pPr>
        <w:spacing w:after="0"/>
        <w:ind w:left="0"/>
        <w:jc w:val="both"/>
      </w:pPr>
      <w:r>
        <w:rPr>
          <w:rFonts w:ascii="Times New Roman"/>
          <w:b w:val="false"/>
          <w:i w:val="false"/>
          <w:color w:val="000000"/>
          <w:sz w:val="28"/>
        </w:rPr>
        <w:t>
      2.3.3. При указании концентрации действующего вещества в единице массы или объема лекарственного препарата цифру "1" не указывают. Например, 200 МЕ/мл, а не 200 МЕ/1 мл</w:t>
      </w:r>
      <w:r>
        <w:rPr>
          <w:rFonts w:ascii="Times New Roman"/>
          <w:b w:val="false"/>
          <w:i/>
          <w:color w:val="000000"/>
          <w:sz w:val="28"/>
        </w:rPr>
        <w:t>.</w:t>
      </w:r>
    </w:p>
    <w:bookmarkEnd w:id="1039"/>
    <w:bookmarkStart w:name="z1119" w:id="1040"/>
    <w:p>
      <w:pPr>
        <w:spacing w:after="0"/>
        <w:ind w:left="0"/>
        <w:jc w:val="both"/>
      </w:pPr>
      <w:r>
        <w:rPr>
          <w:rFonts w:ascii="Times New Roman"/>
          <w:b w:val="false"/>
          <w:i w:val="false"/>
          <w:color w:val="000000"/>
          <w:sz w:val="28"/>
        </w:rPr>
        <w:t>
      2.3.4. Допускается указывать содержание действующего вещества в ином количестве массы или объема лекарственного препарата, приводя при этом данное количество препарата, например, 200 МЕ/0,5 мл.</w:t>
      </w:r>
    </w:p>
    <w:bookmarkEnd w:id="1040"/>
    <w:bookmarkStart w:name="z1120" w:id="1041"/>
    <w:p>
      <w:pPr>
        <w:spacing w:after="0"/>
        <w:ind w:left="0"/>
        <w:jc w:val="both"/>
      </w:pPr>
      <w:r>
        <w:rPr>
          <w:rFonts w:ascii="Times New Roman"/>
          <w:b w:val="false"/>
          <w:i w:val="false"/>
          <w:color w:val="000000"/>
          <w:sz w:val="28"/>
        </w:rPr>
        <w:t>
      2.3.5. Для многокомпонентных лекарственных препаратов концентрацию указывают с учетом положений подпункта 2.2.6 настоящих Правил например, (25 мг + 50 мг)/5 мл или (25 мг/50 мг)/5 мл.</w:t>
      </w:r>
    </w:p>
    <w:bookmarkEnd w:id="1041"/>
    <w:bookmarkStart w:name="z1121" w:id="1042"/>
    <w:p>
      <w:pPr>
        <w:spacing w:after="0"/>
        <w:ind w:left="0"/>
        <w:jc w:val="both"/>
      </w:pPr>
      <w:r>
        <w:rPr>
          <w:rFonts w:ascii="Times New Roman"/>
          <w:b w:val="false"/>
          <w:i w:val="false"/>
          <w:color w:val="000000"/>
          <w:sz w:val="28"/>
        </w:rPr>
        <w:t xml:space="preserve">
      Указание дозировки (концентрации) для различных лекарственных форм приведено в таблице, где используются следующие условные обозначения: </w:t>
      </w:r>
      <w:r>
        <w:rPr>
          <w:rFonts w:ascii="Times New Roman"/>
          <w:b w:val="false"/>
          <w:i/>
          <w:color w:val="000000"/>
          <w:sz w:val="28"/>
        </w:rPr>
        <w:t>Х</w:t>
      </w:r>
      <w:r>
        <w:rPr>
          <w:rFonts w:ascii="Times New Roman"/>
          <w:b w:val="false"/>
          <w:i w:val="false"/>
          <w:color w:val="000000"/>
          <w:sz w:val="28"/>
        </w:rPr>
        <w:t xml:space="preserve"> </w:t>
      </w:r>
      <w:r>
        <w:rPr>
          <w:rFonts w:ascii="Times New Roman"/>
          <w:b w:val="false"/>
          <w:i/>
          <w:color w:val="000000"/>
          <w:sz w:val="28"/>
        </w:rPr>
        <w:t>мг/мл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концентрация;</w:t>
      </w: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sz w:val="28"/>
        </w:rPr>
        <w:t xml:space="preserve"> </w:t>
      </w:r>
      <w:r>
        <w:rPr>
          <w:rFonts w:ascii="Times New Roman"/>
          <w:b w:val="false"/>
          <w:i/>
          <w:color w:val="000000"/>
          <w:sz w:val="28"/>
        </w:rPr>
        <w:t>мг</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общее</w:t>
      </w:r>
      <w:r>
        <w:rPr>
          <w:rFonts w:ascii="Times New Roman"/>
          <w:b w:val="false"/>
          <w:i w:val="false"/>
          <w:color w:val="000000"/>
          <w:sz w:val="28"/>
        </w:rPr>
        <w:t xml:space="preserve"> </w:t>
      </w:r>
      <w:r>
        <w:rPr>
          <w:rFonts w:ascii="Times New Roman"/>
          <w:b w:val="false"/>
          <w:i/>
          <w:color w:val="000000"/>
          <w:sz w:val="28"/>
        </w:rPr>
        <w:t>содержание</w:t>
      </w:r>
      <w:r>
        <w:rPr>
          <w:rFonts w:ascii="Times New Roman"/>
          <w:b w:val="false"/>
          <w:i w:val="false"/>
          <w:color w:val="000000"/>
          <w:sz w:val="28"/>
        </w:rPr>
        <w:t xml:space="preserve"> </w:t>
      </w:r>
      <w:r>
        <w:rPr>
          <w:rFonts w:ascii="Times New Roman"/>
          <w:b w:val="false"/>
          <w:i/>
          <w:color w:val="000000"/>
          <w:sz w:val="28"/>
        </w:rPr>
        <w:t>действующего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общий</w:t>
      </w:r>
      <w:r>
        <w:rPr>
          <w:rFonts w:ascii="Times New Roman"/>
          <w:b w:val="false"/>
          <w:i w:val="false"/>
          <w:color w:val="000000"/>
          <w:sz w:val="28"/>
        </w:rPr>
        <w:t xml:space="preserve"> </w:t>
      </w:r>
      <w:r>
        <w:rPr>
          <w:rFonts w:ascii="Times New Roman"/>
          <w:b w:val="false"/>
          <w:i/>
          <w:color w:val="000000"/>
          <w:sz w:val="28"/>
        </w:rPr>
        <w:t>объем;</w:t>
      </w: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sz w:val="28"/>
        </w:rPr>
        <w:t xml:space="preserve"> </w:t>
      </w:r>
      <w:r>
        <w:rPr>
          <w:rFonts w:ascii="Times New Roman"/>
          <w:b w:val="false"/>
          <w:i/>
          <w:color w:val="000000"/>
          <w:sz w:val="28"/>
        </w:rPr>
        <w:t>мг/Y</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общее</w:t>
      </w:r>
      <w:r>
        <w:rPr>
          <w:rFonts w:ascii="Times New Roman"/>
          <w:b w:val="false"/>
          <w:i w:val="false"/>
          <w:color w:val="000000"/>
          <w:sz w:val="28"/>
        </w:rPr>
        <w:t xml:space="preserve"> </w:t>
      </w:r>
      <w:r>
        <w:rPr>
          <w:rFonts w:ascii="Times New Roman"/>
          <w:b w:val="false"/>
          <w:i/>
          <w:color w:val="000000"/>
          <w:sz w:val="28"/>
        </w:rPr>
        <w:t>содержание</w:t>
      </w:r>
      <w:r>
        <w:rPr>
          <w:rFonts w:ascii="Times New Roman"/>
          <w:b w:val="false"/>
          <w:i w:val="false"/>
          <w:color w:val="000000"/>
          <w:sz w:val="28"/>
        </w:rPr>
        <w:t xml:space="preserve"> </w:t>
      </w:r>
      <w:r>
        <w:rPr>
          <w:rFonts w:ascii="Times New Roman"/>
          <w:b w:val="false"/>
          <w:i/>
          <w:color w:val="000000"/>
          <w:sz w:val="28"/>
        </w:rPr>
        <w:t>действующего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общем</w:t>
      </w:r>
      <w:r>
        <w:rPr>
          <w:rFonts w:ascii="Times New Roman"/>
          <w:b w:val="false"/>
          <w:i w:val="false"/>
          <w:color w:val="000000"/>
          <w:sz w:val="28"/>
        </w:rPr>
        <w:t xml:space="preserve"> </w:t>
      </w:r>
      <w:r>
        <w:rPr>
          <w:rFonts w:ascii="Times New Roman"/>
          <w:b w:val="false"/>
          <w:i/>
          <w:color w:val="000000"/>
          <w:sz w:val="28"/>
        </w:rPr>
        <w:t>объеме.</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первичной упаковки</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Предпочтительное обозначение дозировки</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выражения дозировки (концентрации)</w:t>
            </w:r>
            <w:r>
              <w:rPr>
                <w:rFonts w:ascii="Times New Roman"/>
                <w:b w:val="false"/>
                <w:i w:val="false"/>
                <w:color w:val="000000"/>
                <w:vertAlign w:val="superscript"/>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дозированные лекарственные формы (например, таблетки,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43"/>
          <w:p>
            <w:pPr>
              <w:spacing w:after="20"/>
              <w:ind w:left="20"/>
              <w:jc w:val="both"/>
            </w:pPr>
            <w:r>
              <w:rPr>
                <w:rFonts w:ascii="Times New Roman"/>
                <w:b w:val="false"/>
                <w:i w:val="false"/>
                <w:color w:val="000000"/>
                <w:sz w:val="20"/>
              </w:rPr>
              <w:t>
однодозовая</w:t>
            </w:r>
          </w:p>
          <w:bookmarkEnd w:id="1043"/>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дозированной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недозированные лекарственные формы (например, гранулы)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 (например, паста, гель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(например, ампулы, саше)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(гранулы) для приготовления жидких лекарственных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после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парентерального введения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 (при единовременном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 (при частичном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для приготовления жидких лекарственных форм</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на единицу объема после восстановления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однодозовая </w:t>
            </w:r>
          </w:p>
          <w:p>
            <w:pPr>
              <w:spacing w:after="20"/>
              <w:ind w:left="20"/>
              <w:jc w:val="both"/>
            </w:pPr>
            <w:r>
              <w:rPr>
                <w:rFonts w:ascii="Times New Roman"/>
                <w:b w:val="false"/>
                <w:i w:val="false"/>
                <w:color w:val="000000"/>
                <w:sz w:val="20"/>
              </w:rPr>
              <w:t>(при единовременном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однодозовая </w:t>
            </w:r>
          </w:p>
          <w:p>
            <w:pPr>
              <w:spacing w:after="20"/>
              <w:ind w:left="20"/>
              <w:jc w:val="both"/>
            </w:pPr>
            <w:r>
              <w:rPr>
                <w:rFonts w:ascii="Times New Roman"/>
                <w:b w:val="false"/>
                <w:i w:val="false"/>
                <w:color w:val="000000"/>
                <w:sz w:val="20"/>
              </w:rPr>
              <w:t>(при частичном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перед разведением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перед разведением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имплантате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препараты для наружного, трансдермального, ректального, </w:t>
            </w:r>
          </w:p>
          <w:p>
            <w:pPr>
              <w:spacing w:after="20"/>
              <w:ind w:left="20"/>
              <w:jc w:val="both"/>
            </w:pPr>
            <w:r>
              <w:rPr>
                <w:rFonts w:ascii="Times New Roman"/>
                <w:b w:val="false"/>
                <w:i w:val="false"/>
                <w:color w:val="000000"/>
                <w:sz w:val="20"/>
              </w:rPr>
              <w:t>вагинального введения, нанесения на слизистую оболочку полости рта, десен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дозированные лекарственные формы (например, суппозиторий, таблетка, капсула)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44"/>
          <w:p>
            <w:pPr>
              <w:spacing w:after="20"/>
              <w:ind w:left="20"/>
              <w:jc w:val="both"/>
            </w:pPr>
            <w:r>
              <w:rPr>
                <w:rFonts w:ascii="Times New Roman"/>
                <w:b w:val="false"/>
                <w:i w:val="false"/>
                <w:color w:val="000000"/>
                <w:sz w:val="20"/>
              </w:rPr>
              <w:t>
однодозовая</w:t>
            </w:r>
          </w:p>
          <w:bookmarkEnd w:id="1044"/>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45"/>
          <w:p>
            <w:pPr>
              <w:spacing w:after="20"/>
              <w:ind w:left="20"/>
              <w:jc w:val="both"/>
            </w:pPr>
            <w:r>
              <w:rPr>
                <w:rFonts w:ascii="Times New Roman"/>
                <w:b w:val="false"/>
                <w:i w:val="false"/>
                <w:color w:val="000000"/>
                <w:sz w:val="20"/>
              </w:rPr>
              <w:t xml:space="preserve">
количество </w:t>
            </w:r>
          </w:p>
          <w:bookmarkEnd w:id="1045"/>
          <w:p>
            <w:pPr>
              <w:spacing w:after="20"/>
              <w:ind w:left="20"/>
              <w:jc w:val="both"/>
            </w:pPr>
            <w:r>
              <w:rPr>
                <w:rFonts w:ascii="Times New Roman"/>
                <w:b w:val="false"/>
                <w:i w:val="false"/>
                <w:color w:val="000000"/>
                <w:sz w:val="20"/>
              </w:rPr>
              <w:t>
на единицу дозированной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недозированные лекарственные формы (например,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Трансдермальные препараты для системного применения (например, пластырь трансдермальный)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количество, высвобождаемое на единицу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мг/Y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Трансдермальные препараты для местного применения (например, пластырь трансдермальный)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пластыре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 (например, крем, гель, мазь)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ингаляций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Ингаляционные лекарственные формы (например, твердые капсулы, аэрозоли,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46"/>
          <w:p>
            <w:pPr>
              <w:spacing w:after="20"/>
              <w:ind w:left="20"/>
              <w:jc w:val="both"/>
            </w:pPr>
            <w:r>
              <w:rPr>
                <w:rFonts w:ascii="Times New Roman"/>
                <w:b w:val="false"/>
                <w:i w:val="false"/>
                <w:color w:val="000000"/>
                <w:sz w:val="20"/>
              </w:rPr>
              <w:t>
однодозовая</w:t>
            </w:r>
          </w:p>
          <w:bookmarkEnd w:id="1046"/>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доставляемой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мг/доза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(суспензия, эмульсия) для небулайзера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(суспензия, эмульсия) для небулайзера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ушные и назальные лекарственные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47"/>
          <w:p>
            <w:pPr>
              <w:spacing w:after="20"/>
              <w:ind w:left="20"/>
              <w:jc w:val="both"/>
            </w:pPr>
            <w:r>
              <w:rPr>
                <w:rFonts w:ascii="Times New Roman"/>
                <w:b w:val="false"/>
                <w:i w:val="false"/>
                <w:color w:val="000000"/>
                <w:sz w:val="20"/>
              </w:rPr>
              <w:t>
однодозовая</w:t>
            </w:r>
          </w:p>
          <w:bookmarkEnd w:id="1047"/>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 (например, мазь)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bl>
    <w:bookmarkStart w:name="z1127" w:id="1048"/>
    <w:p>
      <w:pPr>
        <w:spacing w:after="0"/>
        <w:ind w:left="0"/>
        <w:jc w:val="both"/>
      </w:pPr>
      <w:r>
        <w:rPr>
          <w:rFonts w:ascii="Times New Roman"/>
          <w:b w:val="false"/>
          <w:i w:val="false"/>
          <w:color w:val="000000"/>
          <w:sz w:val="28"/>
        </w:rPr>
        <w:t>
      _____________________</w:t>
      </w:r>
    </w:p>
    <w:bookmarkEnd w:id="1048"/>
    <w:bookmarkStart w:name="z1128" w:id="10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Однодозовая первичная упаковка содержит количество препарата, предназначенное для полного или частичного применения за 1 прием. Многодозовая первичная упаковка содержит количество препарата, пригодное для двукратного и более дозирования.</w:t>
      </w:r>
    </w:p>
    <w:bookmarkEnd w:id="1049"/>
    <w:bookmarkStart w:name="z1129" w:id="10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Количество фармацевтической субстанции или действующего вещества соответственно.</w:t>
      </w:r>
    </w:p>
    <w:bookmarkEnd w:id="1050"/>
    <w:bookmarkStart w:name="z1130" w:id="10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Кроме указанных в таблице способов выражения дозировки (концентрации), допускается использовать другие приемлемые единицы измерения для выражения дозировки (концентрации).</w:t>
      </w:r>
    </w:p>
    <w:bookmarkEnd w:id="1051"/>
    <w:bookmarkStart w:name="z1131" w:id="10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Единовременное введение: применение всего количества действующего вещества, содержащегося в первичной упаковке единовременно в рамках одного введения. Частичное введение: вводимая доза рассчитывается в индивидуальном порядке (в мг/кг массы тела, в мг/м</w:t>
      </w:r>
      <w:r>
        <w:rPr>
          <w:rFonts w:ascii="Times New Roman"/>
          <w:b w:val="false"/>
          <w:i w:val="false"/>
          <w:color w:val="000000"/>
          <w:vertAlign w:val="superscript"/>
        </w:rPr>
        <w:t>2</w:t>
      </w:r>
      <w:r>
        <w:rPr>
          <w:rFonts w:ascii="Times New Roman"/>
          <w:b w:val="false"/>
          <w:i w:val="false"/>
          <w:color w:val="000000"/>
          <w:sz w:val="28"/>
        </w:rPr>
        <w:t>), а неиспользованная часть лекарственного препарата уничтожается.</w:t>
      </w:r>
    </w:p>
    <w:bookmarkEnd w:id="1052"/>
    <w:bookmarkStart w:name="z1132" w:id="10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Если в наименовании лекарственного препарата дозировка указывается как концентрация на упаковке необходимо четко указать общее содержание в общем объеме. Если в наименовании лекарственного препарата дозировка указывается как общее количество действующего вещества в первичной упаковке. На упаковке необходимо также указать общий объем или общее содержание в общем объеме и концентрацию. Если в наименовании лекарственного препарата дозировка указывается как общее количество в общем объеме на упаковке также следует указать концентрацию.</w:t>
      </w:r>
    </w:p>
    <w:bookmarkEnd w:id="1053"/>
    <w:bookmarkStart w:name="z1133" w:id="10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наличии отдельной рекомендации в отношении объема для растворения дозировку в качестве альтернативы допускается указывать в виде общего количества в общем объеме после растворения "Z мг/Y мл".</w:t>
      </w:r>
    </w:p>
    <w:bookmarkEnd w:id="10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34" w:id="1055"/>
    <w:p>
      <w:pPr>
        <w:spacing w:after="0"/>
        <w:ind w:left="0"/>
        <w:jc w:val="both"/>
      </w:pPr>
      <w:r>
        <w:rPr>
          <w:rFonts w:ascii="Times New Roman"/>
          <w:b w:val="false"/>
          <w:i w:val="false"/>
          <w:color w:val="000000"/>
          <w:sz w:val="28"/>
        </w:rPr>
        <w:t>
      2.4. Особые случаи указания дозировки (концентрации).</w:t>
      </w:r>
    </w:p>
    <w:bookmarkEnd w:id="1055"/>
    <w:bookmarkStart w:name="z1135" w:id="1056"/>
    <w:p>
      <w:pPr>
        <w:spacing w:after="0"/>
        <w:ind w:left="0"/>
        <w:jc w:val="both"/>
      </w:pPr>
      <w:r>
        <w:rPr>
          <w:rFonts w:ascii="Times New Roman"/>
          <w:b w:val="false"/>
          <w:i w:val="false"/>
          <w:color w:val="000000"/>
          <w:sz w:val="28"/>
        </w:rPr>
        <w:t>
      2.4.1. Для лекарственных препаратов для приема внутрь в многодозовой упаковке, лекарственная форма применения которых отличается от исходной лекарственной формы (например, требуется проведение преобразования путем растворения, разведения), дозировка указывается для лекарственной формы применения. Например, "порошок для приготовления суспензии для приема внутрь 4 мг/мл" – при отсутствии дозирующего устройства, "порошок для приготовления суспензии для приема внутрь 20 мг/5 мл" – при комплектации дозирующим устройством.</w:t>
      </w:r>
    </w:p>
    <w:bookmarkEnd w:id="1056"/>
    <w:bookmarkStart w:name="z1136" w:id="1057"/>
    <w:p>
      <w:pPr>
        <w:spacing w:after="0"/>
        <w:ind w:left="0"/>
        <w:jc w:val="both"/>
      </w:pPr>
      <w:r>
        <w:rPr>
          <w:rFonts w:ascii="Times New Roman"/>
          <w:b w:val="false"/>
          <w:i w:val="false"/>
          <w:color w:val="000000"/>
          <w:sz w:val="28"/>
        </w:rPr>
        <w:t>
      2.4.2. Для радиофармацевтических лекарственных препаратов указывается общая радиоактивность, выраженная радиоактивностью нуклида в беккерелях (ГБк, МБк, кБк) в единице дозы (для дозированных лекарственных форм) или радиоактивная концентрация, выраженная радиоактивностью нуклида в беккерелях (ГБк, МБк, кБк) в единице первичной упаковки (для недозированных лекарственных форм).</w:t>
      </w:r>
    </w:p>
    <w:bookmarkEnd w:id="1057"/>
    <w:bookmarkStart w:name="z1137" w:id="1058"/>
    <w:p>
      <w:pPr>
        <w:spacing w:after="0"/>
        <w:ind w:left="0"/>
        <w:jc w:val="both"/>
      </w:pPr>
      <w:r>
        <w:rPr>
          <w:rFonts w:ascii="Times New Roman"/>
          <w:b w:val="false"/>
          <w:i w:val="false"/>
          <w:color w:val="000000"/>
          <w:sz w:val="28"/>
        </w:rPr>
        <w:t>
      2.4.3. Дозировка (концентрация) не указывается для следующих лекарственных препаратов:</w:t>
      </w:r>
    </w:p>
    <w:bookmarkEnd w:id="1058"/>
    <w:bookmarkStart w:name="z1138" w:id="1059"/>
    <w:p>
      <w:pPr>
        <w:spacing w:after="0"/>
        <w:ind w:left="0"/>
        <w:jc w:val="both"/>
      </w:pPr>
      <w:r>
        <w:rPr>
          <w:rFonts w:ascii="Times New Roman"/>
          <w:b w:val="false"/>
          <w:i w:val="false"/>
          <w:color w:val="000000"/>
          <w:sz w:val="28"/>
        </w:rPr>
        <w:t>
      в лекарственной форме "газ медицинский", "масло", "жидкость";</w:t>
      </w:r>
    </w:p>
    <w:bookmarkEnd w:id="1059"/>
    <w:bookmarkStart w:name="z1139" w:id="1060"/>
    <w:p>
      <w:pPr>
        <w:spacing w:after="0"/>
        <w:ind w:left="0"/>
        <w:jc w:val="both"/>
      </w:pPr>
      <w:r>
        <w:rPr>
          <w:rFonts w:ascii="Times New Roman"/>
          <w:b w:val="false"/>
          <w:i w:val="false"/>
          <w:color w:val="000000"/>
          <w:sz w:val="28"/>
        </w:rPr>
        <w:t>
      в виде фасованного лекарственного сырья и предназначенных для приготовления водных извлечений;</w:t>
      </w:r>
    </w:p>
    <w:bookmarkEnd w:id="1060"/>
    <w:bookmarkStart w:name="z1140" w:id="1061"/>
    <w:p>
      <w:pPr>
        <w:spacing w:after="0"/>
        <w:ind w:left="0"/>
        <w:jc w:val="both"/>
      </w:pPr>
      <w:r>
        <w:rPr>
          <w:rFonts w:ascii="Times New Roman"/>
          <w:b w:val="false"/>
          <w:i w:val="false"/>
          <w:color w:val="000000"/>
          <w:sz w:val="28"/>
        </w:rPr>
        <w:t>
      сложных солевых растворов для инфузионного введения;</w:t>
      </w:r>
    </w:p>
    <w:bookmarkEnd w:id="1061"/>
    <w:bookmarkStart w:name="z1141" w:id="1062"/>
    <w:p>
      <w:pPr>
        <w:spacing w:after="0"/>
        <w:ind w:left="0"/>
        <w:jc w:val="both"/>
      </w:pPr>
      <w:r>
        <w:rPr>
          <w:rFonts w:ascii="Times New Roman"/>
          <w:b w:val="false"/>
          <w:i w:val="false"/>
          <w:color w:val="000000"/>
          <w:sz w:val="28"/>
        </w:rPr>
        <w:t>
      гомеопатических лекарственных препаратов;</w:t>
      </w:r>
    </w:p>
    <w:bookmarkEnd w:id="1062"/>
    <w:bookmarkStart w:name="z1142" w:id="1063"/>
    <w:p>
      <w:pPr>
        <w:spacing w:after="0"/>
        <w:ind w:left="0"/>
        <w:jc w:val="both"/>
      </w:pPr>
      <w:r>
        <w:rPr>
          <w:rFonts w:ascii="Times New Roman"/>
          <w:b w:val="false"/>
          <w:i w:val="false"/>
          <w:color w:val="000000"/>
          <w:sz w:val="28"/>
        </w:rPr>
        <w:t>
      поливитаминных препаратов и препаратов, содержащих поливитамины в комбинации с минеральными компонентами и других.</w:t>
      </w:r>
    </w:p>
    <w:bookmarkEnd w:id="1063"/>
    <w:bookmarkStart w:name="z1143" w:id="1064"/>
    <w:p>
      <w:pPr>
        <w:spacing w:after="0"/>
        <w:ind w:left="0"/>
        <w:jc w:val="both"/>
      </w:pPr>
      <w:r>
        <w:rPr>
          <w:rFonts w:ascii="Times New Roman"/>
          <w:b w:val="false"/>
          <w:i w:val="false"/>
          <w:color w:val="000000"/>
          <w:sz w:val="28"/>
        </w:rPr>
        <w:t>
      2.4.5. На упаковке (этикетке) жидких лекарственных препаратов для инъекций, кроме дозировки, указывается концентрация действующего вещества в 1 мл. Для содержимого упаковки объемом менее 1 мл указывается содержание действующего вещества в общем объеме упаковки, например, 12,5 мг/0,625 мл. В случае если назначение лекарственного препарата зависит от его концентрации в процентах, допускается вместе с ней указать содержание действующего вещества в общем объеме упаковки, например, 1 % (100 мг/10 мл).</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1145" w:id="1065"/>
    <w:p>
      <w:pPr>
        <w:spacing w:after="0"/>
        <w:ind w:left="0"/>
        <w:jc w:val="left"/>
      </w:pPr>
      <w:r>
        <w:rPr>
          <w:rFonts w:ascii="Times New Roman"/>
          <w:b/>
          <w:i w:val="false"/>
          <w:color w:val="000000"/>
        </w:rPr>
        <w:t xml:space="preserve"> ШАБЛОН</w:t>
      </w:r>
      <w:r>
        <w:br/>
      </w:r>
      <w:r>
        <w:rPr>
          <w:rFonts w:ascii="Times New Roman"/>
          <w:b/>
          <w:i w:val="false"/>
          <w:color w:val="000000"/>
        </w:rPr>
        <w:t>общей характеристики лекарственного препарата</w:t>
      </w:r>
    </w:p>
    <w:bookmarkEnd w:id="1065"/>
    <w:bookmarkStart w:name="z1146" w:id="1066"/>
    <w:p>
      <w:pPr>
        <w:spacing w:after="0"/>
        <w:ind w:left="0"/>
        <w:jc w:val="both"/>
      </w:pPr>
      <w:r>
        <w:rPr>
          <w:rFonts w:ascii="Times New Roman"/>
          <w:b w:val="false"/>
          <w:i w:val="false"/>
          <w:color w:val="000000"/>
          <w:sz w:val="28"/>
        </w:rPr>
        <w:t>
      В настоящем шаблоне, применяются следующие правила использования скобок:</w:t>
      </w:r>
    </w:p>
    <w:bookmarkEnd w:id="1066"/>
    <w:bookmarkStart w:name="z1147" w:id="1067"/>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bookmarkEnd w:id="1067"/>
    <w:bookmarkStart w:name="z1148" w:id="1068"/>
    <w:p>
      <w:pPr>
        <w:spacing w:after="0"/>
        <w:ind w:left="0"/>
        <w:jc w:val="both"/>
      </w:pPr>
      <w:r>
        <w:rPr>
          <w:rFonts w:ascii="Times New Roman"/>
          <w:b w:val="false"/>
          <w:i w:val="false"/>
          <w:color w:val="000000"/>
          <w:sz w:val="28"/>
        </w:rPr>
        <w:t xml:space="preserve">
      </w:t>
      </w:r>
      <w:r>
        <w:rPr>
          <w:rFonts w:ascii="Times New Roman"/>
          <w:b w:val="false"/>
          <w:i/>
          <w:color w:val="000000"/>
          <w:sz w:val="28"/>
        </w:rPr>
        <w:t>&lt;текст&gt;</w:t>
      </w:r>
      <w:r>
        <w:rPr>
          <w:rFonts w:ascii="Times New Roman"/>
          <w:b w:val="false"/>
          <w:i w:val="false"/>
          <w:color w:val="000000"/>
          <w:sz w:val="28"/>
        </w:rPr>
        <w:t xml:space="preserve">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 (в тексте общей характеристики лекарственного препарата курсив не применяется).</w:t>
      </w:r>
    </w:p>
    <w:bookmarkEnd w:id="1068"/>
    <w:bookmarkStart w:name="z1149" w:id="1069"/>
    <w:p>
      <w:pPr>
        <w:spacing w:after="0"/>
        <w:ind w:left="0"/>
        <w:jc w:val="left"/>
      </w:pPr>
      <w:r>
        <w:rPr>
          <w:rFonts w:ascii="Times New Roman"/>
          <w:b/>
          <w:i w:val="false"/>
          <w:color w:val="000000"/>
        </w:rPr>
        <w:t xml:space="preserve"> ОБЩАЯ ХАРАКТЕРИСТИКА ЛЕКАРСТВЕННОГО ПРЕПАРАТА</w:t>
      </w:r>
    </w:p>
    <w:bookmarkEnd w:id="1069"/>
    <w:bookmarkStart w:name="z1150" w:id="1070"/>
    <w:p>
      <w:pPr>
        <w:spacing w:after="0"/>
        <w:ind w:left="0"/>
        <w:jc w:val="both"/>
      </w:pPr>
      <w:r>
        <w:rPr>
          <w:rFonts w:ascii="Times New Roman"/>
          <w:b w:val="false"/>
          <w:i w:val="false"/>
          <w:color w:val="000000"/>
          <w:sz w:val="28"/>
        </w:rPr>
        <w:t>
      &lt;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 Порядок сообщения о нежелательных реакциях представлен в разделе 4.8.&gt;.</w:t>
      </w:r>
    </w:p>
    <w:bookmarkEnd w:id="1070"/>
    <w:bookmarkStart w:name="z1151" w:id="1071"/>
    <w:p>
      <w:pPr>
        <w:spacing w:after="0"/>
        <w:ind w:left="0"/>
        <w:jc w:val="both"/>
      </w:pPr>
      <w:r>
        <w:rPr>
          <w:rFonts w:ascii="Times New Roman"/>
          <w:b w:val="false"/>
          <w:i w:val="false"/>
          <w:color w:val="000000"/>
          <w:sz w:val="28"/>
        </w:rPr>
        <w:t>
      &lt;Данный лекарственный препарат зарегистрирован по процедуре &lt;регистрация с установлением дополнительных требований&gt; &lt;регистрация в исключительных случаях&gt; &lt;условная регистрация&gt; и по нему ожидается представление дополнительных данных&gt;. &lt;{Наименование уполномоченного органа государства – члена Евразийского экономического союза}&gt; будет проводить ежегодно экспертизу новых сведений о препарате, а данная ОХЛП будет обновляться по мере необходимости&gt;.</w:t>
      </w:r>
    </w:p>
    <w:bookmarkEnd w:id="1071"/>
    <w:bookmarkStart w:name="z1152" w:id="1072"/>
    <w:p>
      <w:pPr>
        <w:spacing w:after="0"/>
        <w:ind w:left="0"/>
        <w:jc w:val="both"/>
      </w:pPr>
      <w:r>
        <w:rPr>
          <w:rFonts w:ascii="Times New Roman"/>
          <w:b w:val="false"/>
          <w:i w:val="false"/>
          <w:color w:val="000000"/>
          <w:sz w:val="28"/>
        </w:rPr>
        <w:t xml:space="preserve">
      &lt;Данный лекарственный препарат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 данном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экспертизу новых сведений, которые могут появляться ежегодно, а данная ОХЛП будет обновляться по мере необходимости&gt;. </w:t>
      </w:r>
    </w:p>
    <w:bookmarkEnd w:id="1072"/>
    <w:bookmarkStart w:name="z1153" w:id="1073"/>
    <w:p>
      <w:pPr>
        <w:spacing w:after="0"/>
        <w:ind w:left="0"/>
        <w:jc w:val="left"/>
      </w:pPr>
      <w:r>
        <w:rPr>
          <w:rFonts w:ascii="Times New Roman"/>
          <w:b/>
          <w:i w:val="false"/>
          <w:color w:val="000000"/>
        </w:rPr>
        <w:t xml:space="preserve"> 1. НАИМЕНОВАНИЕ ЛЕКАРСТВЕННОГО ПРЕПАРАТА</w:t>
      </w:r>
    </w:p>
    <w:bookmarkEnd w:id="1073"/>
    <w:bookmarkStart w:name="z1154" w:id="1074"/>
    <w:p>
      <w:pPr>
        <w:spacing w:after="0"/>
        <w:ind w:left="0"/>
        <w:jc w:val="both"/>
      </w:pPr>
      <w:r>
        <w:rPr>
          <w:rFonts w:ascii="Times New Roman"/>
          <w:b w:val="false"/>
          <w:i w:val="false"/>
          <w:color w:val="000000"/>
          <w:sz w:val="28"/>
        </w:rPr>
        <w:t>
      {(Торговое) наименование, дозировка, лекарственная форма}</w:t>
      </w:r>
    </w:p>
    <w:bookmarkEnd w:id="1074"/>
    <w:bookmarkStart w:name="z1155" w:id="1075"/>
    <w:p>
      <w:pPr>
        <w:spacing w:after="0"/>
        <w:ind w:left="0"/>
        <w:jc w:val="left"/>
      </w:pPr>
      <w:r>
        <w:rPr>
          <w:rFonts w:ascii="Times New Roman"/>
          <w:b/>
          <w:i w:val="false"/>
          <w:color w:val="000000"/>
        </w:rPr>
        <w:t xml:space="preserve"> 2. КАЧЕСТВЕННЫЙ И КОЛИЧЕСТВЕННЫЙ СОСТАВ</w:t>
      </w:r>
    </w:p>
    <w:bookmarkEnd w:id="1075"/>
    <w:bookmarkStart w:name="z1156" w:id="1076"/>
    <w:p>
      <w:pPr>
        <w:spacing w:after="0"/>
        <w:ind w:left="0"/>
        <w:jc w:val="both"/>
      </w:pPr>
      <w:r>
        <w:rPr>
          <w:rFonts w:ascii="Times New Roman"/>
          <w:b w:val="false"/>
          <w:i w:val="false"/>
          <w:color w:val="000000"/>
          <w:sz w:val="28"/>
        </w:rPr>
        <w:t>
      {Наименование действующего вещества (или веществ)}</w:t>
      </w:r>
    </w:p>
    <w:bookmarkEnd w:id="1076"/>
    <w:bookmarkStart w:name="z1157" w:id="1077"/>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Общее</w:t>
      </w:r>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val="false"/>
          <w:color w:val="000000"/>
          <w:sz w:val="28"/>
        </w:rPr>
        <w:t xml:space="preserve"> (приводится только для препаратов генной терапии, клеточной терапии и препаратов для тканевой инженерии).</w:t>
      </w:r>
    </w:p>
    <w:bookmarkEnd w:id="1077"/>
    <w:bookmarkStart w:name="z1158" w:id="1078"/>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Качественный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количественный</w:t>
      </w:r>
      <w:r>
        <w:rPr>
          <w:rFonts w:ascii="Times New Roman"/>
          <w:b w:val="false"/>
          <w:i w:val="false"/>
          <w:color w:val="000000"/>
          <w:sz w:val="28"/>
        </w:rPr>
        <w:t xml:space="preserve"> </w:t>
      </w:r>
      <w:r>
        <w:rPr>
          <w:rFonts w:ascii="Times New Roman"/>
          <w:b/>
          <w:i w:val="false"/>
          <w:color w:val="000000"/>
          <w:sz w:val="28"/>
        </w:rPr>
        <w:t>состав</w:t>
      </w:r>
      <w:r>
        <w:rPr>
          <w:rFonts w:ascii="Times New Roman"/>
          <w:b w:val="false"/>
          <w:i w:val="false"/>
          <w:color w:val="000000"/>
          <w:sz w:val="28"/>
        </w:rPr>
        <w:t xml:space="preserve"> (приводится только для препаратов генной терапии, клеточной терапии и препаратов для тканевой инженерии). </w:t>
      </w:r>
    </w:p>
    <w:bookmarkEnd w:id="1078"/>
    <w:bookmarkStart w:name="z1159" w:id="1079"/>
    <w:p>
      <w:pPr>
        <w:spacing w:after="0"/>
        <w:ind w:left="0"/>
        <w:jc w:val="both"/>
      </w:pPr>
      <w:r>
        <w:rPr>
          <w:rFonts w:ascii="Times New Roman"/>
          <w:b w:val="false"/>
          <w:i w:val="false"/>
          <w:color w:val="000000"/>
          <w:sz w:val="28"/>
        </w:rPr>
        <w:t xml:space="preserve">
      </w:t>
      </w:r>
      <w:r>
        <w:rPr>
          <w:rFonts w:ascii="Times New Roman"/>
          <w:b w:val="false"/>
          <w:i/>
          <w:color w:val="000000"/>
          <w:sz w:val="28"/>
        </w:rPr>
        <w:t>&lt;вещества,</w:t>
      </w:r>
      <w:r>
        <w:rPr>
          <w:rFonts w:ascii="Times New Roman"/>
          <w:b w:val="false"/>
          <w:i w:val="false"/>
          <w:color w:val="000000"/>
          <w:sz w:val="28"/>
        </w:rPr>
        <w:t xml:space="preserve"> </w:t>
      </w:r>
      <w:r>
        <w:rPr>
          <w:rFonts w:ascii="Times New Roman"/>
          <w:b w:val="false"/>
          <w:i/>
          <w:color w:val="000000"/>
          <w:sz w:val="28"/>
        </w:rPr>
        <w:t>наличие</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надо</w:t>
      </w:r>
      <w:r>
        <w:rPr>
          <w:rFonts w:ascii="Times New Roman"/>
          <w:b w:val="false"/>
          <w:i w:val="false"/>
          <w:color w:val="000000"/>
          <w:sz w:val="28"/>
        </w:rPr>
        <w:t xml:space="preserve"> </w:t>
      </w:r>
      <w:r>
        <w:rPr>
          <w:rFonts w:ascii="Times New Roman"/>
          <w:b w:val="false"/>
          <w:i/>
          <w:color w:val="000000"/>
          <w:sz w:val="28"/>
        </w:rPr>
        <w:t>учитывать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составе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{перечислить</w:t>
      </w:r>
      <w:r>
        <w:rPr>
          <w:rFonts w:ascii="Times New Roman"/>
          <w:b w:val="false"/>
          <w:i w:val="false"/>
          <w:color w:val="000000"/>
          <w:sz w:val="28"/>
        </w:rPr>
        <w:t xml:space="preserve"> </w:t>
      </w:r>
      <w:r>
        <w:rPr>
          <w:rFonts w:ascii="Times New Roman"/>
          <w:b w:val="false"/>
          <w:i/>
          <w:color w:val="000000"/>
          <w:sz w:val="28"/>
        </w:rPr>
        <w:t>вещества}&gt;</w:t>
      </w:r>
      <w:r>
        <w:rPr>
          <w:rFonts w:ascii="Times New Roman"/>
          <w:b w:val="false"/>
          <w:i w:val="false"/>
          <w:color w:val="000000"/>
          <w:sz w:val="28"/>
        </w:rPr>
        <w:t>.</w:t>
      </w:r>
    </w:p>
    <w:bookmarkEnd w:id="1079"/>
    <w:bookmarkStart w:name="z1160" w:id="1080"/>
    <w:p>
      <w:pPr>
        <w:spacing w:after="0"/>
        <w:ind w:left="0"/>
        <w:jc w:val="both"/>
      </w:pPr>
      <w:r>
        <w:rPr>
          <w:rFonts w:ascii="Times New Roman"/>
          <w:b w:val="false"/>
          <w:i w:val="false"/>
          <w:color w:val="000000"/>
          <w:sz w:val="28"/>
        </w:rPr>
        <w:t xml:space="preserve">
      </w:t>
      </w:r>
      <w:r>
        <w:rPr>
          <w:rFonts w:ascii="Times New Roman"/>
          <w:b w:val="false"/>
          <w:i/>
          <w:color w:val="000000"/>
          <w:sz w:val="28"/>
        </w:rPr>
        <w:t>&lt;Полный</w:t>
      </w:r>
      <w:r>
        <w:rPr>
          <w:rFonts w:ascii="Times New Roman"/>
          <w:b w:val="false"/>
          <w:i w:val="false"/>
          <w:color w:val="000000"/>
          <w:sz w:val="28"/>
        </w:rPr>
        <w:t xml:space="preserve"> </w:t>
      </w:r>
      <w:r>
        <w:rPr>
          <w:rFonts w:ascii="Times New Roman"/>
          <w:b w:val="false"/>
          <w:i/>
          <w:color w:val="000000"/>
          <w:sz w:val="28"/>
        </w:rPr>
        <w:t>перечень</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приведен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6.1&gt;</w:t>
      </w:r>
      <w:r>
        <w:rPr>
          <w:rFonts w:ascii="Times New Roman"/>
          <w:b w:val="false"/>
          <w:i w:val="false"/>
          <w:color w:val="000000"/>
          <w:sz w:val="28"/>
        </w:rPr>
        <w:t>.</w:t>
      </w:r>
    </w:p>
    <w:bookmarkEnd w:id="1080"/>
    <w:bookmarkStart w:name="z1161" w:id="1081"/>
    <w:p>
      <w:pPr>
        <w:spacing w:after="0"/>
        <w:ind w:left="0"/>
        <w:jc w:val="left"/>
      </w:pPr>
      <w:r>
        <w:rPr>
          <w:rFonts w:ascii="Times New Roman"/>
          <w:b/>
          <w:i w:val="false"/>
          <w:color w:val="000000"/>
        </w:rPr>
        <w:t xml:space="preserve"> 3. ЛЕКАРСТВЕННАЯ ФОРМА</w:t>
      </w:r>
    </w:p>
    <w:bookmarkEnd w:id="1081"/>
    <w:bookmarkStart w:name="z1162" w:id="1082"/>
    <w:p>
      <w:pPr>
        <w:spacing w:after="0"/>
        <w:ind w:left="0"/>
        <w:jc w:val="both"/>
      </w:pPr>
      <w:r>
        <w:rPr>
          <w:rFonts w:ascii="Times New Roman"/>
          <w:b w:val="false"/>
          <w:i w:val="false"/>
          <w:color w:val="000000"/>
          <w:sz w:val="28"/>
        </w:rPr>
        <w:t>
      &lt;Линия разлома (риска) предназначена исключительно для разламывания таблетки с целью облегчения проглатывания, а не для разделения на равные дозы.&gt;.</w:t>
      </w:r>
    </w:p>
    <w:bookmarkEnd w:id="1082"/>
    <w:bookmarkStart w:name="z1163" w:id="1083"/>
    <w:p>
      <w:pPr>
        <w:spacing w:after="0"/>
        <w:ind w:left="0"/>
        <w:jc w:val="both"/>
      </w:pPr>
      <w:r>
        <w:rPr>
          <w:rFonts w:ascii="Times New Roman"/>
          <w:b w:val="false"/>
          <w:i w:val="false"/>
          <w:color w:val="000000"/>
          <w:sz w:val="28"/>
        </w:rPr>
        <w:t>
      &lt;Линия разлома (риска) не предназначена для разделения таблетки.&gt;.</w:t>
      </w:r>
    </w:p>
    <w:bookmarkEnd w:id="1083"/>
    <w:bookmarkStart w:name="z1164" w:id="1084"/>
    <w:p>
      <w:pPr>
        <w:spacing w:after="0"/>
        <w:ind w:left="0"/>
        <w:jc w:val="both"/>
      </w:pPr>
      <w:r>
        <w:rPr>
          <w:rFonts w:ascii="Times New Roman"/>
          <w:b w:val="false"/>
          <w:i w:val="false"/>
          <w:color w:val="000000"/>
          <w:sz w:val="28"/>
        </w:rPr>
        <w:t>
      &lt;Таблетку можно разделить на равные дозы.&gt;.</w:t>
      </w:r>
    </w:p>
    <w:bookmarkEnd w:id="1084"/>
    <w:bookmarkStart w:name="z1165" w:id="1085"/>
    <w:p>
      <w:pPr>
        <w:spacing w:after="0"/>
        <w:ind w:left="0"/>
        <w:jc w:val="left"/>
      </w:pPr>
      <w:r>
        <w:rPr>
          <w:rFonts w:ascii="Times New Roman"/>
          <w:b/>
          <w:i w:val="false"/>
          <w:color w:val="000000"/>
        </w:rPr>
        <w:t xml:space="preserve"> 4. КЛИНИЧЕСКИЕ ДАННЫЕ</w:t>
      </w:r>
    </w:p>
    <w:bookmarkEnd w:id="1085"/>
    <w:bookmarkStart w:name="z1166" w:id="1086"/>
    <w:p>
      <w:pPr>
        <w:spacing w:after="0"/>
        <w:ind w:left="0"/>
        <w:jc w:val="both"/>
      </w:pPr>
      <w:r>
        <w:rPr>
          <w:rFonts w:ascii="Times New Roman"/>
          <w:b w:val="false"/>
          <w:i w:val="false"/>
          <w:color w:val="000000"/>
          <w:sz w:val="28"/>
        </w:rPr>
        <w:t>
      4.1. Показания к применению</w:t>
      </w:r>
    </w:p>
    <w:bookmarkEnd w:id="1086"/>
    <w:bookmarkStart w:name="z1167" w:id="1087"/>
    <w:p>
      <w:pPr>
        <w:spacing w:after="0"/>
        <w:ind w:left="0"/>
        <w:jc w:val="both"/>
      </w:pPr>
      <w:r>
        <w:rPr>
          <w:rFonts w:ascii="Times New Roman"/>
          <w:b w:val="false"/>
          <w:i w:val="false"/>
          <w:color w:val="000000"/>
          <w:sz w:val="28"/>
        </w:rPr>
        <w:t xml:space="preserve">
      </w:t>
      </w:r>
      <w:r>
        <w:rPr>
          <w:rFonts w:ascii="Times New Roman"/>
          <w:b w:val="false"/>
          <w:i/>
          <w:color w:val="000000"/>
          <w:sz w:val="28"/>
        </w:rPr>
        <w:t>&lt;Лекарственный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применяется</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диагностических</w:t>
      </w:r>
      <w:r>
        <w:rPr>
          <w:rFonts w:ascii="Times New Roman"/>
          <w:b w:val="false"/>
          <w:i w:val="false"/>
          <w:color w:val="000000"/>
          <w:sz w:val="28"/>
        </w:rPr>
        <w:t xml:space="preserve"> </w:t>
      </w:r>
      <w:r>
        <w:rPr>
          <w:rFonts w:ascii="Times New Roman"/>
          <w:b w:val="false"/>
          <w:i/>
          <w:color w:val="000000"/>
          <w:sz w:val="28"/>
        </w:rPr>
        <w:t>целях.&gt;</w:t>
      </w:r>
      <w:r>
        <w:rPr>
          <w:rFonts w:ascii="Times New Roman"/>
          <w:b w:val="false"/>
          <w:i w:val="false"/>
          <w:color w:val="000000"/>
          <w:sz w:val="28"/>
        </w:rPr>
        <w:t>.</w:t>
      </w:r>
    </w:p>
    <w:bookmarkEnd w:id="1087"/>
    <w:bookmarkStart w:name="z1168" w:id="1088"/>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показан</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&lt;взрослых,</w:t>
      </w:r>
      <w:r>
        <w:rPr>
          <w:rFonts w:ascii="Times New Roman"/>
          <w:b w:val="false"/>
          <w:i w:val="false"/>
          <w:color w:val="000000"/>
          <w:sz w:val="28"/>
        </w:rPr>
        <w:t xml:space="preserve"> </w:t>
      </w:r>
      <w:r>
        <w:rPr>
          <w:rFonts w:ascii="Times New Roman"/>
          <w:b w:val="false"/>
          <w:i/>
          <w:color w:val="000000"/>
          <w:sz w:val="28"/>
        </w:rPr>
        <w:t>новорожденных,</w:t>
      </w:r>
      <w:r>
        <w:rPr>
          <w:rFonts w:ascii="Times New Roman"/>
          <w:b w:val="false"/>
          <w:i w:val="false"/>
          <w:color w:val="000000"/>
          <w:sz w:val="28"/>
        </w:rPr>
        <w:t xml:space="preserve"> </w:t>
      </w:r>
      <w:r>
        <w:rPr>
          <w:rFonts w:ascii="Times New Roman"/>
          <w:b w:val="false"/>
          <w:i/>
          <w:color w:val="000000"/>
          <w:sz w:val="28"/>
        </w:rPr>
        <w:t>младенцев,</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подростков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месяцев&gt;.&gt;</w:t>
      </w:r>
      <w:r>
        <w:rPr>
          <w:rFonts w:ascii="Times New Roman"/>
          <w:b w:val="false"/>
          <w:i w:val="false"/>
          <w:color w:val="000000"/>
          <w:sz w:val="28"/>
        </w:rPr>
        <w:t>.</w:t>
      </w:r>
    </w:p>
    <w:bookmarkEnd w:id="1088"/>
    <w:bookmarkStart w:name="z1169" w:id="1089"/>
    <w:p>
      <w:pPr>
        <w:spacing w:after="0"/>
        <w:ind w:left="0"/>
        <w:jc w:val="both"/>
      </w:pPr>
      <w:r>
        <w:rPr>
          <w:rFonts w:ascii="Times New Roman"/>
          <w:b w:val="false"/>
          <w:i w:val="false"/>
          <w:color w:val="000000"/>
          <w:sz w:val="28"/>
        </w:rPr>
        <w:t>
      4.2. Режим дозирования и способ применения</w:t>
      </w:r>
    </w:p>
    <w:bookmarkEnd w:id="1089"/>
    <w:bookmarkStart w:name="z1170" w:id="1090"/>
    <w:p>
      <w:pPr>
        <w:spacing w:after="0"/>
        <w:ind w:left="0"/>
        <w:jc w:val="both"/>
      </w:pPr>
      <w:r>
        <w:rPr>
          <w:rFonts w:ascii="Times New Roman"/>
          <w:b w:val="false"/>
          <w:i w:val="false"/>
          <w:color w:val="000000"/>
          <w:sz w:val="28"/>
        </w:rPr>
        <w:t>
      Режим дозирования</w:t>
      </w:r>
    </w:p>
    <w:bookmarkEnd w:id="1090"/>
    <w:bookmarkStart w:name="z1171" w:id="1091"/>
    <w:p>
      <w:pPr>
        <w:spacing w:after="0"/>
        <w:ind w:left="0"/>
        <w:jc w:val="both"/>
      </w:pPr>
      <w:r>
        <w:rPr>
          <w:rFonts w:ascii="Times New Roman"/>
          <w:b w:val="false"/>
          <w:i w:val="false"/>
          <w:color w:val="000000"/>
          <w:sz w:val="28"/>
        </w:rPr>
        <w:t>
      Особые группы пациентов</w:t>
      </w:r>
    </w:p>
    <w:bookmarkEnd w:id="1091"/>
    <w:bookmarkStart w:name="z1172" w:id="1092"/>
    <w:p>
      <w:pPr>
        <w:spacing w:after="0"/>
        <w:ind w:left="0"/>
        <w:jc w:val="both"/>
      </w:pPr>
      <w:r>
        <w:rPr>
          <w:rFonts w:ascii="Times New Roman"/>
          <w:b w:val="false"/>
          <w:i w:val="false"/>
          <w:color w:val="000000"/>
          <w:sz w:val="28"/>
        </w:rPr>
        <w:t>
      Дети</w:t>
      </w:r>
    </w:p>
    <w:bookmarkEnd w:id="1092"/>
    <w:bookmarkStart w:name="z1173" w:id="1093"/>
    <w:p>
      <w:pPr>
        <w:spacing w:after="0"/>
        <w:ind w:left="0"/>
        <w:jc w:val="both"/>
      </w:pPr>
      <w:r>
        <w:rPr>
          <w:rFonts w:ascii="Times New Roman"/>
          <w:b w:val="false"/>
          <w:i w:val="false"/>
          <w:color w:val="000000"/>
          <w:sz w:val="28"/>
        </w:rPr>
        <w:t xml:space="preserve">
      </w:t>
      </w:r>
      <w:r>
        <w:rPr>
          <w:rFonts w:ascii="Times New Roman"/>
          <w:b w:val="false"/>
          <w:i/>
          <w:color w:val="000000"/>
          <w:sz w:val="28"/>
        </w:rPr>
        <w:t>&lt;&lt;Безопасность&gt;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&lt;эффективность&gt;</w:t>
      </w:r>
      <w:r>
        <w:rPr>
          <w:rFonts w:ascii="Times New Roman"/>
          <w:b w:val="false"/>
          <w:i w:val="false"/>
          <w:color w:val="000000"/>
          <w:sz w:val="28"/>
        </w:rPr>
        <w:t xml:space="preserve">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&lt;на</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момент&gt;</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&lt;установлены&gt;&gt;.</w:t>
      </w:r>
    </w:p>
    <w:bookmarkEnd w:id="1093"/>
    <w:bookmarkStart w:name="z1174" w:id="1094"/>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&lt;Данные</w:t>
      </w:r>
      <w:r>
        <w:rPr>
          <w:rFonts w:ascii="Times New Roman"/>
          <w:b w:val="false"/>
          <w:i w:val="false"/>
          <w:color w:val="000000"/>
          <w:sz w:val="28"/>
        </w:rPr>
        <w:t xml:space="preserve"> </w:t>
      </w:r>
      <w:r>
        <w:rPr>
          <w:rFonts w:ascii="Times New Roman"/>
          <w:b w:val="false"/>
          <w:i/>
          <w:color w:val="000000"/>
          <w:sz w:val="28"/>
        </w:rPr>
        <w:t>отсутствуют&gt;.</w:t>
      </w:r>
    </w:p>
    <w:bookmarkEnd w:id="1094"/>
    <w:bookmarkStart w:name="z1175" w:id="1095"/>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&lt;Имеющиеся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сегодняшний</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приведены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&lt;4.8&gt;</w:t>
      </w:r>
      <w:r>
        <w:rPr>
          <w:rFonts w:ascii="Times New Roman"/>
          <w:b w:val="false"/>
          <w:i w:val="false"/>
          <w:color w:val="000000"/>
          <w:sz w:val="28"/>
        </w:rPr>
        <w:t xml:space="preserve"> </w:t>
      </w:r>
      <w:r>
        <w:rPr>
          <w:rFonts w:ascii="Times New Roman"/>
          <w:b w:val="false"/>
          <w:i/>
          <w:color w:val="000000"/>
          <w:sz w:val="28"/>
        </w:rPr>
        <w:t>&lt;5.1&gt;</w:t>
      </w:r>
      <w:r>
        <w:rPr>
          <w:rFonts w:ascii="Times New Roman"/>
          <w:b w:val="false"/>
          <w:i w:val="false"/>
          <w:color w:val="000000"/>
          <w:sz w:val="28"/>
        </w:rPr>
        <w:t xml:space="preserve"> </w:t>
      </w:r>
      <w:r>
        <w:rPr>
          <w:rFonts w:ascii="Times New Roman"/>
          <w:b w:val="false"/>
          <w:i/>
          <w:color w:val="000000"/>
          <w:sz w:val="28"/>
        </w:rPr>
        <w:t>&lt;5.2&gt;,</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дать</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режиму</w:t>
      </w:r>
      <w:r>
        <w:rPr>
          <w:rFonts w:ascii="Times New Roman"/>
          <w:b w:val="false"/>
          <w:i w:val="false"/>
          <w:color w:val="000000"/>
          <w:sz w:val="28"/>
        </w:rPr>
        <w:t xml:space="preserve"> </w:t>
      </w:r>
      <w:r>
        <w:rPr>
          <w:rFonts w:ascii="Times New Roman"/>
          <w:b w:val="false"/>
          <w:i/>
          <w:color w:val="000000"/>
          <w:sz w:val="28"/>
        </w:rPr>
        <w:t>дозирования&gt;</w:t>
      </w:r>
      <w:r>
        <w:rPr>
          <w:rFonts w:ascii="Times New Roman"/>
          <w:b w:val="false"/>
          <w:i w:val="false"/>
          <w:color w:val="000000"/>
          <w:sz w:val="28"/>
        </w:rPr>
        <w:t>.</w:t>
      </w:r>
    </w:p>
    <w:bookmarkEnd w:id="1095"/>
    <w:bookmarkStart w:name="z1176" w:id="1096"/>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либо иные значимые показатели, например, масса тела, пубертатный возраст, пол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риском,</w:t>
      </w:r>
      <w:r>
        <w:rPr>
          <w:rFonts w:ascii="Times New Roman"/>
          <w:b w:val="false"/>
          <w:i w:val="false"/>
          <w:color w:val="000000"/>
          <w:sz w:val="28"/>
        </w:rPr>
        <w:t xml:space="preserve"> </w:t>
      </w:r>
      <w:r>
        <w:rPr>
          <w:rFonts w:ascii="Times New Roman"/>
          <w:b w:val="false"/>
          <w:i/>
          <w:color w:val="000000"/>
          <w:sz w:val="28"/>
        </w:rPr>
        <w:t>связанным</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опасением(ями)</w:t>
      </w:r>
      <w:r>
        <w:rPr>
          <w:rFonts w:ascii="Times New Roman"/>
          <w:b w:val="false"/>
          <w:i w:val="false"/>
          <w:color w:val="000000"/>
          <w:sz w:val="28"/>
        </w:rPr>
        <w:t xml:space="preserve"> </w:t>
      </w:r>
      <w:r>
        <w:rPr>
          <w:rFonts w:ascii="Times New Roman"/>
          <w:b w:val="false"/>
          <w:i/>
          <w:color w:val="000000"/>
          <w:sz w:val="28"/>
        </w:rPr>
        <w:t>относительно</w:t>
      </w:r>
      <w:r>
        <w:rPr>
          <w:rFonts w:ascii="Times New Roman"/>
          <w:b w:val="false"/>
          <w:i w:val="false"/>
          <w:color w:val="000000"/>
          <w:sz w:val="28"/>
        </w:rPr>
        <w:t xml:space="preserve"> </w:t>
      </w:r>
      <w:r>
        <w:rPr>
          <w:rFonts w:ascii="Times New Roman"/>
          <w:b w:val="false"/>
          <w:i/>
          <w:color w:val="000000"/>
          <w:sz w:val="28"/>
        </w:rPr>
        <w:t>&lt;безопасности&gt;</w:t>
      </w:r>
      <w:r>
        <w:rPr>
          <w:rFonts w:ascii="Times New Roman"/>
          <w:b w:val="false"/>
          <w:i w:val="false"/>
          <w:color w:val="000000"/>
          <w:sz w:val="28"/>
        </w:rPr>
        <w:t xml:space="preserve"> </w:t>
      </w:r>
      <w:r>
        <w:rPr>
          <w:rFonts w:ascii="Times New Roman"/>
          <w:b w:val="false"/>
          <w:i/>
          <w:color w:val="000000"/>
          <w:sz w:val="28"/>
        </w:rPr>
        <w:t>&lt;эффективности&gt;&gt;</w:t>
      </w:r>
      <w:r>
        <w:rPr>
          <w:rFonts w:ascii="Times New Roman"/>
          <w:b w:val="false"/>
          <w:i w:val="false"/>
          <w:color w:val="000000"/>
          <w:sz w:val="28"/>
        </w:rPr>
        <w:t>.</w:t>
      </w:r>
    </w:p>
    <w:bookmarkEnd w:id="1096"/>
    <w:bookmarkStart w:name="z1177" w:id="1097"/>
    <w:p>
      <w:pPr>
        <w:spacing w:after="0"/>
        <w:ind w:left="0"/>
        <w:jc w:val="both"/>
      </w:pPr>
      <w:r>
        <w:rPr>
          <w:rFonts w:ascii="Times New Roman"/>
          <w:b w:val="false"/>
          <w:i w:val="false"/>
          <w:color w:val="000000"/>
          <w:sz w:val="28"/>
        </w:rPr>
        <w:t>
      &lt;</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показаниям</w:t>
      </w:r>
      <w:r>
        <w:rPr>
          <w:rFonts w:ascii="Times New Roman"/>
          <w:b w:val="false"/>
          <w:i w:val="false"/>
          <w:color w:val="000000"/>
          <w:sz w:val="28"/>
        </w:rPr>
        <w:t xml:space="preserve"> {указать показания}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&lt;детей,</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{от X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лет&gt;&gt;</w:t>
      </w: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применяется&gt;.</w:t>
      </w:r>
    </w:p>
    <w:bookmarkEnd w:id="1097"/>
    <w:bookmarkStart w:name="z1178" w:id="1098"/>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противопоказан</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{при показании (показаниях)...}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4.3).</w:t>
      </w:r>
      <w:r>
        <w:rPr>
          <w:rFonts w:ascii="Times New Roman"/>
          <w:b w:val="false"/>
          <w:i w:val="false"/>
          <w:color w:val="000000"/>
          <w:sz w:val="28"/>
        </w:rPr>
        <w:t>&gt;.</w:t>
      </w:r>
    </w:p>
    <w:bookmarkEnd w:id="1098"/>
    <w:bookmarkStart w:name="z1179" w:id="1099"/>
    <w:p>
      <w:pPr>
        <w:spacing w:after="0"/>
        <w:ind w:left="0"/>
        <w:jc w:val="both"/>
      </w:pPr>
      <w:r>
        <w:rPr>
          <w:rFonts w:ascii="Times New Roman"/>
          <w:b w:val="false"/>
          <w:i w:val="false"/>
          <w:color w:val="000000"/>
          <w:sz w:val="28"/>
        </w:rPr>
        <w:t>
      В отношении твердых лекарственных форм, фиксированной дозировки указывается:</w:t>
      </w:r>
    </w:p>
    <w:bookmarkEnd w:id="1099"/>
    <w:bookmarkStart w:name="z1180" w:id="1100"/>
    <w:p>
      <w:pPr>
        <w:spacing w:after="0"/>
        <w:ind w:left="0"/>
        <w:jc w:val="both"/>
      </w:pPr>
      <w:r>
        <w:rPr>
          <w:rFonts w:ascii="Times New Roman"/>
          <w:b w:val="false"/>
          <w:i w:val="false"/>
          <w:color w:val="000000"/>
          <w:sz w:val="28"/>
        </w:rPr>
        <w:t xml:space="preserve">
      &lt;{X}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&lt;</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месяцев</w:t>
      </w:r>
      <w:r>
        <w:rPr>
          <w:rFonts w:ascii="Times New Roman"/>
          <w:b w:val="false"/>
          <w:i w:val="false"/>
          <w:color w:val="000000"/>
          <w:sz w:val="28"/>
        </w:rPr>
        <w:t>&gt; или у любых других значимых подгрупп, например, по массе тела, половой зрелости, полу &lt;</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данной</w:t>
      </w:r>
      <w:r>
        <w:rPr>
          <w:rFonts w:ascii="Times New Roman"/>
          <w:b w:val="false"/>
          <w:i w:val="false"/>
          <w:color w:val="000000"/>
          <w:sz w:val="28"/>
        </w:rPr>
        <w:t xml:space="preserve"> </w:t>
      </w:r>
      <w:r>
        <w:rPr>
          <w:rFonts w:ascii="Times New Roman"/>
          <w:b w:val="false"/>
          <w:i/>
          <w:color w:val="000000"/>
          <w:sz w:val="28"/>
        </w:rPr>
        <w:t>лекарственной</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&gt; &lt;</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невозможностью</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режим</w:t>
      </w:r>
      <w:r>
        <w:rPr>
          <w:rFonts w:ascii="Times New Roman"/>
          <w:b w:val="false"/>
          <w:i w:val="false"/>
          <w:color w:val="000000"/>
          <w:sz w:val="28"/>
        </w:rPr>
        <w:t xml:space="preserve"> </w:t>
      </w:r>
      <w:r>
        <w:rPr>
          <w:rFonts w:ascii="Times New Roman"/>
          <w:b w:val="false"/>
          <w:i/>
          <w:color w:val="000000"/>
          <w:sz w:val="28"/>
        </w:rPr>
        <w:t>дозирования</w:t>
      </w:r>
      <w:r>
        <w:rPr>
          <w:rFonts w:ascii="Times New Roman"/>
          <w:b w:val="false"/>
          <w:i w:val="false"/>
          <w:color w:val="000000"/>
          <w:sz w:val="28"/>
        </w:rPr>
        <w:t>&gt;.</w:t>
      </w:r>
    </w:p>
    <w:bookmarkEnd w:id="1100"/>
    <w:bookmarkStart w:name="z1181" w:id="1101"/>
    <w:p>
      <w:pPr>
        <w:spacing w:after="0"/>
        <w:ind w:left="0"/>
        <w:jc w:val="both"/>
      </w:pPr>
      <w:r>
        <w:rPr>
          <w:rFonts w:ascii="Times New Roman"/>
          <w:b w:val="false"/>
          <w:i w:val="false"/>
          <w:color w:val="000000"/>
          <w:sz w:val="28"/>
        </w:rPr>
        <w:t xml:space="preserve">
      Способ применения </w:t>
      </w:r>
    </w:p>
    <w:bookmarkEnd w:id="1101"/>
    <w:bookmarkStart w:name="z1182" w:id="1102"/>
    <w:p>
      <w:pPr>
        <w:spacing w:after="0"/>
        <w:ind w:left="0"/>
        <w:jc w:val="both"/>
      </w:pPr>
      <w:r>
        <w:rPr>
          <w:rFonts w:ascii="Times New Roman"/>
          <w:b w:val="false"/>
          <w:i w:val="false"/>
          <w:color w:val="000000"/>
          <w:sz w:val="28"/>
        </w:rPr>
        <w:t xml:space="preserve">
      </w:t>
      </w:r>
      <w:r>
        <w:rPr>
          <w:rFonts w:ascii="Times New Roman"/>
          <w:b w:val="false"/>
          <w:i/>
          <w:color w:val="000000"/>
          <w:sz w:val="28"/>
        </w:rPr>
        <w:t>&lt;Меры</w:t>
      </w:r>
      <w:r>
        <w:rPr>
          <w:rFonts w:ascii="Times New Roman"/>
          <w:b w:val="false"/>
          <w:i w:val="false"/>
          <w:color w:val="000000"/>
          <w:sz w:val="28"/>
        </w:rPr>
        <w:t xml:space="preserve"> </w:t>
      </w:r>
      <w:r>
        <w:rPr>
          <w:rFonts w:ascii="Times New Roman"/>
          <w:b w:val="false"/>
          <w:i/>
          <w:color w:val="000000"/>
          <w:sz w:val="28"/>
        </w:rPr>
        <w:t>предосторожности,</w:t>
      </w:r>
      <w:r>
        <w:rPr>
          <w:rFonts w:ascii="Times New Roman"/>
          <w:b w:val="false"/>
          <w:i w:val="false"/>
          <w:color w:val="000000"/>
          <w:sz w:val="28"/>
        </w:rPr>
        <w:t xml:space="preserve"> </w:t>
      </w:r>
      <w:r>
        <w:rPr>
          <w:rFonts w:ascii="Times New Roman"/>
          <w:b w:val="false"/>
          <w:i/>
          <w:color w:val="000000"/>
          <w:sz w:val="28"/>
        </w:rPr>
        <w:t>принимаемые</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ним&gt;</w:t>
      </w:r>
    </w:p>
    <w:bookmarkEnd w:id="1102"/>
    <w:bookmarkStart w:name="z1183" w:id="1103"/>
    <w:p>
      <w:pPr>
        <w:spacing w:after="0"/>
        <w:ind w:left="0"/>
        <w:jc w:val="both"/>
      </w:pPr>
      <w:r>
        <w:rPr>
          <w:rFonts w:ascii="Times New Roman"/>
          <w:b w:val="false"/>
          <w:i w:val="false"/>
          <w:color w:val="000000"/>
          <w:sz w:val="28"/>
        </w:rPr>
        <w:t xml:space="preserve">
      </w:t>
      </w:r>
      <w:r>
        <w:rPr>
          <w:rFonts w:ascii="Times New Roman"/>
          <w:b w:val="false"/>
          <w:i/>
          <w:color w:val="000000"/>
          <w:sz w:val="28"/>
        </w:rPr>
        <w:t>&lt;Инструкции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&lt;приготовлению&gt;</w:t>
      </w:r>
      <w:r>
        <w:rPr>
          <w:rFonts w:ascii="Times New Roman"/>
          <w:b w:val="false"/>
          <w:i w:val="false"/>
          <w:color w:val="000000"/>
          <w:sz w:val="28"/>
        </w:rPr>
        <w:t xml:space="preserve"> </w:t>
      </w:r>
      <w:r>
        <w:rPr>
          <w:rFonts w:ascii="Times New Roman"/>
          <w:b w:val="false"/>
          <w:i/>
          <w:color w:val="000000"/>
          <w:sz w:val="28"/>
        </w:rPr>
        <w:t>&lt;растворению&gt;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&lt;6.6&gt;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&lt;12&gt;&gt;</w:t>
      </w:r>
    </w:p>
    <w:bookmarkEnd w:id="1103"/>
    <w:bookmarkStart w:name="z1184" w:id="1104"/>
    <w:p>
      <w:pPr>
        <w:spacing w:after="0"/>
        <w:ind w:left="0"/>
        <w:jc w:val="both"/>
      </w:pPr>
      <w:r>
        <w:rPr>
          <w:rFonts w:ascii="Times New Roman"/>
          <w:b w:val="false"/>
          <w:i w:val="false"/>
          <w:color w:val="000000"/>
          <w:sz w:val="28"/>
        </w:rPr>
        <w:t>
      4.3. Противопоказания.</w:t>
      </w:r>
    </w:p>
    <w:bookmarkEnd w:id="1104"/>
    <w:bookmarkStart w:name="z1185" w:id="1105"/>
    <w:p>
      <w:pPr>
        <w:spacing w:after="0"/>
        <w:ind w:left="0"/>
        <w:jc w:val="both"/>
      </w:pPr>
      <w:r>
        <w:rPr>
          <w:rFonts w:ascii="Times New Roman"/>
          <w:b w:val="false"/>
          <w:i w:val="false"/>
          <w:color w:val="000000"/>
          <w:sz w:val="28"/>
        </w:rPr>
        <w:t xml:space="preserve">
      </w:t>
      </w:r>
      <w:r>
        <w:rPr>
          <w:rFonts w:ascii="Times New Roman"/>
          <w:b w:val="false"/>
          <w:i/>
          <w:color w:val="000000"/>
          <w:sz w:val="28"/>
        </w:rPr>
        <w:t>&lt;Гиперчувствительность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{действующему веществу (действующим веществам)}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любому</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перечисленных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{название остаточных производственных примесей}</w:t>
      </w:r>
      <w:r>
        <w:rPr>
          <w:rFonts w:ascii="Times New Roman"/>
          <w:b w:val="false"/>
          <w:i/>
          <w:color w:val="000000"/>
          <w:sz w:val="28"/>
        </w:rPr>
        <w:t>&gt;</w:t>
      </w:r>
      <w:r>
        <w:rPr>
          <w:rFonts w:ascii="Times New Roman"/>
          <w:b w:val="false"/>
          <w:i w:val="false"/>
          <w:color w:val="000000"/>
          <w:sz w:val="28"/>
        </w:rPr>
        <w:t>.</w:t>
      </w:r>
    </w:p>
    <w:bookmarkEnd w:id="1105"/>
    <w:bookmarkStart w:name="z1186" w:id="1106"/>
    <w:p>
      <w:pPr>
        <w:spacing w:after="0"/>
        <w:ind w:left="0"/>
        <w:jc w:val="both"/>
      </w:pPr>
      <w:r>
        <w:rPr>
          <w:rFonts w:ascii="Times New Roman"/>
          <w:b w:val="false"/>
          <w:i w:val="false"/>
          <w:color w:val="000000"/>
          <w:sz w:val="28"/>
        </w:rPr>
        <w:t>
      4.4. Особые указания и меры предосторожности при применении</w:t>
      </w:r>
    </w:p>
    <w:bookmarkEnd w:id="1106"/>
    <w:bookmarkStart w:name="z1187" w:id="1107"/>
    <w:p>
      <w:pPr>
        <w:spacing w:after="0"/>
        <w:ind w:left="0"/>
        <w:jc w:val="both"/>
      </w:pPr>
      <w:r>
        <w:rPr>
          <w:rFonts w:ascii="Times New Roman"/>
          <w:b w:val="false"/>
          <w:i w:val="false"/>
          <w:color w:val="000000"/>
          <w:sz w:val="28"/>
        </w:rPr>
        <w:t xml:space="preserve">
      </w:t>
      </w:r>
      <w:r>
        <w:rPr>
          <w:rFonts w:ascii="Times New Roman"/>
          <w:b w:val="false"/>
          <w:i/>
          <w:color w:val="000000"/>
          <w:sz w:val="28"/>
        </w:rPr>
        <w:t>&lt;Вспомогательные</w:t>
      </w:r>
      <w:r>
        <w:rPr>
          <w:rFonts w:ascii="Times New Roman"/>
          <w:b w:val="false"/>
          <w:i w:val="false"/>
          <w:color w:val="000000"/>
          <w:sz w:val="28"/>
        </w:rPr>
        <w:t xml:space="preserve"> </w:t>
      </w:r>
      <w:r>
        <w:rPr>
          <w:rFonts w:ascii="Times New Roman"/>
          <w:b w:val="false"/>
          <w:i/>
          <w:color w:val="000000"/>
          <w:sz w:val="28"/>
        </w:rPr>
        <w:t>вещества&gt;</w:t>
      </w:r>
    </w:p>
    <w:bookmarkEnd w:id="1107"/>
    <w:bookmarkStart w:name="z1188" w:id="1108"/>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r>
        <w:rPr>
          <w:rFonts w:ascii="Times New Roman"/>
          <w:b w:val="false"/>
          <w:i w:val="false"/>
          <w:color w:val="000000"/>
          <w:sz w:val="28"/>
        </w:rPr>
        <w:t xml:space="preserve"> </w:t>
      </w:r>
    </w:p>
    <w:bookmarkEnd w:id="1108"/>
    <w:bookmarkStart w:name="z1189" w:id="1109"/>
    <w:p>
      <w:pPr>
        <w:spacing w:after="0"/>
        <w:ind w:left="0"/>
        <w:jc w:val="both"/>
      </w:pPr>
      <w:r>
        <w:rPr>
          <w:rFonts w:ascii="Times New Roman"/>
          <w:b w:val="false"/>
          <w:i w:val="false"/>
          <w:color w:val="000000"/>
          <w:sz w:val="28"/>
        </w:rPr>
        <w:t>
      4.5. Взаимодействие с другими лекарственными препаратами и другие виды взаимодействия.</w:t>
      </w:r>
    </w:p>
    <w:bookmarkEnd w:id="1109"/>
    <w:bookmarkStart w:name="z1190" w:id="1110"/>
    <w:p>
      <w:pPr>
        <w:spacing w:after="0"/>
        <w:ind w:left="0"/>
        <w:jc w:val="both"/>
      </w:pPr>
      <w:r>
        <w:rPr>
          <w:rFonts w:ascii="Times New Roman"/>
          <w:b w:val="false"/>
          <w:i w:val="false"/>
          <w:color w:val="000000"/>
          <w:sz w:val="28"/>
        </w:rPr>
        <w:t xml:space="preserve">
      </w:t>
      </w:r>
      <w:r>
        <w:rPr>
          <w:rFonts w:ascii="Times New Roman"/>
          <w:b w:val="false"/>
          <w:i/>
          <w:color w:val="000000"/>
          <w:sz w:val="28"/>
        </w:rPr>
        <w:t>&lt;Исследования</w:t>
      </w:r>
      <w:r>
        <w:rPr>
          <w:rFonts w:ascii="Times New Roman"/>
          <w:b w:val="false"/>
          <w:i w:val="false"/>
          <w:color w:val="000000"/>
          <w:sz w:val="28"/>
        </w:rPr>
        <w:t xml:space="preserve"> </w:t>
      </w:r>
      <w:r>
        <w:rPr>
          <w:rFonts w:ascii="Times New Roman"/>
          <w:b w:val="false"/>
          <w:i/>
          <w:color w:val="000000"/>
          <w:sz w:val="28"/>
        </w:rPr>
        <w:t>взаимодействия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проводились.&gt;.</w:t>
      </w:r>
    </w:p>
    <w:bookmarkEnd w:id="1110"/>
    <w:bookmarkStart w:name="z1191" w:id="1111"/>
    <w:p>
      <w:pPr>
        <w:spacing w:after="0"/>
        <w:ind w:left="0"/>
        <w:jc w:val="both"/>
      </w:pPr>
      <w:r>
        <w:rPr>
          <w:rFonts w:ascii="Times New Roman"/>
          <w:b w:val="false"/>
          <w:i w:val="false"/>
          <w:color w:val="000000"/>
          <w:sz w:val="28"/>
        </w:rPr>
        <w:t>
      &lt;</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&gt;</w:t>
      </w:r>
    </w:p>
    <w:bookmarkEnd w:id="1111"/>
    <w:bookmarkStart w:name="z1192" w:id="1112"/>
    <w:p>
      <w:pPr>
        <w:spacing w:after="0"/>
        <w:ind w:left="0"/>
        <w:jc w:val="both"/>
      </w:pPr>
      <w:r>
        <w:rPr>
          <w:rFonts w:ascii="Times New Roman"/>
          <w:b w:val="false"/>
          <w:i w:val="false"/>
          <w:color w:val="000000"/>
          <w:sz w:val="28"/>
        </w:rPr>
        <w:t>
      &lt;</w:t>
      </w:r>
      <w:r>
        <w:rPr>
          <w:rFonts w:ascii="Times New Roman"/>
          <w:b w:val="false"/>
          <w:i/>
          <w:color w:val="000000"/>
          <w:sz w:val="28"/>
        </w:rPr>
        <w:t>Дети</w:t>
      </w:r>
      <w:r>
        <w:rPr>
          <w:rFonts w:ascii="Times New Roman"/>
          <w:b w:val="false"/>
          <w:i w:val="false"/>
          <w:color w:val="000000"/>
          <w:sz w:val="28"/>
        </w:rPr>
        <w:t>&gt;</w:t>
      </w:r>
    </w:p>
    <w:bookmarkEnd w:id="1112"/>
    <w:bookmarkStart w:name="z1193" w:id="1113"/>
    <w:p>
      <w:pPr>
        <w:spacing w:after="0"/>
        <w:ind w:left="0"/>
        <w:jc w:val="both"/>
      </w:pPr>
      <w:r>
        <w:rPr>
          <w:rFonts w:ascii="Times New Roman"/>
          <w:b w:val="false"/>
          <w:i w:val="false"/>
          <w:color w:val="000000"/>
          <w:sz w:val="28"/>
        </w:rPr>
        <w:t xml:space="preserve">
      </w:t>
      </w:r>
      <w:r>
        <w:rPr>
          <w:rFonts w:ascii="Times New Roman"/>
          <w:b w:val="false"/>
          <w:i/>
          <w:color w:val="000000"/>
          <w:sz w:val="28"/>
        </w:rPr>
        <w:t>&lt;Исследования</w:t>
      </w:r>
      <w:r>
        <w:rPr>
          <w:rFonts w:ascii="Times New Roman"/>
          <w:b w:val="false"/>
          <w:i w:val="false"/>
          <w:color w:val="000000"/>
          <w:sz w:val="28"/>
        </w:rPr>
        <w:t xml:space="preserve"> </w:t>
      </w:r>
      <w:r>
        <w:rPr>
          <w:rFonts w:ascii="Times New Roman"/>
          <w:b w:val="false"/>
          <w:i/>
          <w:color w:val="000000"/>
          <w:sz w:val="28"/>
        </w:rPr>
        <w:t>взаимодействия</w:t>
      </w:r>
      <w:r>
        <w:rPr>
          <w:rFonts w:ascii="Times New Roman"/>
          <w:b w:val="false"/>
          <w:i w:val="false"/>
          <w:color w:val="000000"/>
          <w:sz w:val="28"/>
        </w:rPr>
        <w:t xml:space="preserve"> </w:t>
      </w:r>
      <w:r>
        <w:rPr>
          <w:rFonts w:ascii="Times New Roman"/>
          <w:b w:val="false"/>
          <w:i/>
          <w:color w:val="000000"/>
          <w:sz w:val="28"/>
        </w:rPr>
        <w:t>проведены</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взрослых.&gt;.</w:t>
      </w:r>
    </w:p>
    <w:bookmarkEnd w:id="1113"/>
    <w:bookmarkStart w:name="z1194" w:id="1114"/>
    <w:p>
      <w:pPr>
        <w:spacing w:after="0"/>
        <w:ind w:left="0"/>
        <w:jc w:val="both"/>
      </w:pPr>
      <w:r>
        <w:rPr>
          <w:rFonts w:ascii="Times New Roman"/>
          <w:b w:val="false"/>
          <w:i w:val="false"/>
          <w:color w:val="000000"/>
          <w:sz w:val="28"/>
        </w:rPr>
        <w:t>
      4.6. Фертильность, беременность и лактация</w:t>
      </w:r>
    </w:p>
    <w:bookmarkEnd w:id="1114"/>
    <w:bookmarkStart w:name="z1195" w:id="1115"/>
    <w:p>
      <w:pPr>
        <w:spacing w:after="0"/>
        <w:ind w:left="0"/>
        <w:jc w:val="both"/>
      </w:pPr>
      <w:r>
        <w:rPr>
          <w:rFonts w:ascii="Times New Roman"/>
          <w:b w:val="false"/>
          <w:i w:val="false"/>
          <w:color w:val="000000"/>
          <w:sz w:val="28"/>
        </w:rPr>
        <w:t>
      &lt;</w:t>
      </w:r>
      <w:r>
        <w:rPr>
          <w:rFonts w:ascii="Times New Roman"/>
          <w:b w:val="false"/>
          <w:i/>
          <w:color w:val="000000"/>
          <w:sz w:val="28"/>
        </w:rPr>
        <w: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потенциалом&gt;</w:t>
      </w:r>
    </w:p>
    <w:bookmarkEnd w:id="1115"/>
    <w:bookmarkStart w:name="z1196" w:id="1116"/>
    <w:p>
      <w:pPr>
        <w:spacing w:after="0"/>
        <w:ind w:left="0"/>
        <w:jc w:val="both"/>
      </w:pPr>
      <w:r>
        <w:rPr>
          <w:rFonts w:ascii="Times New Roman"/>
          <w:b w:val="false"/>
          <w:i w:val="false"/>
          <w:color w:val="000000"/>
          <w:sz w:val="28"/>
        </w:rPr>
        <w:t xml:space="preserve">
      </w:t>
      </w:r>
      <w:r>
        <w:rPr>
          <w:rFonts w:ascii="Times New Roman"/>
          <w:b w:val="false"/>
          <w:i/>
          <w:color w:val="000000"/>
          <w:sz w:val="28"/>
        </w:rPr>
        <w:t>&lt;Контрацепция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bookmarkEnd w:id="1116"/>
    <w:bookmarkStart w:name="z1197" w:id="1117"/>
    <w:p>
      <w:pPr>
        <w:spacing w:after="0"/>
        <w:ind w:left="0"/>
        <w:jc w:val="both"/>
      </w:pPr>
      <w:r>
        <w:rPr>
          <w:rFonts w:ascii="Times New Roman"/>
          <w:b w:val="false"/>
          <w:i w:val="false"/>
          <w:color w:val="000000"/>
          <w:sz w:val="28"/>
        </w:rPr>
        <w:t xml:space="preserve">
      </w:t>
      </w:r>
      <w:r>
        <w:rPr>
          <w:rFonts w:ascii="Times New Roman"/>
          <w:b w:val="false"/>
          <w:i/>
          <w:color w:val="000000"/>
          <w:sz w:val="28"/>
        </w:rPr>
        <w:t>&lt;Женщины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w:t>
      </w:r>
      <w:r>
        <w:rPr>
          <w:rFonts w:ascii="Times New Roman"/>
          <w:b w:val="false"/>
          <w:i w:val="false"/>
          <w:color w:val="000000"/>
          <w:sz w:val="28"/>
        </w:rPr>
        <w:t xml:space="preserve"> </w:t>
      </w:r>
      <w:r>
        <w:rPr>
          <w:rFonts w:ascii="Times New Roman"/>
          <w:b w:val="false"/>
          <w:i/>
          <w:color w:val="000000"/>
          <w:sz w:val="28"/>
        </w:rPr>
        <w: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bookmarkEnd w:id="1117"/>
    <w:bookmarkStart w:name="z1198" w:id="1118"/>
    <w:p>
      <w:pPr>
        <w:spacing w:after="0"/>
        <w:ind w:left="0"/>
        <w:jc w:val="both"/>
      </w:pPr>
      <w:r>
        <w:rPr>
          <w:rFonts w:ascii="Times New Roman"/>
          <w:b w:val="false"/>
          <w:i w:val="false"/>
          <w:color w:val="000000"/>
          <w:sz w:val="28"/>
        </w:rPr>
        <w:t>
      &lt;</w:t>
      </w:r>
      <w:r>
        <w:rPr>
          <w:rFonts w:ascii="Times New Roman"/>
          <w:b w:val="false"/>
          <w:i/>
          <w:color w:val="000000"/>
          <w:sz w:val="28"/>
        </w:rPr>
        <w:t>Беременность</w:t>
      </w:r>
      <w:r>
        <w:rPr>
          <w:rFonts w:ascii="Times New Roman"/>
          <w:b w:val="false"/>
          <w:i w:val="false"/>
          <w:color w:val="000000"/>
          <w:sz w:val="28"/>
        </w:rPr>
        <w:t>&gt;</w:t>
      </w:r>
    </w:p>
    <w:bookmarkEnd w:id="1118"/>
    <w:bookmarkStart w:name="z1199" w:id="1119"/>
    <w:p>
      <w:pPr>
        <w:spacing w:after="0"/>
        <w:ind w:left="0"/>
        <w:jc w:val="both"/>
      </w:pPr>
      <w:r>
        <w:rPr>
          <w:rFonts w:ascii="Times New Roman"/>
          <w:b w:val="false"/>
          <w:i w:val="false"/>
          <w:color w:val="000000"/>
          <w:sz w:val="28"/>
        </w:rPr>
        <w:t>
      &lt;</w:t>
      </w:r>
      <w:r>
        <w:rPr>
          <w:rFonts w:ascii="Times New Roman"/>
          <w:b w:val="false"/>
          <w:i/>
          <w:color w:val="000000"/>
          <w:sz w:val="28"/>
        </w:rPr>
        <w:t>Лактация</w:t>
      </w:r>
      <w:r>
        <w:rPr>
          <w:rFonts w:ascii="Times New Roman"/>
          <w:b w:val="false"/>
          <w:i w:val="false"/>
          <w:color w:val="000000"/>
          <w:sz w:val="28"/>
        </w:rPr>
        <w:t>&gt;</w:t>
      </w:r>
    </w:p>
    <w:bookmarkEnd w:id="1119"/>
    <w:bookmarkStart w:name="z1200" w:id="1120"/>
    <w:p>
      <w:pPr>
        <w:spacing w:after="0"/>
        <w:ind w:left="0"/>
        <w:jc w:val="both"/>
      </w:pPr>
      <w:r>
        <w:rPr>
          <w:rFonts w:ascii="Times New Roman"/>
          <w:b w:val="false"/>
          <w:i w:val="false"/>
          <w:color w:val="000000"/>
          <w:sz w:val="28"/>
        </w:rPr>
        <w:t>
      &lt;</w:t>
      </w:r>
      <w:r>
        <w:rPr>
          <w:rFonts w:ascii="Times New Roman"/>
          <w:b w:val="false"/>
          <w:i/>
          <w:color w:val="000000"/>
          <w:sz w:val="28"/>
        </w:rPr>
        <w:t>Фертильность</w:t>
      </w:r>
      <w:r>
        <w:rPr>
          <w:rFonts w:ascii="Times New Roman"/>
          <w:b w:val="false"/>
          <w:i w:val="false"/>
          <w:color w:val="000000"/>
          <w:sz w:val="28"/>
        </w:rPr>
        <w:t>&gt;</w:t>
      </w:r>
    </w:p>
    <w:bookmarkEnd w:id="1120"/>
    <w:bookmarkStart w:name="z1201" w:id="1121"/>
    <w:p>
      <w:pPr>
        <w:spacing w:after="0"/>
        <w:ind w:left="0"/>
        <w:jc w:val="both"/>
      </w:pPr>
      <w:r>
        <w:rPr>
          <w:rFonts w:ascii="Times New Roman"/>
          <w:b w:val="false"/>
          <w:i w:val="false"/>
          <w:color w:val="000000"/>
          <w:sz w:val="28"/>
        </w:rPr>
        <w:t>
      4.7. Влияние на способность управлять транспортными средствами и работать с механизмами</w:t>
      </w:r>
    </w:p>
    <w:bookmarkEnd w:id="1121"/>
    <w:bookmarkStart w:name="z1202" w:id="1122"/>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{Торговое наименование}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оказывает&gt;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несущественное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слабое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умеренное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выраженное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способность</w:t>
      </w:r>
      <w:r>
        <w:rPr>
          <w:rFonts w:ascii="Times New Roman"/>
          <w:b w:val="false"/>
          <w:i w:val="false"/>
          <w:color w:val="000000"/>
          <w:sz w:val="28"/>
        </w:rPr>
        <w:t xml:space="preserve"> </w:t>
      </w:r>
      <w:r>
        <w:rPr>
          <w:rFonts w:ascii="Times New Roman"/>
          <w:b w:val="false"/>
          <w:i/>
          <w:color w:val="000000"/>
          <w:sz w:val="28"/>
        </w:rPr>
        <w:t>управлять</w:t>
      </w:r>
      <w:r>
        <w:rPr>
          <w:rFonts w:ascii="Times New Roman"/>
          <w:b w:val="false"/>
          <w:i w:val="false"/>
          <w:color w:val="000000"/>
          <w:sz w:val="28"/>
        </w:rPr>
        <w:t xml:space="preserve"> </w:t>
      </w:r>
      <w:r>
        <w:rPr>
          <w:rFonts w:ascii="Times New Roman"/>
          <w:b w:val="false"/>
          <w:i/>
          <w:color w:val="000000"/>
          <w:sz w:val="28"/>
        </w:rPr>
        <w:t>транспортными</w:t>
      </w:r>
      <w:r>
        <w:rPr>
          <w:rFonts w:ascii="Times New Roman"/>
          <w:b w:val="false"/>
          <w:i w:val="false"/>
          <w:color w:val="000000"/>
          <w:sz w:val="28"/>
        </w:rPr>
        <w:t xml:space="preserve"> </w:t>
      </w:r>
      <w:r>
        <w:rPr>
          <w:rFonts w:ascii="Times New Roman"/>
          <w:b w:val="false"/>
          <w:i/>
          <w:color w:val="000000"/>
          <w:sz w:val="28"/>
        </w:rPr>
        <w:t>средствами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работать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механизмами.&gt;.</w:t>
      </w:r>
    </w:p>
    <w:bookmarkEnd w:id="1122"/>
    <w:bookmarkStart w:name="z1203" w:id="1123"/>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применимо.&gt;.</w:t>
      </w:r>
    </w:p>
    <w:bookmarkEnd w:id="1123"/>
    <w:bookmarkStart w:name="z1204" w:id="1124"/>
    <w:p>
      <w:pPr>
        <w:spacing w:after="0"/>
        <w:ind w:left="0"/>
        <w:jc w:val="both"/>
      </w:pPr>
      <w:r>
        <w:rPr>
          <w:rFonts w:ascii="Times New Roman"/>
          <w:b w:val="false"/>
          <w:i w:val="false"/>
          <w:color w:val="000000"/>
          <w:sz w:val="28"/>
        </w:rPr>
        <w:t>
      4.8. Нежелательные реакции</w:t>
      </w:r>
    </w:p>
    <w:bookmarkEnd w:id="1124"/>
    <w:bookmarkStart w:name="z1205" w:id="1125"/>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профиля</w:t>
      </w:r>
      <w:r>
        <w:rPr>
          <w:rFonts w:ascii="Times New Roman"/>
          <w:b w:val="false"/>
          <w:i w:val="false"/>
          <w:color w:val="000000"/>
          <w:sz w:val="28"/>
        </w:rPr>
        <w:t xml:space="preserve"> </w:t>
      </w:r>
      <w:r>
        <w:rPr>
          <w:rFonts w:ascii="Times New Roman"/>
          <w:b w:val="false"/>
          <w:i/>
          <w:color w:val="000000"/>
          <w:sz w:val="28"/>
        </w:rPr>
        <w:t>безопасности&gt;</w:t>
      </w:r>
    </w:p>
    <w:bookmarkEnd w:id="1125"/>
    <w:bookmarkStart w:name="z1206" w:id="1126"/>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Табличное</w:t>
      </w: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реакций&gt;</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реакций&gt;</w:t>
      </w:r>
    </w:p>
    <w:bookmarkEnd w:id="1126"/>
    <w:bookmarkStart w:name="z1207" w:id="1127"/>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реакций&gt;</w:t>
      </w:r>
    </w:p>
    <w:bookmarkEnd w:id="1127"/>
    <w:bookmarkStart w:name="z1208" w:id="1128"/>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пациентов&gt;</w:t>
      </w:r>
    </w:p>
    <w:bookmarkEnd w:id="1128"/>
    <w:bookmarkStart w:name="z1209" w:id="1129"/>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bookmarkEnd w:id="1129"/>
    <w:bookmarkStart w:name="z1210" w:id="1130"/>
    <w:p>
      <w:pPr>
        <w:spacing w:after="0"/>
        <w:ind w:left="0"/>
        <w:jc w:val="both"/>
      </w:pPr>
      <w:r>
        <w:rPr>
          <w:rFonts w:ascii="Times New Roman"/>
          <w:b w:val="false"/>
          <w:i w:val="false"/>
          <w:color w:val="000000"/>
          <w:sz w:val="28"/>
        </w:rPr>
        <w:t>
      Сообщение о подозреваемых нежелательных реакциях</w:t>
      </w:r>
    </w:p>
    <w:bookmarkEnd w:id="1130"/>
    <w:bookmarkStart w:name="z1211" w:id="1131"/>
    <w:p>
      <w:pPr>
        <w:spacing w:after="0"/>
        <w:ind w:left="0"/>
        <w:jc w:val="both"/>
      </w:pPr>
      <w:r>
        <w:rPr>
          <w:rFonts w:ascii="Times New Roman"/>
          <w:b w:val="false"/>
          <w:i w:val="false"/>
          <w:color w:val="000000"/>
          <w:sz w:val="28"/>
        </w:rPr>
        <w:t xml:space="preserve">
      </w:t>
      </w:r>
      <w:r>
        <w:rPr>
          <w:rFonts w:ascii="Times New Roman"/>
          <w:b w:val="false"/>
          <w:i/>
          <w:color w:val="000000"/>
          <w:sz w:val="28"/>
        </w:rPr>
        <w:t>&lt;Важно</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непрерывного</w:t>
      </w:r>
      <w:r>
        <w:rPr>
          <w:rFonts w:ascii="Times New Roman"/>
          <w:b w:val="false"/>
          <w:i w:val="false"/>
          <w:color w:val="000000"/>
          <w:sz w:val="28"/>
        </w:rPr>
        <w:t xml:space="preserve"> </w:t>
      </w:r>
      <w:r>
        <w:rPr>
          <w:rFonts w:ascii="Times New Roman"/>
          <w:b w:val="false"/>
          <w:i/>
          <w:color w:val="000000"/>
          <w:sz w:val="28"/>
        </w:rPr>
        <w:t>мониторинга</w:t>
      </w:r>
      <w:r>
        <w:rPr>
          <w:rFonts w:ascii="Times New Roman"/>
          <w:b w:val="false"/>
          <w:i w:val="false"/>
          <w:color w:val="000000"/>
          <w:sz w:val="28"/>
        </w:rPr>
        <w:t xml:space="preserve"> </w:t>
      </w:r>
      <w:r>
        <w:rPr>
          <w:rFonts w:ascii="Times New Roman"/>
          <w:b w:val="false"/>
          <w:i/>
          <w:color w:val="000000"/>
          <w:sz w:val="28"/>
        </w:rPr>
        <w:t>соотношения</w:t>
      </w:r>
      <w:r>
        <w:rPr>
          <w:rFonts w:ascii="Times New Roman"/>
          <w:b w:val="false"/>
          <w:i w:val="false"/>
          <w:color w:val="000000"/>
          <w:sz w:val="28"/>
        </w:rPr>
        <w:t xml:space="preserve"> </w:t>
      </w:r>
      <w:r>
        <w:rPr>
          <w:rFonts w:ascii="Times New Roman"/>
          <w:b w:val="false"/>
          <w:i/>
          <w:color w:val="000000"/>
          <w:sz w:val="28"/>
        </w:rPr>
        <w:t>"польза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риск"</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Медицинским</w:t>
      </w:r>
      <w:r>
        <w:rPr>
          <w:rFonts w:ascii="Times New Roman"/>
          <w:b w:val="false"/>
          <w:i w:val="false"/>
          <w:color w:val="000000"/>
          <w:sz w:val="28"/>
        </w:rPr>
        <w:t xml:space="preserve"> </w:t>
      </w:r>
      <w:r>
        <w:rPr>
          <w:rFonts w:ascii="Times New Roman"/>
          <w:b w:val="false"/>
          <w:i/>
          <w:color w:val="000000"/>
          <w:sz w:val="28"/>
        </w:rPr>
        <w:t>работникам</w:t>
      </w:r>
      <w:r>
        <w:rPr>
          <w:rFonts w:ascii="Times New Roman"/>
          <w:b w:val="false"/>
          <w:i w:val="false"/>
          <w:color w:val="000000"/>
          <w:sz w:val="28"/>
        </w:rPr>
        <w:t xml:space="preserve"> </w:t>
      </w:r>
      <w:r>
        <w:rPr>
          <w:rFonts w:ascii="Times New Roman"/>
          <w:b w:val="false"/>
          <w:i/>
          <w:color w:val="000000"/>
          <w:sz w:val="28"/>
        </w:rPr>
        <w:t>рекомендуется</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национальные</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союза.&gt;.</w:t>
      </w:r>
    </w:p>
    <w:bookmarkEnd w:id="1131"/>
    <w:bookmarkStart w:name="z1212" w:id="1132"/>
    <w:p>
      <w:pPr>
        <w:spacing w:after="0"/>
        <w:ind w:left="0"/>
        <w:jc w:val="both"/>
      </w:pPr>
      <w:r>
        <w:rPr>
          <w:rFonts w:ascii="Times New Roman"/>
          <w:b w:val="false"/>
          <w:i w:val="false"/>
          <w:color w:val="000000"/>
          <w:sz w:val="28"/>
        </w:rPr>
        <w:t>
      4.9. Передозировка</w:t>
      </w:r>
    </w:p>
    <w:bookmarkEnd w:id="1132"/>
    <w:bookmarkStart w:name="z1213" w:id="1133"/>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Симптомы</w:t>
      </w:r>
      <w:r>
        <w:rPr>
          <w:rFonts w:ascii="Times New Roman"/>
          <w:b w:val="false"/>
          <w:i/>
          <w:color w:val="000000"/>
          <w:sz w:val="28"/>
        </w:rPr>
        <w:t>&gt;</w:t>
      </w:r>
    </w:p>
    <w:bookmarkEnd w:id="1133"/>
    <w:bookmarkStart w:name="z1214" w:id="1134"/>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Лечение</w:t>
      </w:r>
      <w:r>
        <w:rPr>
          <w:rFonts w:ascii="Times New Roman"/>
          <w:b w:val="false"/>
          <w:i/>
          <w:color w:val="000000"/>
          <w:sz w:val="28"/>
        </w:rPr>
        <w:t>&gt;</w:t>
      </w:r>
    </w:p>
    <w:bookmarkEnd w:id="1134"/>
    <w:bookmarkStart w:name="z1215" w:id="1135"/>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bookmarkEnd w:id="1135"/>
    <w:bookmarkStart w:name="z1216" w:id="1136"/>
    <w:p>
      <w:pPr>
        <w:spacing w:after="0"/>
        <w:ind w:left="0"/>
        <w:jc w:val="left"/>
      </w:pPr>
      <w:r>
        <w:rPr>
          <w:rFonts w:ascii="Times New Roman"/>
          <w:b/>
          <w:i w:val="false"/>
          <w:color w:val="000000"/>
        </w:rPr>
        <w:t xml:space="preserve"> 5. ФАРМАКОЛОГИЧЕСКИЕ СВОЙСТВА</w:t>
      </w:r>
    </w:p>
    <w:bookmarkEnd w:id="1136"/>
    <w:bookmarkStart w:name="z1217" w:id="1137"/>
    <w:p>
      <w:pPr>
        <w:spacing w:after="0"/>
        <w:ind w:left="0"/>
        <w:jc w:val="both"/>
      </w:pPr>
      <w:r>
        <w:rPr>
          <w:rFonts w:ascii="Times New Roman"/>
          <w:b w:val="false"/>
          <w:i w:val="false"/>
          <w:color w:val="000000"/>
          <w:sz w:val="28"/>
        </w:rPr>
        <w:t>
      5.1. Фармакодинамические свойства</w:t>
      </w:r>
    </w:p>
    <w:bookmarkEnd w:id="1137"/>
    <w:bookmarkStart w:name="z1218" w:id="1138"/>
    <w:p>
      <w:pPr>
        <w:spacing w:after="0"/>
        <w:ind w:left="0"/>
        <w:jc w:val="both"/>
      </w:pPr>
      <w:r>
        <w:rPr>
          <w:rFonts w:ascii="Times New Roman"/>
          <w:b w:val="false"/>
          <w:i w:val="false"/>
          <w:color w:val="000000"/>
          <w:sz w:val="28"/>
        </w:rPr>
        <w:t xml:space="preserve">
      Фармакотерапевтическая группа: {группа}. </w:t>
      </w:r>
    </w:p>
    <w:bookmarkEnd w:id="1138"/>
    <w:bookmarkStart w:name="z1219" w:id="1139"/>
    <w:p>
      <w:pPr>
        <w:spacing w:after="0"/>
        <w:ind w:left="0"/>
        <w:jc w:val="both"/>
      </w:pPr>
      <w:r>
        <w:rPr>
          <w:rFonts w:ascii="Times New Roman"/>
          <w:b w:val="false"/>
          <w:i w:val="false"/>
          <w:color w:val="000000"/>
          <w:sz w:val="28"/>
        </w:rPr>
        <w:t>
      Код ATХ: &lt;{код}&gt;.</w:t>
      </w:r>
    </w:p>
    <w:bookmarkEnd w:id="1139"/>
    <w:bookmarkStart w:name="z1220" w:id="1140"/>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{(Торговое) наименование}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биоаналогом</w:t>
      </w:r>
      <w:r>
        <w:rPr>
          <w:rFonts w:ascii="Times New Roman"/>
          <w:b w:val="false"/>
          <w:i w:val="false"/>
          <w:color w:val="000000"/>
          <w:sz w:val="28"/>
        </w:rPr>
        <w:t xml:space="preserve"> </w:t>
      </w:r>
      <w:r>
        <w:rPr>
          <w:rFonts w:ascii="Times New Roman"/>
          <w:b w:val="false"/>
          <w:i/>
          <w:color w:val="000000"/>
          <w:sz w:val="28"/>
        </w:rPr>
        <w:t>(биоподобным</w:t>
      </w:r>
      <w:r>
        <w:rPr>
          <w:rFonts w:ascii="Times New Roman"/>
          <w:b w:val="false"/>
          <w:i w:val="false"/>
          <w:color w:val="000000"/>
          <w:sz w:val="28"/>
        </w:rPr>
        <w:t xml:space="preserve"> </w:t>
      </w:r>
      <w:r>
        <w:rPr>
          <w:rFonts w:ascii="Times New Roman"/>
          <w:b w:val="false"/>
          <w:i/>
          <w:color w:val="000000"/>
          <w:sz w:val="28"/>
        </w:rPr>
        <w:t>лекарственным</w:t>
      </w:r>
      <w:r>
        <w:rPr>
          <w:rFonts w:ascii="Times New Roman"/>
          <w:b w:val="false"/>
          <w:i w:val="false"/>
          <w:color w:val="000000"/>
          <w:sz w:val="28"/>
        </w:rPr>
        <w:t xml:space="preserve"> </w:t>
      </w:r>
      <w:r>
        <w:rPr>
          <w:rFonts w:ascii="Times New Roman"/>
          <w:b w:val="false"/>
          <w:i/>
          <w:color w:val="000000"/>
          <w:sz w:val="28"/>
        </w:rPr>
        <w:t>препаратом).&gt;</w:t>
      </w:r>
    </w:p>
    <w:bookmarkEnd w:id="1140"/>
    <w:bookmarkStart w:name="z1221" w:id="1141"/>
    <w:p>
      <w:pPr>
        <w:spacing w:after="0"/>
        <w:ind w:left="0"/>
        <w:jc w:val="both"/>
      </w:pPr>
      <w:r>
        <w:rPr>
          <w:rFonts w:ascii="Times New Roman"/>
          <w:b w:val="false"/>
          <w:i w:val="false"/>
          <w:color w:val="000000"/>
          <w:sz w:val="28"/>
        </w:rPr>
        <w:t>
      &lt;</w:t>
      </w:r>
      <w:r>
        <w:rPr>
          <w:rFonts w:ascii="Times New Roman"/>
          <w:b w:val="false"/>
          <w:i/>
          <w:color w:val="000000"/>
          <w:sz w:val="28"/>
        </w:rPr>
        <w:t>Механизм</w:t>
      </w:r>
      <w:r>
        <w:rPr>
          <w:rFonts w:ascii="Times New Roman"/>
          <w:b w:val="false"/>
          <w:i w:val="false"/>
          <w:color w:val="000000"/>
          <w:sz w:val="28"/>
        </w:rPr>
        <w:t xml:space="preserve"> </w:t>
      </w:r>
      <w:r>
        <w:rPr>
          <w:rFonts w:ascii="Times New Roman"/>
          <w:b w:val="false"/>
          <w:i/>
          <w:color w:val="000000"/>
          <w:sz w:val="28"/>
        </w:rPr>
        <w:t>действия&gt;</w:t>
      </w:r>
    </w:p>
    <w:bookmarkEnd w:id="1141"/>
    <w:bookmarkStart w:name="z1222" w:id="1142"/>
    <w:p>
      <w:pPr>
        <w:spacing w:after="0"/>
        <w:ind w:left="0"/>
        <w:jc w:val="both"/>
      </w:pPr>
      <w:r>
        <w:rPr>
          <w:rFonts w:ascii="Times New Roman"/>
          <w:b w:val="false"/>
          <w:i w:val="false"/>
          <w:color w:val="000000"/>
          <w:sz w:val="28"/>
        </w:rPr>
        <w:t xml:space="preserve">
      </w:t>
      </w:r>
      <w:r>
        <w:rPr>
          <w:rFonts w:ascii="Times New Roman"/>
          <w:b w:val="false"/>
          <w:i/>
          <w:color w:val="000000"/>
          <w:sz w:val="28"/>
        </w:rPr>
        <w:t>&lt;Фармакодинамические</w:t>
      </w:r>
      <w:r>
        <w:rPr>
          <w:rFonts w:ascii="Times New Roman"/>
          <w:b w:val="false"/>
          <w:i w:val="false"/>
          <w:color w:val="000000"/>
          <w:sz w:val="28"/>
        </w:rPr>
        <w:t xml:space="preserve"> </w:t>
      </w:r>
      <w:r>
        <w:rPr>
          <w:rFonts w:ascii="Times New Roman"/>
          <w:b w:val="false"/>
          <w:i/>
          <w:color w:val="000000"/>
          <w:sz w:val="28"/>
        </w:rPr>
        <w:t>эффекты&gt;</w:t>
      </w:r>
    </w:p>
    <w:bookmarkEnd w:id="1142"/>
    <w:bookmarkStart w:name="z1223" w:id="1143"/>
    <w:p>
      <w:pPr>
        <w:spacing w:after="0"/>
        <w:ind w:left="0"/>
        <w:jc w:val="both"/>
      </w:pPr>
      <w:r>
        <w:rPr>
          <w:rFonts w:ascii="Times New Roman"/>
          <w:b w:val="false"/>
          <w:i w:val="false"/>
          <w:color w:val="000000"/>
          <w:sz w:val="28"/>
        </w:rPr>
        <w:t xml:space="preserve">
      </w:t>
      </w:r>
      <w:r>
        <w:rPr>
          <w:rFonts w:ascii="Times New Roman"/>
          <w:b w:val="false"/>
          <w:i/>
          <w:color w:val="000000"/>
          <w:sz w:val="28"/>
        </w:rPr>
        <w:t>&lt;Клиническая</w:t>
      </w:r>
      <w:r>
        <w:rPr>
          <w:rFonts w:ascii="Times New Roman"/>
          <w:b w:val="false"/>
          <w:i w:val="false"/>
          <w:color w:val="000000"/>
          <w:sz w:val="28"/>
        </w:rPr>
        <w:t xml:space="preserve"> </w:t>
      </w:r>
      <w:r>
        <w:rPr>
          <w:rFonts w:ascii="Times New Roman"/>
          <w:b w:val="false"/>
          <w:i/>
          <w:color w:val="000000"/>
          <w:sz w:val="28"/>
        </w:rPr>
        <w:t>эффективность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безопасность&gt;</w:t>
      </w:r>
    </w:p>
    <w:bookmarkEnd w:id="1143"/>
    <w:bookmarkStart w:name="z1224" w:id="1144"/>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bookmarkEnd w:id="1144"/>
    <w:bookmarkStart w:name="z1225" w:id="1145"/>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освободили</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либо для воспроизведенных лекарственных препаратов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(действующих веществ)}</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p>
    <w:bookmarkEnd w:id="1145"/>
    <w:bookmarkStart w:name="z1226" w:id="1146"/>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отложили</w:t>
      </w:r>
      <w:r>
        <w:rPr>
          <w:rFonts w:ascii="Times New Roman"/>
          <w:b w:val="false"/>
          <w:i w:val="false"/>
          <w:color w:val="000000"/>
          <w:sz w:val="28"/>
        </w:rPr>
        <w:t xml:space="preserve"> </w:t>
      </w:r>
      <w:r>
        <w:rPr>
          <w:rFonts w:ascii="Times New Roman"/>
          <w:b w:val="false"/>
          <w:i/>
          <w:color w:val="000000"/>
          <w:sz w:val="28"/>
        </w:rPr>
        <w:t>обязательство</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либо для воспроизведенных лекарственных препаратов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(действующих веществ)}</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одной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r>
        <w:rPr>
          <w:rFonts w:ascii="Times New Roman"/>
          <w:b w:val="false"/>
          <w:i w:val="false"/>
          <w:color w:val="000000"/>
          <w:sz w:val="28"/>
        </w:rPr>
        <w:t>.</w:t>
      </w:r>
    </w:p>
    <w:bookmarkEnd w:id="1146"/>
    <w:bookmarkStart w:name="z1227" w:id="1147"/>
    <w:p>
      <w:pPr>
        <w:spacing w:after="0"/>
        <w:ind w:left="0"/>
        <w:jc w:val="both"/>
      </w:pPr>
      <w:r>
        <w:rPr>
          <w:rFonts w:ascii="Times New Roman"/>
          <w:b w:val="false"/>
          <w:i w:val="false"/>
          <w:color w:val="000000"/>
          <w:sz w:val="28"/>
        </w:rPr>
        <w:t>
      5.2. Фармакокинетические свойства</w:t>
      </w:r>
    </w:p>
    <w:bookmarkEnd w:id="1147"/>
    <w:bookmarkStart w:name="z1228" w:id="1148"/>
    <w:p>
      <w:pPr>
        <w:spacing w:after="0"/>
        <w:ind w:left="0"/>
        <w:jc w:val="both"/>
      </w:pPr>
      <w:r>
        <w:rPr>
          <w:rFonts w:ascii="Times New Roman"/>
          <w:b w:val="false"/>
          <w:i w:val="false"/>
          <w:color w:val="000000"/>
          <w:sz w:val="28"/>
        </w:rPr>
        <w:t xml:space="preserve">
      </w:t>
      </w:r>
      <w:r>
        <w:rPr>
          <w:rFonts w:ascii="Times New Roman"/>
          <w:b w:val="false"/>
          <w:i/>
          <w:color w:val="000000"/>
          <w:sz w:val="28"/>
        </w:rPr>
        <w:t>&lt;Абсорбция&gt;</w:t>
      </w:r>
    </w:p>
    <w:bookmarkEnd w:id="1148"/>
    <w:bookmarkStart w:name="z1229" w:id="1149"/>
    <w:p>
      <w:pPr>
        <w:spacing w:after="0"/>
        <w:ind w:left="0"/>
        <w:jc w:val="both"/>
      </w:pPr>
      <w:r>
        <w:rPr>
          <w:rFonts w:ascii="Times New Roman"/>
          <w:b w:val="false"/>
          <w:i w:val="false"/>
          <w:color w:val="000000"/>
          <w:sz w:val="28"/>
        </w:rPr>
        <w:t xml:space="preserve">
      </w:t>
      </w:r>
      <w:r>
        <w:rPr>
          <w:rFonts w:ascii="Times New Roman"/>
          <w:b w:val="false"/>
          <w:i/>
          <w:color w:val="000000"/>
          <w:sz w:val="28"/>
        </w:rPr>
        <w:t>&lt;Распределение&gt;</w:t>
      </w:r>
    </w:p>
    <w:bookmarkEnd w:id="1149"/>
    <w:bookmarkStart w:name="z1230" w:id="1150"/>
    <w:p>
      <w:pPr>
        <w:spacing w:after="0"/>
        <w:ind w:left="0"/>
        <w:jc w:val="both"/>
      </w:pPr>
      <w:r>
        <w:rPr>
          <w:rFonts w:ascii="Times New Roman"/>
          <w:b w:val="false"/>
          <w:i w:val="false"/>
          <w:color w:val="000000"/>
          <w:sz w:val="28"/>
        </w:rPr>
        <w:t xml:space="preserve">
      </w:t>
      </w:r>
      <w:r>
        <w:rPr>
          <w:rFonts w:ascii="Times New Roman"/>
          <w:b w:val="false"/>
          <w:i/>
          <w:color w:val="000000"/>
          <w:sz w:val="28"/>
        </w:rPr>
        <w:t>&lt;Биотрансформация&gt;</w:t>
      </w:r>
    </w:p>
    <w:bookmarkEnd w:id="1150"/>
    <w:bookmarkStart w:name="z1231" w:id="1151"/>
    <w:p>
      <w:pPr>
        <w:spacing w:after="0"/>
        <w:ind w:left="0"/>
        <w:jc w:val="both"/>
      </w:pPr>
      <w:r>
        <w:rPr>
          <w:rFonts w:ascii="Times New Roman"/>
          <w:b w:val="false"/>
          <w:i w:val="false"/>
          <w:color w:val="000000"/>
          <w:sz w:val="28"/>
        </w:rPr>
        <w:t xml:space="preserve">
      </w:t>
      </w:r>
      <w:r>
        <w:rPr>
          <w:rFonts w:ascii="Times New Roman"/>
          <w:b w:val="false"/>
          <w:i/>
          <w:color w:val="000000"/>
          <w:sz w:val="28"/>
        </w:rPr>
        <w:t>&lt;Элиминация&gt;</w:t>
      </w:r>
    </w:p>
    <w:bookmarkEnd w:id="1151"/>
    <w:bookmarkStart w:name="z1232" w:id="1152"/>
    <w:p>
      <w:pPr>
        <w:spacing w:after="0"/>
        <w:ind w:left="0"/>
        <w:jc w:val="both"/>
      </w:pPr>
      <w:r>
        <w:rPr>
          <w:rFonts w:ascii="Times New Roman"/>
          <w:b w:val="false"/>
          <w:i w:val="false"/>
          <w:color w:val="000000"/>
          <w:sz w:val="28"/>
        </w:rPr>
        <w:t xml:space="preserve">
      </w:t>
      </w:r>
      <w:r>
        <w:rPr>
          <w:rFonts w:ascii="Times New Roman"/>
          <w:b w:val="false"/>
          <w:i/>
          <w:color w:val="000000"/>
          <w:sz w:val="28"/>
        </w:rPr>
        <w:t>&lt;Линейность</w:t>
      </w:r>
      <w:r>
        <w:rPr>
          <w:rFonts w:ascii="Times New Roman"/>
          <w:b w:val="false"/>
          <w:i w:val="false"/>
          <w:color w:val="000000"/>
          <w:sz w:val="28"/>
        </w:rPr>
        <w:t xml:space="preserve"> </w:t>
      </w:r>
      <w:r>
        <w:rPr>
          <w:rFonts w:ascii="Times New Roman"/>
          <w:b w:val="false"/>
          <w:i/>
          <w:color w:val="000000"/>
          <w:sz w:val="28"/>
        </w:rPr>
        <w:t>(нелинейность)&gt;</w:t>
      </w:r>
    </w:p>
    <w:bookmarkEnd w:id="1152"/>
    <w:bookmarkStart w:name="z1233" w:id="1153"/>
    <w:p>
      <w:pPr>
        <w:spacing w:after="0"/>
        <w:ind w:left="0"/>
        <w:jc w:val="both"/>
      </w:pPr>
      <w:r>
        <w:rPr>
          <w:rFonts w:ascii="Times New Roman"/>
          <w:b w:val="false"/>
          <w:i w:val="false"/>
          <w:color w:val="000000"/>
          <w:sz w:val="28"/>
        </w:rPr>
        <w:t xml:space="preserve">
      </w:t>
      </w:r>
      <w:r>
        <w:rPr>
          <w:rFonts w:ascii="Times New Roman"/>
          <w:b w:val="false"/>
          <w:i/>
          <w:color w:val="000000"/>
          <w:sz w:val="28"/>
        </w:rPr>
        <w:t>&lt;Фармакокинетическая-фармакодинамическая</w:t>
      </w:r>
      <w:r>
        <w:rPr>
          <w:rFonts w:ascii="Times New Roman"/>
          <w:b w:val="false"/>
          <w:i w:val="false"/>
          <w:color w:val="000000"/>
          <w:sz w:val="28"/>
        </w:rPr>
        <w:t xml:space="preserve"> </w:t>
      </w:r>
      <w:r>
        <w:rPr>
          <w:rFonts w:ascii="Times New Roman"/>
          <w:b w:val="false"/>
          <w:i/>
          <w:color w:val="000000"/>
          <w:sz w:val="28"/>
        </w:rPr>
        <w:t>зависимость&gt;</w:t>
      </w:r>
    </w:p>
    <w:bookmarkEnd w:id="1153"/>
    <w:bookmarkStart w:name="z1234" w:id="1154"/>
    <w:p>
      <w:pPr>
        <w:spacing w:after="0"/>
        <w:ind w:left="0"/>
        <w:jc w:val="both"/>
      </w:pPr>
      <w:r>
        <w:rPr>
          <w:rFonts w:ascii="Times New Roman"/>
          <w:b w:val="false"/>
          <w:i w:val="false"/>
          <w:color w:val="000000"/>
          <w:sz w:val="28"/>
        </w:rPr>
        <w:t xml:space="preserve">
      </w:t>
      </w:r>
      <w:r>
        <w:rPr>
          <w:rFonts w:ascii="Times New Roman"/>
          <w:b w:val="false"/>
          <w:i/>
          <w:color w:val="000000"/>
          <w:sz w:val="28"/>
        </w:rPr>
        <w:t>&lt;Особые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пациентов&gt;</w:t>
      </w:r>
    </w:p>
    <w:bookmarkEnd w:id="1154"/>
    <w:bookmarkStart w:name="z1235" w:id="1155"/>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bookmarkEnd w:id="1155"/>
    <w:bookmarkStart w:name="z1236" w:id="1156"/>
    <w:p>
      <w:pPr>
        <w:spacing w:after="0"/>
        <w:ind w:left="0"/>
        <w:jc w:val="both"/>
      </w:pPr>
      <w:r>
        <w:rPr>
          <w:rFonts w:ascii="Times New Roman"/>
          <w:b w:val="false"/>
          <w:i w:val="false"/>
          <w:color w:val="000000"/>
          <w:sz w:val="28"/>
        </w:rPr>
        <w:t>
      5.3. Данные доклинической безопасности</w:t>
      </w:r>
    </w:p>
    <w:bookmarkEnd w:id="1156"/>
    <w:bookmarkStart w:name="z1237" w:id="1157"/>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полученных</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результатам</w:t>
      </w:r>
      <w:r>
        <w:rPr>
          <w:rFonts w:ascii="Times New Roman"/>
          <w:b w:val="false"/>
          <w:i w:val="false"/>
          <w:color w:val="000000"/>
          <w:sz w:val="28"/>
        </w:rPr>
        <w:t xml:space="preserve"> </w:t>
      </w:r>
      <w:r>
        <w:rPr>
          <w:rFonts w:ascii="Times New Roman"/>
          <w:b w:val="false"/>
          <w:i/>
          <w:color w:val="000000"/>
          <w:sz w:val="28"/>
        </w:rPr>
        <w:t>стандартных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фармакологической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многократном</w:t>
      </w:r>
      <w:r>
        <w:rPr>
          <w:rFonts w:ascii="Times New Roman"/>
          <w:b w:val="false"/>
          <w:i w:val="false"/>
          <w:color w:val="000000"/>
          <w:sz w:val="28"/>
        </w:rPr>
        <w:t xml:space="preserve"> </w:t>
      </w:r>
      <w:r>
        <w:rPr>
          <w:rFonts w:ascii="Times New Roman"/>
          <w:b w:val="false"/>
          <w:i/>
          <w:color w:val="000000"/>
          <w:sz w:val="28"/>
        </w:rPr>
        <w:t>введении,</w:t>
      </w:r>
      <w:r>
        <w:rPr>
          <w:rFonts w:ascii="Times New Roman"/>
          <w:b w:val="false"/>
          <w:i w:val="false"/>
          <w:color w:val="000000"/>
          <w:sz w:val="28"/>
        </w:rPr>
        <w:t xml:space="preserve"> </w:t>
      </w:r>
      <w:r>
        <w:rPr>
          <w:rFonts w:ascii="Times New Roman"/>
          <w:b w:val="false"/>
          <w:i/>
          <w:color w:val="000000"/>
          <w:sz w:val="28"/>
        </w:rPr>
        <w:t>генотоксичности,</w:t>
      </w:r>
      <w:r>
        <w:rPr>
          <w:rFonts w:ascii="Times New Roman"/>
          <w:b w:val="false"/>
          <w:i w:val="false"/>
          <w:color w:val="000000"/>
          <w:sz w:val="28"/>
        </w:rPr>
        <w:t xml:space="preserve"> </w:t>
      </w:r>
      <w:r>
        <w:rPr>
          <w:rFonts w:ascii="Times New Roman"/>
          <w:b w:val="false"/>
          <w:i/>
          <w:color w:val="000000"/>
          <w:sz w:val="28"/>
        </w:rPr>
        <w:t>канцерогенного</w:t>
      </w:r>
      <w:r>
        <w:rPr>
          <w:rFonts w:ascii="Times New Roman"/>
          <w:b w:val="false"/>
          <w:i w:val="false"/>
          <w:color w:val="000000"/>
          <w:sz w:val="28"/>
        </w:rPr>
        <w:t xml:space="preserve"> </w:t>
      </w:r>
      <w:r>
        <w:rPr>
          <w:rFonts w:ascii="Times New Roman"/>
          <w:b w:val="false"/>
          <w:i/>
          <w:color w:val="000000"/>
          <w:sz w:val="28"/>
        </w:rPr>
        <w:t>потенциала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репродуктивной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онтогенетической</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особый</w:t>
      </w:r>
      <w:r>
        <w:rPr>
          <w:rFonts w:ascii="Times New Roman"/>
          <w:b w:val="false"/>
          <w:i w:val="false"/>
          <w:color w:val="000000"/>
          <w:sz w:val="28"/>
        </w:rPr>
        <w:t xml:space="preserve"> </w:t>
      </w:r>
      <w:r>
        <w:rPr>
          <w:rFonts w:ascii="Times New Roman"/>
          <w:b w:val="false"/>
          <w:i/>
          <w:color w:val="000000"/>
          <w:sz w:val="28"/>
        </w:rPr>
        <w:t>вред</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выявлен&gt;.</w:t>
      </w:r>
    </w:p>
    <w:bookmarkEnd w:id="1157"/>
    <w:bookmarkStart w:name="z1238" w:id="1158"/>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наблюдались</w:t>
      </w:r>
      <w:r>
        <w:rPr>
          <w:rFonts w:ascii="Times New Roman"/>
          <w:b w:val="false"/>
          <w:i w:val="false"/>
          <w:color w:val="000000"/>
          <w:sz w:val="28"/>
        </w:rPr>
        <w:t xml:space="preserve"> </w:t>
      </w:r>
      <w:r>
        <w:rPr>
          <w:rFonts w:ascii="Times New Roman"/>
          <w:b w:val="false"/>
          <w:i/>
          <w:color w:val="000000"/>
          <w:sz w:val="28"/>
        </w:rPr>
        <w:t>эффекты</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существенно</w:t>
      </w:r>
      <w:r>
        <w:rPr>
          <w:rFonts w:ascii="Times New Roman"/>
          <w:b w:val="false"/>
          <w:i w:val="false"/>
          <w:color w:val="000000"/>
          <w:sz w:val="28"/>
        </w:rPr>
        <w:t xml:space="preserve"> </w:t>
      </w:r>
      <w:r>
        <w:rPr>
          <w:rFonts w:ascii="Times New Roman"/>
          <w:b w:val="false"/>
          <w:i/>
          <w:color w:val="000000"/>
          <w:sz w:val="28"/>
        </w:rPr>
        <w:t>превосходящих</w:t>
      </w:r>
      <w:r>
        <w:rPr>
          <w:rFonts w:ascii="Times New Roman"/>
          <w:b w:val="false"/>
          <w:i w:val="false"/>
          <w:color w:val="000000"/>
          <w:sz w:val="28"/>
        </w:rPr>
        <w:t xml:space="preserve"> </w:t>
      </w:r>
      <w:r>
        <w:rPr>
          <w:rFonts w:ascii="Times New Roman"/>
          <w:b w:val="false"/>
          <w:i/>
          <w:color w:val="000000"/>
          <w:sz w:val="28"/>
        </w:rPr>
        <w:t>максимальные,</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клинически</w:t>
      </w:r>
      <w:r>
        <w:rPr>
          <w:rFonts w:ascii="Times New Roman"/>
          <w:b w:val="false"/>
          <w:i w:val="false"/>
          <w:color w:val="000000"/>
          <w:sz w:val="28"/>
        </w:rPr>
        <w:t xml:space="preserve"> </w:t>
      </w:r>
      <w:r>
        <w:rPr>
          <w:rFonts w:ascii="Times New Roman"/>
          <w:b w:val="false"/>
          <w:i/>
          <w:color w:val="000000"/>
          <w:sz w:val="28"/>
        </w:rPr>
        <w:t>незначимым&gt;.</w:t>
      </w:r>
    </w:p>
    <w:bookmarkEnd w:id="1158"/>
    <w:bookmarkStart w:name="z1239" w:id="1159"/>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&lt;Имеются</w:t>
      </w:r>
      <w:r>
        <w:rPr>
          <w:rFonts w:ascii="Times New Roman"/>
          <w:b w:val="false"/>
          <w:i w:val="false"/>
          <w:color w:val="000000"/>
          <w:sz w:val="28"/>
        </w:rPr>
        <w:t xml:space="preserve"> </w:t>
      </w:r>
      <w:r>
        <w:rPr>
          <w:rFonts w:ascii="Times New Roman"/>
          <w:b w:val="false"/>
          <w:i/>
          <w:color w:val="000000"/>
          <w:sz w:val="28"/>
        </w:rPr>
        <w:t>следующие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обнаруженные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но</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животных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схожих</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дозами,</w:t>
      </w:r>
      <w:r>
        <w:rPr>
          <w:rFonts w:ascii="Times New Roman"/>
          <w:b w:val="false"/>
          <w:i w:val="false"/>
          <w:color w:val="000000"/>
          <w:sz w:val="28"/>
        </w:rPr>
        <w:t xml:space="preserve"> </w:t>
      </w:r>
      <w:r>
        <w:rPr>
          <w:rFonts w:ascii="Times New Roman"/>
          <w:b w:val="false"/>
          <w:i/>
          <w:color w:val="000000"/>
          <w:sz w:val="28"/>
        </w:rPr>
        <w:t>примененными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клиническую</w:t>
      </w:r>
      <w:r>
        <w:rPr>
          <w:rFonts w:ascii="Times New Roman"/>
          <w:b w:val="false"/>
          <w:i w:val="false"/>
          <w:color w:val="000000"/>
          <w:sz w:val="28"/>
        </w:rPr>
        <w:t xml:space="preserve"> </w:t>
      </w:r>
      <w:r>
        <w:rPr>
          <w:rFonts w:ascii="Times New Roman"/>
          <w:b w:val="false"/>
          <w:i/>
          <w:color w:val="000000"/>
          <w:sz w:val="28"/>
        </w:rPr>
        <w:t>значимость.&gt;</w:t>
      </w:r>
    </w:p>
    <w:bookmarkEnd w:id="1159"/>
    <w:bookmarkStart w:name="z1240" w:id="1160"/>
    <w:p>
      <w:pPr>
        <w:spacing w:after="0"/>
        <w:ind w:left="0"/>
        <w:jc w:val="left"/>
      </w:pPr>
      <w:r>
        <w:rPr>
          <w:rFonts w:ascii="Times New Roman"/>
          <w:b/>
          <w:i w:val="false"/>
          <w:color w:val="000000"/>
        </w:rPr>
        <w:t xml:space="preserve"> 6. ФАРМАЦЕВТИЧЕСКИЕ СВОЙСТВА</w:t>
      </w:r>
    </w:p>
    <w:bookmarkEnd w:id="1160"/>
    <w:bookmarkStart w:name="z1241" w:id="1161"/>
    <w:p>
      <w:pPr>
        <w:spacing w:after="0"/>
        <w:ind w:left="0"/>
        <w:jc w:val="both"/>
      </w:pPr>
      <w:r>
        <w:rPr>
          <w:rFonts w:ascii="Times New Roman"/>
          <w:b w:val="false"/>
          <w:i w:val="false"/>
          <w:color w:val="000000"/>
          <w:sz w:val="28"/>
        </w:rPr>
        <w:t>
      6.1. Перечень вспомогательных веществ</w:t>
      </w:r>
    </w:p>
    <w:bookmarkEnd w:id="1161"/>
    <w:bookmarkStart w:name="z1242" w:id="1162"/>
    <w:p>
      <w:pPr>
        <w:spacing w:after="0"/>
        <w:ind w:left="0"/>
        <w:jc w:val="both"/>
      </w:pPr>
      <w:r>
        <w:rPr>
          <w:rFonts w:ascii="Times New Roman"/>
          <w:b w:val="false"/>
          <w:i w:val="false"/>
          <w:color w:val="000000"/>
          <w:sz w:val="28"/>
        </w:rPr>
        <w:t xml:space="preserve">
      </w:t>
      </w:r>
      <w:r>
        <w:rPr>
          <w:rFonts w:ascii="Times New Roman"/>
          <w:b w:val="false"/>
          <w:i/>
          <w:color w:val="000000"/>
          <w:sz w:val="28"/>
        </w:rPr>
        <w:t>&lt;Отсутствуют.&gt;</w:t>
      </w:r>
    </w:p>
    <w:bookmarkEnd w:id="1162"/>
    <w:bookmarkStart w:name="z1243" w:id="1163"/>
    <w:p>
      <w:pPr>
        <w:spacing w:after="0"/>
        <w:ind w:left="0"/>
        <w:jc w:val="both"/>
      </w:pPr>
      <w:r>
        <w:rPr>
          <w:rFonts w:ascii="Times New Roman"/>
          <w:b w:val="false"/>
          <w:i w:val="false"/>
          <w:color w:val="000000"/>
          <w:sz w:val="28"/>
        </w:rPr>
        <w:t>
      6.2. Несовместимость</w:t>
      </w:r>
    </w:p>
    <w:bookmarkEnd w:id="1163"/>
    <w:bookmarkStart w:name="z1244" w:id="1164"/>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применимо.&gt;</w:t>
      </w:r>
    </w:p>
    <w:bookmarkEnd w:id="1164"/>
    <w:bookmarkStart w:name="z1245" w:id="1165"/>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отсутствием</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препаратами&gt;.</w:t>
      </w:r>
    </w:p>
    <w:bookmarkEnd w:id="1165"/>
    <w:bookmarkStart w:name="z1246" w:id="1166"/>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указанных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&lt;6.6&gt;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&lt;12&gt;.&gt;.</w:t>
      </w:r>
    </w:p>
    <w:bookmarkEnd w:id="1166"/>
    <w:bookmarkStart w:name="z1247" w:id="1167"/>
    <w:p>
      <w:pPr>
        <w:spacing w:after="0"/>
        <w:ind w:left="0"/>
        <w:jc w:val="both"/>
      </w:pPr>
      <w:r>
        <w:rPr>
          <w:rFonts w:ascii="Times New Roman"/>
          <w:b w:val="false"/>
          <w:i w:val="false"/>
          <w:color w:val="000000"/>
          <w:sz w:val="28"/>
        </w:rPr>
        <w:t>
      6.3. Срок годности (срок хранения)</w:t>
      </w:r>
    </w:p>
    <w:bookmarkEnd w:id="1167"/>
    <w:bookmarkStart w:name="z1248" w:id="1168"/>
    <w:p>
      <w:pPr>
        <w:spacing w:after="0"/>
        <w:ind w:left="0"/>
        <w:jc w:val="both"/>
      </w:pP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&lt;6</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&lt;1</w:t>
      </w:r>
      <w:r>
        <w:rPr>
          <w:rFonts w:ascii="Times New Roman"/>
          <w:b w:val="false"/>
          <w:i w:val="false"/>
          <w:color w:val="000000"/>
          <w:sz w:val="28"/>
        </w:rPr>
        <w:t xml:space="preserve"> </w:t>
      </w:r>
      <w:r>
        <w:rPr>
          <w:rFonts w:ascii="Times New Roman"/>
          <w:b w:val="false"/>
          <w:i/>
          <w:color w:val="000000"/>
          <w:sz w:val="28"/>
        </w:rPr>
        <w:t>год&gt;</w:t>
      </w:r>
      <w:r>
        <w:rPr>
          <w:rFonts w:ascii="Times New Roman"/>
          <w:b w:val="false"/>
          <w:i w:val="false"/>
          <w:color w:val="000000"/>
          <w:sz w:val="28"/>
        </w:rPr>
        <w:t xml:space="preserve"> </w:t>
      </w:r>
      <w:r>
        <w:rPr>
          <w:rFonts w:ascii="Times New Roman"/>
          <w:b w:val="false"/>
          <w:i/>
          <w:color w:val="000000"/>
          <w:sz w:val="28"/>
        </w:rPr>
        <w:t>&lt;18</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&lt;2</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&lt;30</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&lt;3</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&lt;...&gt;.</w:t>
      </w:r>
    </w:p>
    <w:bookmarkEnd w:id="1168"/>
    <w:bookmarkStart w:name="z1249" w:id="1169"/>
    <w:p>
      <w:pPr>
        <w:spacing w:after="0"/>
        <w:ind w:left="0"/>
        <w:jc w:val="both"/>
      </w:pPr>
      <w:r>
        <w:rPr>
          <w:rFonts w:ascii="Times New Roman"/>
          <w:b w:val="false"/>
          <w:i w:val="false"/>
          <w:color w:val="000000"/>
          <w:sz w:val="28"/>
        </w:rPr>
        <w:t xml:space="preserve">
      </w:t>
      </w:r>
      <w:r>
        <w:rPr>
          <w:rFonts w:ascii="Times New Roman"/>
          <w:b w:val="false"/>
          <w:i/>
          <w:color w:val="000000"/>
          <w:sz w:val="28"/>
        </w:rPr>
        <w:t>&lt;Химическая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физическая</w:t>
      </w:r>
      <w:r>
        <w:rPr>
          <w:rFonts w:ascii="Times New Roman"/>
          <w:b w:val="false"/>
          <w:i w:val="false"/>
          <w:color w:val="000000"/>
          <w:sz w:val="28"/>
        </w:rPr>
        <w:t xml:space="preserve"> </w:t>
      </w:r>
      <w:r>
        <w:rPr>
          <w:rFonts w:ascii="Times New Roman"/>
          <w:b w:val="false"/>
          <w:i/>
          <w:color w:val="000000"/>
          <w:sz w:val="28"/>
        </w:rPr>
        <w:t>стабильность</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подтверждена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часов</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С.&gt;</w:t>
      </w:r>
      <w:r>
        <w:rPr>
          <w:rFonts w:ascii="Times New Roman"/>
          <w:b w:val="false"/>
          <w:i w:val="false"/>
          <w:color w:val="000000"/>
          <w:sz w:val="28"/>
        </w:rPr>
        <w:t>;</w:t>
      </w:r>
    </w:p>
    <w:bookmarkEnd w:id="1169"/>
    <w:bookmarkStart w:name="z1250" w:id="1170"/>
    <w:p>
      <w:pPr>
        <w:spacing w:after="0"/>
        <w:ind w:left="0"/>
        <w:jc w:val="both"/>
      </w:pPr>
      <w:r>
        <w:rPr>
          <w:rFonts w:ascii="Times New Roman"/>
          <w:b w:val="false"/>
          <w:i w:val="false"/>
          <w:color w:val="000000"/>
          <w:sz w:val="28"/>
        </w:rPr>
        <w:t xml:space="preserve">
      </w:t>
      </w:r>
      <w:r>
        <w:rPr>
          <w:rFonts w:ascii="Times New Roman"/>
          <w:b w:val="false"/>
          <w:i/>
          <w:color w:val="000000"/>
          <w:sz w:val="28"/>
        </w:rPr>
        <w:t>&lt;С</w:t>
      </w:r>
      <w:r>
        <w:rPr>
          <w:rFonts w:ascii="Times New Roman"/>
          <w:b w:val="false"/>
          <w:i w:val="false"/>
          <w:color w:val="000000"/>
          <w:sz w:val="28"/>
        </w:rPr>
        <w:t xml:space="preserve"> </w:t>
      </w:r>
      <w:r>
        <w:rPr>
          <w:rFonts w:ascii="Times New Roman"/>
          <w:b w:val="false"/>
          <w:i/>
          <w:color w:val="000000"/>
          <w:sz w:val="28"/>
        </w:rPr>
        <w:t>микробиологической</w:t>
      </w:r>
      <w:r>
        <w:rPr>
          <w:rFonts w:ascii="Times New Roman"/>
          <w:b w:val="false"/>
          <w:i w:val="false"/>
          <w:color w:val="000000"/>
          <w:sz w:val="28"/>
        </w:rPr>
        <w:t xml:space="preserve"> </w:t>
      </w:r>
      <w:r>
        <w:rPr>
          <w:rFonts w:ascii="Times New Roman"/>
          <w:b w:val="false"/>
          <w:i/>
          <w:color w:val="000000"/>
          <w:sz w:val="28"/>
        </w:rPr>
        <w:t>точки</w:t>
      </w:r>
      <w:r>
        <w:rPr>
          <w:rFonts w:ascii="Times New Roman"/>
          <w:b w:val="false"/>
          <w:i w:val="false"/>
          <w:color w:val="000000"/>
          <w:sz w:val="28"/>
        </w:rPr>
        <w:t xml:space="preserve"> </w:t>
      </w:r>
      <w:r>
        <w:rPr>
          <w:rFonts w:ascii="Times New Roman"/>
          <w:b w:val="false"/>
          <w:i/>
          <w:color w:val="000000"/>
          <w:sz w:val="28"/>
        </w:rPr>
        <w:t>зрения,</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метод</w:t>
      </w:r>
      <w:r>
        <w:rPr>
          <w:rFonts w:ascii="Times New Roman"/>
          <w:b w:val="false"/>
          <w:i w:val="false"/>
          <w:color w:val="000000"/>
          <w:sz w:val="28"/>
        </w:rPr>
        <w:t xml:space="preserve"> </w:t>
      </w:r>
      <w:r>
        <w:rPr>
          <w:rFonts w:ascii="Times New Roman"/>
          <w:b w:val="false"/>
          <w:i/>
          <w:color w:val="000000"/>
          <w:sz w:val="28"/>
        </w:rPr>
        <w:t>вскрытия</w:t>
      </w:r>
      <w:r>
        <w:rPr>
          <w:rFonts w:ascii="Times New Roman"/>
          <w:b w:val="false"/>
          <w:i w:val="false"/>
          <w:color w:val="000000"/>
          <w:sz w:val="28"/>
        </w:rPr>
        <w:t xml:space="preserve"> </w:t>
      </w:r>
      <w:r>
        <w:rPr>
          <w:rFonts w:ascii="Times New Roman"/>
          <w:b w:val="false"/>
          <w:i/>
          <w:color w:val="000000"/>
          <w:sz w:val="28"/>
        </w:rPr>
        <w:t>(восстановления,</w:t>
      </w:r>
      <w:r>
        <w:rPr>
          <w:rFonts w:ascii="Times New Roman"/>
          <w:b w:val="false"/>
          <w:i w:val="false"/>
          <w:color w:val="000000"/>
          <w:sz w:val="28"/>
        </w:rPr>
        <w:t xml:space="preserve"> </w:t>
      </w:r>
      <w:r>
        <w:rPr>
          <w:rFonts w:ascii="Times New Roman"/>
          <w:b w:val="false"/>
          <w:i/>
          <w:color w:val="000000"/>
          <w:sz w:val="28"/>
        </w:rPr>
        <w:t>разведения)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препятствует</w:t>
      </w:r>
      <w:r>
        <w:rPr>
          <w:rFonts w:ascii="Times New Roman"/>
          <w:b w:val="false"/>
          <w:i w:val="false"/>
          <w:color w:val="000000"/>
          <w:sz w:val="28"/>
        </w:rPr>
        <w:t xml:space="preserve"> </w:t>
      </w:r>
      <w:r>
        <w:rPr>
          <w:rFonts w:ascii="Times New Roman"/>
          <w:b w:val="false"/>
          <w:i/>
          <w:color w:val="000000"/>
          <w:sz w:val="28"/>
        </w:rPr>
        <w:t>микробной</w:t>
      </w:r>
      <w:r>
        <w:rPr>
          <w:rFonts w:ascii="Times New Roman"/>
          <w:b w:val="false"/>
          <w:i w:val="false"/>
          <w:color w:val="000000"/>
          <w:sz w:val="28"/>
        </w:rPr>
        <w:t xml:space="preserve"> </w:t>
      </w:r>
      <w:r>
        <w:rPr>
          <w:rFonts w:ascii="Times New Roman"/>
          <w:b w:val="false"/>
          <w:i/>
          <w:color w:val="000000"/>
          <w:sz w:val="28"/>
        </w:rPr>
        <w:t>контаминации,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немедленному</w:t>
      </w:r>
      <w:r>
        <w:rPr>
          <w:rFonts w:ascii="Times New Roman"/>
          <w:b w:val="false"/>
          <w:i w:val="false"/>
          <w:color w:val="000000"/>
          <w:sz w:val="28"/>
        </w:rPr>
        <w:t xml:space="preserve"> </w:t>
      </w:r>
      <w:r>
        <w:rPr>
          <w:rFonts w:ascii="Times New Roman"/>
          <w:b w:val="false"/>
          <w:i/>
          <w:color w:val="000000"/>
          <w:sz w:val="28"/>
        </w:rPr>
        <w:t>применению.&gt;</w:t>
      </w:r>
      <w:r>
        <w:rPr>
          <w:rFonts w:ascii="Times New Roman"/>
          <w:b w:val="false"/>
          <w:i w:val="false"/>
          <w:color w:val="000000"/>
          <w:sz w:val="28"/>
        </w:rPr>
        <w:t>;</w:t>
      </w:r>
    </w:p>
    <w:bookmarkEnd w:id="1170"/>
    <w:bookmarkStart w:name="z1251" w:id="1171"/>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введен</w:t>
      </w:r>
      <w:r>
        <w:rPr>
          <w:rFonts w:ascii="Times New Roman"/>
          <w:b w:val="false"/>
          <w:i w:val="false"/>
          <w:color w:val="000000"/>
          <w:sz w:val="28"/>
        </w:rPr>
        <w:t xml:space="preserve"> </w:t>
      </w:r>
      <w:r>
        <w:rPr>
          <w:rFonts w:ascii="Times New Roman"/>
          <w:b w:val="false"/>
          <w:i/>
          <w:color w:val="000000"/>
          <w:sz w:val="28"/>
        </w:rPr>
        <w:t>немедленно,</w:t>
      </w:r>
      <w:r>
        <w:rPr>
          <w:rFonts w:ascii="Times New Roman"/>
          <w:b w:val="false"/>
          <w:i w:val="false"/>
          <w:color w:val="000000"/>
          <w:sz w:val="28"/>
        </w:rPr>
        <w:t xml:space="preserve"> </w:t>
      </w:r>
      <w:r>
        <w:rPr>
          <w:rFonts w:ascii="Times New Roman"/>
          <w:b w:val="false"/>
          <w:i/>
          <w:color w:val="000000"/>
          <w:sz w:val="28"/>
        </w:rPr>
        <w:t>хранение</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хранения</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обязанностью</w:t>
      </w:r>
      <w:r>
        <w:rPr>
          <w:rFonts w:ascii="Times New Roman"/>
          <w:b w:val="false"/>
          <w:i w:val="false"/>
          <w:color w:val="000000"/>
          <w:sz w:val="28"/>
        </w:rPr>
        <w:t xml:space="preserve"> </w:t>
      </w:r>
      <w:r>
        <w:rPr>
          <w:rFonts w:ascii="Times New Roman"/>
          <w:b w:val="false"/>
          <w:i/>
          <w:color w:val="000000"/>
          <w:sz w:val="28"/>
        </w:rPr>
        <w:t>пользователя.&gt;.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p>
    <w:bookmarkEnd w:id="1171"/>
    <w:bookmarkStart w:name="z1252" w:id="1172"/>
    <w:p>
      <w:pPr>
        <w:spacing w:after="0"/>
        <w:ind w:left="0"/>
        <w:jc w:val="both"/>
      </w:pPr>
      <w:r>
        <w:rPr>
          <w:rFonts w:ascii="Times New Roman"/>
          <w:b w:val="false"/>
          <w:i w:val="false"/>
          <w:color w:val="000000"/>
          <w:sz w:val="28"/>
        </w:rPr>
        <w:t>
      6.4. Особые меры предосторожности при хранении.</w:t>
      </w:r>
    </w:p>
    <w:bookmarkEnd w:id="1172"/>
    <w:bookmarkStart w:name="z1253" w:id="1173"/>
    <w:p>
      <w:pPr>
        <w:spacing w:after="0"/>
        <w:ind w:left="0"/>
        <w:jc w:val="both"/>
      </w:pPr>
      <w:r>
        <w:rPr>
          <w:rFonts w:ascii="Times New Roman"/>
          <w:b w:val="false"/>
          <w:i w:val="false"/>
          <w:color w:val="000000"/>
          <w:sz w:val="28"/>
        </w:rPr>
        <w:t xml:space="preserve">
      </w:t>
      </w:r>
      <w:r>
        <w:rPr>
          <w:rFonts w:ascii="Times New Roman"/>
          <w:b w:val="false"/>
          <w:i/>
          <w:color w:val="000000"/>
          <w:sz w:val="28"/>
        </w:rPr>
        <w:t>&lt;Условия</w:t>
      </w:r>
      <w:r>
        <w:rPr>
          <w:rFonts w:ascii="Times New Roman"/>
          <w:b w:val="false"/>
          <w:i w:val="false"/>
          <w:color w:val="000000"/>
          <w:sz w:val="28"/>
        </w:rPr>
        <w:t xml:space="preserve"> </w:t>
      </w:r>
      <w:r>
        <w:rPr>
          <w:rFonts w:ascii="Times New Roman"/>
          <w:b w:val="false"/>
          <w:i/>
          <w:color w:val="000000"/>
          <w:sz w:val="28"/>
        </w:rPr>
        <w:t>хранения</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&lt;восстановления&gt;</w:t>
      </w:r>
      <w:r>
        <w:rPr>
          <w:rFonts w:ascii="Times New Roman"/>
          <w:b w:val="false"/>
          <w:i w:val="false"/>
          <w:color w:val="000000"/>
          <w:sz w:val="28"/>
        </w:rPr>
        <w:t xml:space="preserve"> </w:t>
      </w:r>
      <w:r>
        <w:rPr>
          <w:rFonts w:ascii="Times New Roman"/>
          <w:b w:val="false"/>
          <w:i/>
          <w:color w:val="000000"/>
          <w:sz w:val="28"/>
        </w:rPr>
        <w:t>&lt;разбавления&gt;</w:t>
      </w:r>
      <w:r>
        <w:rPr>
          <w:rFonts w:ascii="Times New Roman"/>
          <w:b w:val="false"/>
          <w:i w:val="false"/>
          <w:color w:val="000000"/>
          <w:sz w:val="28"/>
        </w:rPr>
        <w:t xml:space="preserve"> </w:t>
      </w:r>
      <w:r>
        <w:rPr>
          <w:rFonts w:ascii="Times New Roman"/>
          <w:b w:val="false"/>
          <w:i/>
          <w:color w:val="000000"/>
          <w:sz w:val="28"/>
        </w:rPr>
        <w:t>&lt;первого</w:t>
      </w:r>
      <w:r>
        <w:rPr>
          <w:rFonts w:ascii="Times New Roman"/>
          <w:b w:val="false"/>
          <w:i w:val="false"/>
          <w:color w:val="000000"/>
          <w:sz w:val="28"/>
        </w:rPr>
        <w:t xml:space="preserve"> </w:t>
      </w:r>
      <w:r>
        <w:rPr>
          <w:rFonts w:ascii="Times New Roman"/>
          <w:b w:val="false"/>
          <w:i/>
          <w:color w:val="000000"/>
          <w:sz w:val="28"/>
        </w:rPr>
        <w:t>вскрытия&gt;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6.3.&gt;.</w:t>
      </w:r>
    </w:p>
    <w:bookmarkEnd w:id="1173"/>
    <w:bookmarkStart w:name="z1254" w:id="1174"/>
    <w:p>
      <w:pPr>
        <w:spacing w:after="0"/>
        <w:ind w:left="0"/>
        <w:jc w:val="both"/>
      </w:pPr>
      <w:r>
        <w:rPr>
          <w:rFonts w:ascii="Times New Roman"/>
          <w:b w:val="false"/>
          <w:i w:val="false"/>
          <w:color w:val="000000"/>
          <w:sz w:val="28"/>
        </w:rPr>
        <w:t xml:space="preserve">
      6.5. Характер и содержание упаковки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специальное</w:t>
      </w:r>
      <w:r>
        <w:rPr>
          <w:rFonts w:ascii="Times New Roman"/>
          <w:b w:val="false"/>
          <w:i w:val="false"/>
          <w:color w:val="000000"/>
          <w:sz w:val="28"/>
        </w:rPr>
        <w:t xml:space="preserve"> </w:t>
      </w:r>
      <w:r>
        <w:rPr>
          <w:rFonts w:ascii="Times New Roman"/>
          <w:b w:val="false"/>
          <w:i/>
          <w:color w:val="000000"/>
          <w:sz w:val="28"/>
        </w:rPr>
        <w:t>оборудование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использования,</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имплантации&gt;</w:t>
      </w:r>
    </w:p>
    <w:bookmarkEnd w:id="1174"/>
    <w:bookmarkStart w:name="z1255" w:id="1175"/>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размеры</w:t>
      </w:r>
      <w:r>
        <w:rPr>
          <w:rFonts w:ascii="Times New Roman"/>
          <w:b w:val="false"/>
          <w:i w:val="false"/>
          <w:color w:val="000000"/>
          <w:sz w:val="28"/>
        </w:rPr>
        <w:t xml:space="preserve"> </w:t>
      </w:r>
      <w:r>
        <w:rPr>
          <w:rFonts w:ascii="Times New Roman"/>
          <w:b w:val="false"/>
          <w:i/>
          <w:color w:val="000000"/>
          <w:sz w:val="28"/>
        </w:rPr>
        <w:t>упаковок</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доступны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реализации.&gt;.</w:t>
      </w:r>
    </w:p>
    <w:bookmarkEnd w:id="1175"/>
    <w:bookmarkStart w:name="z1256" w:id="1176"/>
    <w:p>
      <w:pPr>
        <w:spacing w:after="0"/>
        <w:ind w:left="0"/>
        <w:jc w:val="both"/>
      </w:pPr>
      <w:r>
        <w:rPr>
          <w:rFonts w:ascii="Times New Roman"/>
          <w:b w:val="false"/>
          <w:i w:val="false"/>
          <w:color w:val="000000"/>
          <w:sz w:val="28"/>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 </w:t>
      </w:r>
    </w:p>
    <w:bookmarkEnd w:id="1176"/>
    <w:bookmarkStart w:name="z1257" w:id="1177"/>
    <w:p>
      <w:pPr>
        <w:spacing w:after="0"/>
        <w:ind w:left="0"/>
        <w:jc w:val="both"/>
      </w:pPr>
      <w:r>
        <w:rPr>
          <w:rFonts w:ascii="Times New Roman"/>
          <w:b w:val="false"/>
          <w:i w:val="false"/>
          <w:color w:val="000000"/>
          <w:sz w:val="28"/>
        </w:rPr>
        <w:t xml:space="preserve">
      </w:t>
      </w:r>
      <w:r>
        <w:rPr>
          <w:rFonts w:ascii="Times New Roman"/>
          <w:b w:val="false"/>
          <w:i/>
          <w:color w:val="000000"/>
          <w:sz w:val="28"/>
        </w:rPr>
        <w:t>&lt;Применение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&gt;</w:t>
      </w:r>
    </w:p>
    <w:bookmarkEnd w:id="1177"/>
    <w:bookmarkStart w:name="z1258" w:id="1178"/>
    <w:p>
      <w:pPr>
        <w:spacing w:after="0"/>
        <w:ind w:left="0"/>
        <w:jc w:val="both"/>
      </w:pPr>
      <w:r>
        <w:rPr>
          <w:rFonts w:ascii="Times New Roman"/>
          <w:b w:val="false"/>
          <w:i w:val="false"/>
          <w:color w:val="000000"/>
          <w:sz w:val="28"/>
        </w:rPr>
        <w:t xml:space="preserve">
      </w:t>
      </w:r>
      <w:r>
        <w:rPr>
          <w:rFonts w:ascii="Times New Roman"/>
          <w:b w:val="false"/>
          <w:i/>
          <w:color w:val="000000"/>
          <w:sz w:val="28"/>
        </w:rPr>
        <w:t>&lt;Нет</w:t>
      </w:r>
      <w:r>
        <w:rPr>
          <w:rFonts w:ascii="Times New Roman"/>
          <w:b w:val="false"/>
          <w:i w:val="false"/>
          <w:color w:val="000000"/>
          <w:sz w:val="28"/>
        </w:rPr>
        <w:t xml:space="preserve"> </w:t>
      </w:r>
      <w:r>
        <w:rPr>
          <w:rFonts w:ascii="Times New Roman"/>
          <w:b w:val="false"/>
          <w:i/>
          <w:color w:val="000000"/>
          <w:sz w:val="28"/>
        </w:rPr>
        <w:t>особых</w:t>
      </w:r>
      <w:r>
        <w:rPr>
          <w:rFonts w:ascii="Times New Roman"/>
          <w:b w:val="false"/>
          <w:i w:val="false"/>
          <w:color w:val="000000"/>
          <w:sz w:val="28"/>
        </w:rPr>
        <w:t xml:space="preserve"> </w:t>
      </w:r>
      <w:r>
        <w:rPr>
          <w:rFonts w:ascii="Times New Roman"/>
          <w:b w:val="false"/>
          <w:i/>
          <w:color w:val="000000"/>
          <w:sz w:val="28"/>
        </w:rPr>
        <w:t>требований</w:t>
      </w:r>
      <w:r>
        <w:rPr>
          <w:rFonts w:ascii="Times New Roman"/>
          <w:b w:val="false"/>
          <w:i w:val="false"/>
          <w:color w:val="000000"/>
          <w:sz w:val="28"/>
        </w:rPr>
        <w:t xml:space="preserve"> </w:t>
      </w:r>
      <w:r>
        <w:rPr>
          <w:rFonts w:ascii="Times New Roman"/>
          <w:b w:val="false"/>
          <w:i/>
          <w:color w:val="000000"/>
          <w:sz w:val="28"/>
        </w:rPr>
        <w:t>&lt;к</w:t>
      </w:r>
      <w:r>
        <w:rPr>
          <w:rFonts w:ascii="Times New Roman"/>
          <w:b w:val="false"/>
          <w:i w:val="false"/>
          <w:color w:val="000000"/>
          <w:sz w:val="28"/>
        </w:rPr>
        <w:t xml:space="preserve"> </w:t>
      </w:r>
      <w:r>
        <w:rPr>
          <w:rFonts w:ascii="Times New Roman"/>
          <w:b w:val="false"/>
          <w:i/>
          <w:color w:val="000000"/>
          <w:sz w:val="28"/>
        </w:rPr>
        <w:t>утилизации&gt;.&gt;.</w:t>
      </w:r>
    </w:p>
    <w:bookmarkEnd w:id="1178"/>
    <w:bookmarkStart w:name="z1259" w:id="1179"/>
    <w:p>
      <w:pPr>
        <w:spacing w:after="0"/>
        <w:ind w:left="0"/>
        <w:jc w:val="both"/>
      </w:pPr>
      <w:r>
        <w:rPr>
          <w:rFonts w:ascii="Times New Roman"/>
          <w:b w:val="false"/>
          <w:i w:val="false"/>
          <w:color w:val="000000"/>
          <w:sz w:val="28"/>
        </w:rPr>
        <w:t xml:space="preserve">
      </w:t>
      </w:r>
      <w:r>
        <w:rPr>
          <w:rFonts w:ascii="Times New Roman"/>
          <w:b w:val="false"/>
          <w:i/>
          <w:color w:val="000000"/>
          <w:sz w:val="28"/>
        </w:rPr>
        <w:t>&lt;Весь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установленном</w:t>
      </w:r>
      <w:r>
        <w:rPr>
          <w:rFonts w:ascii="Times New Roman"/>
          <w:b w:val="false"/>
          <w:i w:val="false"/>
          <w:color w:val="000000"/>
          <w:sz w:val="28"/>
        </w:rPr>
        <w:t xml:space="preserve"> </w:t>
      </w:r>
      <w:r>
        <w:rPr>
          <w:rFonts w:ascii="Times New Roman"/>
          <w:b w:val="false"/>
          <w:i/>
          <w:color w:val="000000"/>
          <w:sz w:val="28"/>
        </w:rPr>
        <w:t>порядке.&gt;.</w:t>
      </w:r>
    </w:p>
    <w:bookmarkEnd w:id="1179"/>
    <w:bookmarkStart w:name="z1260" w:id="1180"/>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требованиями</w:t>
      </w:r>
      <w:r>
        <w:rPr>
          <w:rFonts w:ascii="Times New Roman"/>
          <w:b w:val="false"/>
          <w:i w:val="false"/>
          <w:color w:val="000000"/>
          <w:sz w:val="28"/>
        </w:rPr>
        <w:t xml:space="preserve"> </w:t>
      </w:r>
      <w:r>
        <w:rPr>
          <w:rFonts w:ascii="Times New Roman"/>
          <w:b w:val="false"/>
          <w:i/>
          <w:color w:val="000000"/>
          <w:sz w:val="28"/>
        </w:rPr>
        <w:t>законодательства</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color w:val="000000"/>
          <w:sz w:val="28"/>
        </w:rPr>
        <w:t>&gt;</w:t>
      </w:r>
      <w:r>
        <w:rPr>
          <w:rFonts w:ascii="Times New Roman"/>
          <w:b w:val="false"/>
          <w:i w:val="false"/>
          <w:color w:val="000000"/>
          <w:sz w:val="28"/>
        </w:rPr>
        <w:t>.</w:t>
      </w:r>
    </w:p>
    <w:bookmarkEnd w:id="1180"/>
    <w:bookmarkStart w:name="z1261" w:id="1181"/>
    <w:p>
      <w:pPr>
        <w:spacing w:after="0"/>
        <w:ind w:left="0"/>
        <w:jc w:val="both"/>
      </w:pPr>
      <w:r>
        <w:rPr>
          <w:rFonts w:ascii="Times New Roman"/>
          <w:b w:val="false"/>
          <w:i w:val="false"/>
          <w:color w:val="000000"/>
          <w:sz w:val="28"/>
        </w:rPr>
        <w:t xml:space="preserve">
      </w:t>
      </w:r>
      <w:r>
        <w:rPr>
          <w:rFonts w:ascii="Times New Roman"/>
          <w:b w:val="false"/>
          <w:i/>
          <w:color w:val="000000"/>
          <w:sz w:val="28"/>
        </w:rPr>
        <w:t>&lt;Особые</w:t>
      </w:r>
      <w:r>
        <w:rPr>
          <w:rFonts w:ascii="Times New Roman"/>
          <w:b w:val="false"/>
          <w:i w:val="false"/>
          <w:color w:val="000000"/>
          <w:sz w:val="28"/>
        </w:rPr>
        <w:t xml:space="preserve"> </w:t>
      </w:r>
      <w:r>
        <w:rPr>
          <w:rFonts w:ascii="Times New Roman"/>
          <w:b w:val="false"/>
          <w:i/>
          <w:color w:val="000000"/>
          <w:sz w:val="28"/>
        </w:rPr>
        <w:t>требования</w:t>
      </w:r>
      <w:r>
        <w:rPr>
          <w:rFonts w:ascii="Times New Roman"/>
          <w:b w:val="false"/>
          <w:i w:val="false"/>
          <w:color w:val="000000"/>
          <w:sz w:val="28"/>
        </w:rPr>
        <w:t xml:space="preserve"> </w:t>
      </w:r>
      <w:r>
        <w:rPr>
          <w:rFonts w:ascii="Times New Roman"/>
          <w:b w:val="false"/>
          <w:i/>
          <w:color w:val="000000"/>
          <w:sz w:val="28"/>
        </w:rPr>
        <w:t>отсутствуют.&gt;</w:t>
      </w:r>
      <w:r>
        <w:rPr>
          <w:rFonts w:ascii="Times New Roman"/>
          <w:b w:val="false"/>
          <w:i w:val="false"/>
          <w:color w:val="000000"/>
          <w:sz w:val="28"/>
        </w:rPr>
        <w:t>.</w:t>
      </w:r>
    </w:p>
    <w:bookmarkEnd w:id="1181"/>
    <w:bookmarkStart w:name="z1262" w:id="1182"/>
    <w:p>
      <w:pPr>
        <w:spacing w:after="0"/>
        <w:ind w:left="0"/>
        <w:jc w:val="left"/>
      </w:pPr>
      <w:r>
        <w:rPr>
          <w:rFonts w:ascii="Times New Roman"/>
          <w:b/>
          <w:i w:val="false"/>
          <w:color w:val="000000"/>
        </w:rPr>
        <w:t xml:space="preserve"> 7. ДЕРЖАТЕЛЬ РЕГИСТРАЦИОННОГО УДОСТОВЕРЕНИЯ</w:t>
      </w:r>
    </w:p>
    <w:bookmarkEnd w:id="1182"/>
    <w:bookmarkStart w:name="z1263" w:id="1183"/>
    <w:p>
      <w:pPr>
        <w:spacing w:after="0"/>
        <w:ind w:left="0"/>
        <w:jc w:val="both"/>
      </w:pPr>
      <w:r>
        <w:rPr>
          <w:rFonts w:ascii="Times New Roman"/>
          <w:b w:val="false"/>
          <w:i w:val="false"/>
          <w:color w:val="000000"/>
          <w:sz w:val="28"/>
        </w:rPr>
        <w:t>
      {Название страны на языке изложения текста ОХЛП}</w:t>
      </w:r>
    </w:p>
    <w:bookmarkEnd w:id="1183"/>
    <w:bookmarkStart w:name="z1264" w:id="1184"/>
    <w:p>
      <w:pPr>
        <w:spacing w:after="0"/>
        <w:ind w:left="0"/>
        <w:jc w:val="both"/>
      </w:pPr>
      <w:r>
        <w:rPr>
          <w:rFonts w:ascii="Times New Roman"/>
          <w:b w:val="false"/>
          <w:i w:val="false"/>
          <w:color w:val="000000"/>
          <w:sz w:val="28"/>
        </w:rPr>
        <w:t>
      {Наименование держателя регистрационного удостоверения}</w:t>
      </w:r>
    </w:p>
    <w:bookmarkEnd w:id="1184"/>
    <w:bookmarkStart w:name="z1265" w:id="1185"/>
    <w:p>
      <w:pPr>
        <w:spacing w:after="0"/>
        <w:ind w:left="0"/>
        <w:jc w:val="both"/>
      </w:pPr>
      <w:r>
        <w:rPr>
          <w:rFonts w:ascii="Times New Roman"/>
          <w:b w:val="false"/>
          <w:i w:val="false"/>
          <w:color w:val="000000"/>
          <w:sz w:val="28"/>
        </w:rPr>
        <w:t>
      {Юридический (фактический) адрес}</w:t>
      </w:r>
    </w:p>
    <w:bookmarkEnd w:id="1185"/>
    <w:bookmarkStart w:name="z1266" w:id="1186"/>
    <w:p>
      <w:pPr>
        <w:spacing w:after="0"/>
        <w:ind w:left="0"/>
        <w:jc w:val="both"/>
      </w:pPr>
      <w:r>
        <w:rPr>
          <w:rFonts w:ascii="Times New Roman"/>
          <w:b w:val="false"/>
          <w:i w:val="false"/>
          <w:color w:val="000000"/>
          <w:sz w:val="28"/>
        </w:rPr>
        <w:t>
      &lt;{тел}&gt;</w:t>
      </w:r>
    </w:p>
    <w:bookmarkEnd w:id="1186"/>
    <w:bookmarkStart w:name="z1267" w:id="1187"/>
    <w:p>
      <w:pPr>
        <w:spacing w:after="0"/>
        <w:ind w:left="0"/>
        <w:jc w:val="both"/>
      </w:pPr>
      <w:r>
        <w:rPr>
          <w:rFonts w:ascii="Times New Roman"/>
          <w:b w:val="false"/>
          <w:i w:val="false"/>
          <w:color w:val="000000"/>
          <w:sz w:val="28"/>
        </w:rPr>
        <w:t>
      &lt;{факс}&gt;</w:t>
      </w:r>
    </w:p>
    <w:bookmarkEnd w:id="1187"/>
    <w:bookmarkStart w:name="z1268" w:id="1188"/>
    <w:p>
      <w:pPr>
        <w:spacing w:after="0"/>
        <w:ind w:left="0"/>
        <w:jc w:val="both"/>
      </w:pPr>
      <w:r>
        <w:rPr>
          <w:rFonts w:ascii="Times New Roman"/>
          <w:b w:val="false"/>
          <w:i w:val="false"/>
          <w:color w:val="000000"/>
          <w:sz w:val="28"/>
        </w:rPr>
        <w:t>
      &lt;{адрес электронной почты}&gt;</w:t>
      </w:r>
    </w:p>
    <w:bookmarkEnd w:id="1188"/>
    <w:bookmarkStart w:name="z1269" w:id="1189"/>
    <w:p>
      <w:pPr>
        <w:spacing w:after="0"/>
        <w:ind w:left="0"/>
        <w:jc w:val="both"/>
      </w:pPr>
      <w:r>
        <w:rPr>
          <w:rFonts w:ascii="Times New Roman"/>
          <w:b w:val="false"/>
          <w:i w:val="false"/>
          <w:color w:val="000000"/>
          <w:sz w:val="28"/>
        </w:rPr>
        <w:t xml:space="preserve">
      </w:t>
      </w:r>
      <w:r>
        <w:rPr>
          <w:rFonts w:ascii="Times New Roman"/>
          <w:b/>
          <w:i w:val="false"/>
          <w:color w:val="000000"/>
          <w:sz w:val="28"/>
        </w:rPr>
        <w:t>7.1.</w:t>
      </w:r>
      <w:r>
        <w:rPr>
          <w:rFonts w:ascii="Times New Roman"/>
          <w:b w:val="false"/>
          <w:i w:val="false"/>
          <w:color w:val="000000"/>
          <w:sz w:val="28"/>
        </w:rPr>
        <w:t xml:space="preserve"> </w:t>
      </w:r>
      <w:r>
        <w:rPr>
          <w:rFonts w:ascii="Times New Roman"/>
          <w:b/>
          <w:i w:val="false"/>
          <w:color w:val="000000"/>
          <w:sz w:val="28"/>
        </w:rPr>
        <w:t>Представитель</w:t>
      </w:r>
      <w:r>
        <w:rPr>
          <w:rFonts w:ascii="Times New Roman"/>
          <w:b w:val="false"/>
          <w:i w:val="false"/>
          <w:color w:val="000000"/>
          <w:sz w:val="28"/>
        </w:rPr>
        <w:t xml:space="preserve"> </w:t>
      </w:r>
      <w:r>
        <w:rPr>
          <w:rFonts w:ascii="Times New Roman"/>
          <w:b/>
          <w:i w:val="false"/>
          <w:color w:val="000000"/>
          <w:sz w:val="28"/>
        </w:rPr>
        <w:t>держателя</w:t>
      </w:r>
      <w:r>
        <w:rPr>
          <w:rFonts w:ascii="Times New Roman"/>
          <w:b w:val="false"/>
          <w:i w:val="false"/>
          <w:color w:val="000000"/>
          <w:sz w:val="28"/>
        </w:rPr>
        <w:t xml:space="preserve"> </w:t>
      </w:r>
      <w:r>
        <w:rPr>
          <w:rFonts w:ascii="Times New Roman"/>
          <w:b/>
          <w:i w:val="false"/>
          <w:color w:val="000000"/>
          <w:sz w:val="28"/>
        </w:rPr>
        <w:t>регистрационного</w:t>
      </w:r>
      <w:r>
        <w:rPr>
          <w:rFonts w:ascii="Times New Roman"/>
          <w:b w:val="false"/>
          <w:i w:val="false"/>
          <w:color w:val="000000"/>
          <w:sz w:val="28"/>
        </w:rPr>
        <w:t xml:space="preserve"> </w:t>
      </w:r>
      <w:r>
        <w:rPr>
          <w:rFonts w:ascii="Times New Roman"/>
          <w:b/>
          <w:i w:val="false"/>
          <w:color w:val="000000"/>
          <w:sz w:val="28"/>
        </w:rPr>
        <w:t>удостоверения</w:t>
      </w:r>
    </w:p>
    <w:bookmarkEnd w:id="1189"/>
    <w:bookmarkStart w:name="z1270" w:id="1190"/>
    <w:p>
      <w:pPr>
        <w:spacing w:after="0"/>
        <w:ind w:left="0"/>
        <w:jc w:val="both"/>
      </w:pPr>
      <w:r>
        <w:rPr>
          <w:rFonts w:ascii="Times New Roman"/>
          <w:b w:val="false"/>
          <w:i w:val="false"/>
          <w:color w:val="000000"/>
          <w:sz w:val="28"/>
        </w:rPr>
        <w:t>
      Претензии потребителей направлять по адресу:</w:t>
      </w:r>
    </w:p>
    <w:bookmarkEnd w:id="1190"/>
    <w:bookmarkStart w:name="z1271" w:id="1191"/>
    <w:p>
      <w:pPr>
        <w:spacing w:after="0"/>
        <w:ind w:left="0"/>
        <w:jc w:val="both"/>
      </w:pPr>
      <w:r>
        <w:rPr>
          <w:rFonts w:ascii="Times New Roman"/>
          <w:b w:val="false"/>
          <w:i w:val="false"/>
          <w:color w:val="000000"/>
          <w:sz w:val="28"/>
        </w:rPr>
        <w:t>
      {Название страны}.</w:t>
      </w:r>
    </w:p>
    <w:bookmarkEnd w:id="1191"/>
    <w:bookmarkStart w:name="z1272" w:id="1192"/>
    <w:p>
      <w:pPr>
        <w:spacing w:after="0"/>
        <w:ind w:left="0"/>
        <w:jc w:val="both"/>
      </w:pPr>
      <w:r>
        <w:rPr>
          <w:rFonts w:ascii="Times New Roman"/>
          <w:b w:val="false"/>
          <w:i w:val="false"/>
          <w:color w:val="000000"/>
          <w:sz w:val="28"/>
        </w:rPr>
        <w:t>
      {Наименование держателя регистрационного удостоверения}.</w:t>
      </w:r>
    </w:p>
    <w:bookmarkEnd w:id="1192"/>
    <w:bookmarkStart w:name="z1273" w:id="1193"/>
    <w:p>
      <w:pPr>
        <w:spacing w:after="0"/>
        <w:ind w:left="0"/>
        <w:jc w:val="both"/>
      </w:pPr>
      <w:r>
        <w:rPr>
          <w:rFonts w:ascii="Times New Roman"/>
          <w:b w:val="false"/>
          <w:i w:val="false"/>
          <w:color w:val="000000"/>
          <w:sz w:val="28"/>
        </w:rPr>
        <w:t>
      {Юридический (фактический) адрес}.</w:t>
      </w:r>
    </w:p>
    <w:bookmarkEnd w:id="1193"/>
    <w:bookmarkStart w:name="z1274" w:id="1194"/>
    <w:p>
      <w:pPr>
        <w:spacing w:after="0"/>
        <w:ind w:left="0"/>
        <w:jc w:val="both"/>
      </w:pPr>
      <w:r>
        <w:rPr>
          <w:rFonts w:ascii="Times New Roman"/>
          <w:b w:val="false"/>
          <w:i w:val="false"/>
          <w:color w:val="000000"/>
          <w:sz w:val="28"/>
        </w:rPr>
        <w:t>
      &lt;{тел}&gt;.</w:t>
      </w:r>
    </w:p>
    <w:bookmarkEnd w:id="1194"/>
    <w:bookmarkStart w:name="z1275" w:id="1195"/>
    <w:p>
      <w:pPr>
        <w:spacing w:after="0"/>
        <w:ind w:left="0"/>
        <w:jc w:val="both"/>
      </w:pPr>
      <w:r>
        <w:rPr>
          <w:rFonts w:ascii="Times New Roman"/>
          <w:b w:val="false"/>
          <w:i w:val="false"/>
          <w:color w:val="000000"/>
          <w:sz w:val="28"/>
        </w:rPr>
        <w:t>
      &lt;{факс}&gt;.</w:t>
      </w:r>
    </w:p>
    <w:bookmarkEnd w:id="1195"/>
    <w:bookmarkStart w:name="z1276" w:id="1196"/>
    <w:p>
      <w:pPr>
        <w:spacing w:after="0"/>
        <w:ind w:left="0"/>
        <w:jc w:val="both"/>
      </w:pPr>
      <w:r>
        <w:rPr>
          <w:rFonts w:ascii="Times New Roman"/>
          <w:b w:val="false"/>
          <w:i w:val="false"/>
          <w:color w:val="000000"/>
          <w:sz w:val="28"/>
        </w:rPr>
        <w:t>
      &lt;{адрес электронной почты}&gt;.</w:t>
      </w:r>
    </w:p>
    <w:bookmarkEnd w:id="1196"/>
    <w:bookmarkStart w:name="z1277" w:id="1197"/>
    <w:p>
      <w:pPr>
        <w:spacing w:after="0"/>
        <w:ind w:left="0"/>
        <w:jc w:val="left"/>
      </w:pPr>
      <w:r>
        <w:rPr>
          <w:rFonts w:ascii="Times New Roman"/>
          <w:b/>
          <w:i w:val="false"/>
          <w:color w:val="000000"/>
        </w:rPr>
        <w:t xml:space="preserve"> 8. НОМЕР (НОМЕРА) РЕГИСТРАЦИОННОГО УДОСТОВЕРЕНИЯ</w:t>
      </w:r>
    </w:p>
    <w:bookmarkEnd w:id="1197"/>
    <w:bookmarkStart w:name="z1278" w:id="1198"/>
    <w:p>
      <w:pPr>
        <w:spacing w:after="0"/>
        <w:ind w:left="0"/>
        <w:jc w:val="left"/>
      </w:pPr>
      <w:r>
        <w:rPr>
          <w:rFonts w:ascii="Times New Roman"/>
          <w:b/>
          <w:i w:val="false"/>
          <w:color w:val="000000"/>
        </w:rPr>
        <w:t xml:space="preserve"> &lt;9. КАТЕГОРИЯ ОТПУСКА ЛЕКАРСТВЕННОГО ПРЕПАРАТА</w:t>
      </w:r>
    </w:p>
    <w:bookmarkEnd w:id="1198"/>
    <w:bookmarkStart w:name="z1279" w:id="1199"/>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w:t>
      </w:r>
    </w:p>
    <w:bookmarkEnd w:id="1199"/>
    <w:bookmarkStart w:name="z1280" w:id="1200"/>
    <w:p>
      <w:pPr>
        <w:spacing w:after="0"/>
        <w:ind w:left="0"/>
        <w:jc w:val="left"/>
      </w:pPr>
      <w:r>
        <w:rPr>
          <w:rFonts w:ascii="Times New Roman"/>
          <w:b/>
          <w:i w:val="false"/>
          <w:color w:val="000000"/>
        </w:rPr>
        <w:t xml:space="preserve"> &lt;10. ДОЗИМЕТРИЯ&gt; (если применимо)</w:t>
      </w:r>
    </w:p>
    <w:bookmarkEnd w:id="1200"/>
    <w:bookmarkStart w:name="z1281" w:id="1201"/>
    <w:p>
      <w:pPr>
        <w:spacing w:after="0"/>
        <w:ind w:left="0"/>
        <w:jc w:val="left"/>
      </w:pPr>
      <w:r>
        <w:rPr>
          <w:rFonts w:ascii="Times New Roman"/>
          <w:b/>
          <w:i w:val="false"/>
          <w:color w:val="000000"/>
        </w:rPr>
        <w:t xml:space="preserve"> 11. ИНСТРУКЦИИ ПО ПРИГОТОВЛЕНИЮ РАДИОФАРМАЦЕВТИЧЕСКИХ ПРЕПАРАТОВ&gt; (заполняется при необходимости)</w:t>
      </w:r>
    </w:p>
    <w:bookmarkEnd w:id="1201"/>
    <w:bookmarkStart w:name="z1282" w:id="1202"/>
    <w:p>
      <w:pPr>
        <w:spacing w:after="0"/>
        <w:ind w:left="0"/>
        <w:jc w:val="both"/>
      </w:pPr>
      <w:r>
        <w:rPr>
          <w:rFonts w:ascii="Times New Roman"/>
          <w:b w:val="false"/>
          <w:i w:val="false"/>
          <w:color w:val="000000"/>
          <w:sz w:val="28"/>
        </w:rPr>
        <w:t>
      &lt;Весь неиспользованный лекарственный препарат или отходы следует утилизировать в установленном порядке.&gt;.</w:t>
      </w:r>
    </w:p>
    <w:bookmarkEnd w:id="1202"/>
    <w:bookmarkStart w:name="z1283" w:id="1203"/>
    <w:p>
      <w:pPr>
        <w:spacing w:after="0"/>
        <w:ind w:left="0"/>
        <w:jc w:val="left"/>
      </w:pPr>
      <w:r>
        <w:rPr>
          <w:rFonts w:ascii="Times New Roman"/>
          <w:b/>
          <w:i w:val="false"/>
          <w:color w:val="000000"/>
        </w:rPr>
        <w:t xml:space="preserve"> &lt;12. УСТАНОВЛЕНИЕ ПОСРЕГИСТРАЦИОННЫХ МЕР&gt; (если применимо)</w:t>
      </w:r>
    </w:p>
    <w:bookmarkEnd w:id="1203"/>
    <w:bookmarkStart w:name="z1284" w:id="1204"/>
    <w:p>
      <w:pPr>
        <w:spacing w:after="0"/>
        <w:ind w:left="0"/>
        <w:jc w:val="both"/>
      </w:pPr>
      <w:r>
        <w:rPr>
          <w:rFonts w:ascii="Times New Roman"/>
          <w:b w:val="false"/>
          <w:i w:val="false"/>
          <w:color w:val="000000"/>
          <w:sz w:val="28"/>
        </w:rPr>
        <w:t>
      &lt;Данный лекарственный препарат зарегистрирован с установлением дополнительных требований и по этому лекарственному препарату ожидается представление дополнительных данных в течение 1 года. {Наименование уполномоченного органа государства – члена Евразийского экономического союза} будет проводить экспертизу новых сведений о препарате, а данная общая характеристика лекарственного препарата будет обновляться по мере необходимости.&gt;.</w:t>
      </w:r>
    </w:p>
    <w:bookmarkEnd w:id="1204"/>
    <w:bookmarkStart w:name="z1285" w:id="1205"/>
    <w:p>
      <w:pPr>
        <w:spacing w:after="0"/>
        <w:ind w:left="0"/>
        <w:jc w:val="both"/>
      </w:pPr>
      <w:r>
        <w:rPr>
          <w:rFonts w:ascii="Times New Roman"/>
          <w:b w:val="false"/>
          <w:i w:val="false"/>
          <w:color w:val="000000"/>
          <w:sz w:val="28"/>
        </w:rPr>
        <w:t>
      &lt;Данный лекарственный препарат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об этом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ежегодно экспертизу новых сведений, а данная общая характеристика лекарственного препарата будет обновляться по мере необходимости.&gt;.</w:t>
      </w:r>
    </w:p>
    <w:bookmarkEnd w:id="1205"/>
    <w:bookmarkStart w:name="z1286" w:id="1206"/>
    <w:p>
      <w:pPr>
        <w:spacing w:after="0"/>
        <w:ind w:left="0"/>
        <w:jc w:val="both"/>
      </w:pPr>
      <w:r>
        <w:rPr>
          <w:rFonts w:ascii="Times New Roman"/>
          <w:b w:val="false"/>
          <w:i w:val="false"/>
          <w:color w:val="000000"/>
          <w:sz w:val="28"/>
        </w:rPr>
        <w:t>
      &lt;Данный лекарственный препарат зарегистрирован по процедуре "условной регистрации", и по этому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необходимости.&gt;.</w:t>
      </w:r>
    </w:p>
    <w:bookmarkEnd w:id="1206"/>
    <w:bookmarkStart w:name="z1287" w:id="1207"/>
    <w:p>
      <w:pPr>
        <w:spacing w:after="0"/>
        <w:ind w:left="0"/>
        <w:jc w:val="both"/>
      </w:pPr>
      <w:r>
        <w:rPr>
          <w:rFonts w:ascii="Times New Roman"/>
          <w:b w:val="false"/>
          <w:i w:val="false"/>
          <w:color w:val="000000"/>
          <w:sz w:val="28"/>
        </w:rPr>
        <w:t>
      &lt;Референтный лекарственный препарат, содержащий {наименование действующего вещества (действующих веществ)}&gt;, был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 референтном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экспертизу новых сведений, которые могут появляться ежегодно, а данная ОХЛП будет обновляться по мере необходимости в соответствии с обновлениями ОХЛП референтного препарата&gt;</w:t>
      </w:r>
    </w:p>
    <w:bookmarkEnd w:id="1207"/>
    <w:bookmarkStart w:name="z1288" w:id="1208"/>
    <w:p>
      <w:pPr>
        <w:spacing w:after="0"/>
        <w:ind w:left="0"/>
        <w:jc w:val="both"/>
      </w:pPr>
      <w:r>
        <w:rPr>
          <w:rFonts w:ascii="Times New Roman"/>
          <w:b w:val="false"/>
          <w:i w:val="false"/>
          <w:color w:val="000000"/>
          <w:sz w:val="28"/>
        </w:rPr>
        <w:t>
      В конце ОХЛП допускается использование следующей формулировки: "Общая характеристика лекарственного препарата {торговое наименование} доступна в едином реестре зарегистрированных лекарственных средств Евразийского экономического союза и на официальном сайте уполномоченного органа (экспертной организации) {сайт уполномоченного органа (сайт организации)}".</w:t>
      </w:r>
    </w:p>
    <w:bookmarkEnd w:id="1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1290" w:id="1209"/>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шаблона общей характеристики лекарственного препарата</w:t>
      </w:r>
    </w:p>
    <w:bookmarkEnd w:id="1209"/>
    <w:bookmarkStart w:name="z1291" w:id="1210"/>
    <w:p>
      <w:pPr>
        <w:spacing w:after="0"/>
        <w:ind w:left="0"/>
        <w:jc w:val="both"/>
      </w:pPr>
      <w:r>
        <w:rPr>
          <w:rFonts w:ascii="Times New Roman"/>
          <w:b w:val="false"/>
          <w:i w:val="false"/>
          <w:color w:val="000000"/>
          <w:sz w:val="28"/>
        </w:rPr>
        <w:t xml:space="preserve">
      Использование комбинированных общих характеристик лекарственных препаратов, составленных на всех языках (далее – ОХЛП) для различных дозировок той же лекарственной формы обосновано (для экспертизы и последующего принятия решения) в тех случаях, если ОХЛП полностью идентичны, за исключением небольшого числа специфичных для дозировок сведений. Если показания к применению для разных дозировок не совпадают, ОХЛП комбинировать не допускается. При использовании комбинированных ОХЛП необходимо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При условии выполнения вышеперечисленных условий обоснование не требуется. Правила составления единых листков-вкладышей и ОХЛП на разные дозировки изложены в </w:t>
      </w:r>
      <w:r>
        <w:rPr>
          <w:rFonts w:ascii="Times New Roman"/>
          <w:b w:val="false"/>
          <w:i w:val="false"/>
          <w:color w:val="000000"/>
          <w:sz w:val="28"/>
        </w:rPr>
        <w:t>приложении № 8</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 (далее – требования). </w:t>
      </w:r>
    </w:p>
    <w:bookmarkEnd w:id="1210"/>
    <w:bookmarkStart w:name="z1292" w:id="1211"/>
    <w:p>
      <w:pPr>
        <w:spacing w:after="0"/>
        <w:ind w:left="0"/>
        <w:jc w:val="both"/>
      </w:pPr>
      <w:r>
        <w:rPr>
          <w:rFonts w:ascii="Times New Roman"/>
          <w:b w:val="false"/>
          <w:i w:val="false"/>
          <w:color w:val="000000"/>
          <w:sz w:val="28"/>
        </w:rPr>
        <w:t xml:space="preserve">
      Если различные дозировки не удовлетворяют вышеописанным критериям (например, при различиях в показаниях к применению для различных дозировок), заявители вправе представить ОХЛП на различные дозировки в виде единой ОХЛП только для целей экспертизы, указывая заглавными буквами дозировку или лекарственную форму, в отношении которой существуют альтернативные текстовые элементы. Однако для каждой дозировки и лекарственной формы заявитель должен представить отдельную ОХЛП, содержащую сведения обо всех возможных вариантах содержимого упаковки, относящихся к рассматриваемой дозировке и лекарственной форме. </w:t>
      </w:r>
    </w:p>
    <w:bookmarkEnd w:id="1211"/>
    <w:bookmarkStart w:name="z1293" w:id="1212"/>
    <w:p>
      <w:pPr>
        <w:spacing w:after="0"/>
        <w:ind w:left="0"/>
        <w:jc w:val="both"/>
      </w:pPr>
      <w:r>
        <w:rPr>
          <w:rFonts w:ascii="Times New Roman"/>
          <w:b w:val="false"/>
          <w:i w:val="false"/>
          <w:color w:val="000000"/>
          <w:sz w:val="28"/>
        </w:rPr>
        <w:t>
      Стандартные формулировки приведены в шаблоне, предусмотренном приложением № 10 к требованиям, которые следует использовать в каждом отдельном случае. Если заявитель вынужден отклониться от стандартных формулировок с целью учета особых требований, относящихся к лекарственному препарату, альтернативные или дополнительные формулировки будут рассмотрены на индивидуальной основе.</w:t>
      </w:r>
    </w:p>
    <w:bookmarkEnd w:id="1212"/>
    <w:bookmarkStart w:name="z1294" w:id="1213"/>
    <w:p>
      <w:pPr>
        <w:spacing w:after="0"/>
        <w:ind w:left="0"/>
        <w:jc w:val="both"/>
      </w:pPr>
      <w:r>
        <w:rPr>
          <w:rFonts w:ascii="Times New Roman"/>
          <w:b w:val="false"/>
          <w:i w:val="false"/>
          <w:color w:val="000000"/>
          <w:sz w:val="28"/>
        </w:rPr>
        <w:t>
      В случае если стандартные формулировки согласно приложению № 10 к требованиям не нуждаются в пояснениях или рекомендациях по заполнению, то этот раздел шаблона ОХЛП пропускается в настоящем Порядке.</w:t>
      </w:r>
    </w:p>
    <w:bookmarkEnd w:id="1213"/>
    <w:bookmarkStart w:name="z1295" w:id="1214"/>
    <w:p>
      <w:pPr>
        <w:spacing w:after="0"/>
        <w:ind w:left="0"/>
        <w:jc w:val="both"/>
      </w:pPr>
      <w:r>
        <w:rPr>
          <w:rFonts w:ascii="Times New Roman"/>
          <w:b w:val="false"/>
          <w:i w:val="false"/>
          <w:color w:val="000000"/>
          <w:sz w:val="28"/>
        </w:rPr>
        <w:t>
      Только для лекарственных препаратов, требующих дополнительного мониторинга безопасности, черный символ  и формулировки к нему должны размещаться только перед разделом 1 ОХЛП. Черный символ  должен представлять собой перевернутый равносторонний треугольник черного цвета: размер символа должен быть пропорциональным размеру шрифта следующего за ним типового текста, а минимальная длина каждой стороны треугольника должна составлять 5 мм. Для подготовки приложений с информацией о лекарственном препарате можно использовать черный треугольник, представленный в данном шаблоне.</w:t>
      </w:r>
    </w:p>
    <w:bookmarkEnd w:id="1214"/>
    <w:bookmarkStart w:name="z1296" w:id="1215"/>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дополнительному</w:t>
      </w:r>
      <w:r>
        <w:rPr>
          <w:rFonts w:ascii="Times New Roman"/>
          <w:b w:val="false"/>
          <w:i w:val="false"/>
          <w:color w:val="000000"/>
          <w:sz w:val="28"/>
        </w:rPr>
        <w:t xml:space="preserve"> </w:t>
      </w:r>
      <w:r>
        <w:rPr>
          <w:rFonts w:ascii="Times New Roman"/>
          <w:b w:val="false"/>
          <w:i/>
          <w:color w:val="000000"/>
          <w:sz w:val="28"/>
        </w:rPr>
        <w:t>мониторингу.</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позволит</w:t>
      </w:r>
      <w:r>
        <w:rPr>
          <w:rFonts w:ascii="Times New Roman"/>
          <w:b w:val="false"/>
          <w:i w:val="false"/>
          <w:color w:val="000000"/>
          <w:sz w:val="28"/>
        </w:rPr>
        <w:t xml:space="preserve"> </w:t>
      </w:r>
      <w:r>
        <w:rPr>
          <w:rFonts w:ascii="Times New Roman"/>
          <w:b w:val="false"/>
          <w:i/>
          <w:color w:val="000000"/>
          <w:sz w:val="28"/>
        </w:rPr>
        <w:t>быстро</w:t>
      </w:r>
      <w:r>
        <w:rPr>
          <w:rFonts w:ascii="Times New Roman"/>
          <w:b w:val="false"/>
          <w:i w:val="false"/>
          <w:color w:val="000000"/>
          <w:sz w:val="28"/>
        </w:rPr>
        <w:t xml:space="preserve"> </w:t>
      </w:r>
      <w:r>
        <w:rPr>
          <w:rFonts w:ascii="Times New Roman"/>
          <w:b w:val="false"/>
          <w:i/>
          <w:color w:val="000000"/>
          <w:sz w:val="28"/>
        </w:rPr>
        <w:t>выявить</w:t>
      </w:r>
      <w:r>
        <w:rPr>
          <w:rFonts w:ascii="Times New Roman"/>
          <w:b w:val="false"/>
          <w:i w:val="false"/>
          <w:color w:val="000000"/>
          <w:sz w:val="28"/>
        </w:rPr>
        <w:t xml:space="preserve"> </w:t>
      </w:r>
      <w:r>
        <w:rPr>
          <w:rFonts w:ascii="Times New Roman"/>
          <w:b w:val="false"/>
          <w:i/>
          <w:color w:val="000000"/>
          <w:sz w:val="28"/>
        </w:rPr>
        <w:t>новую</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Мы</w:t>
      </w:r>
      <w:r>
        <w:rPr>
          <w:rFonts w:ascii="Times New Roman"/>
          <w:b w:val="false"/>
          <w:i w:val="false"/>
          <w:color w:val="000000"/>
          <w:sz w:val="28"/>
        </w:rPr>
        <w:t xml:space="preserve"> </w:t>
      </w:r>
      <w:r>
        <w:rPr>
          <w:rFonts w:ascii="Times New Roman"/>
          <w:b w:val="false"/>
          <w:i/>
          <w:color w:val="000000"/>
          <w:sz w:val="28"/>
        </w:rPr>
        <w:t>обращаемся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специалистам</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просьбой</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Порядок</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представлен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4.8.&gt;</w:t>
      </w:r>
      <w:r>
        <w:rPr>
          <w:rFonts w:ascii="Times New Roman"/>
          <w:b w:val="false"/>
          <w:i w:val="false"/>
          <w:color w:val="000000"/>
          <w:sz w:val="28"/>
        </w:rPr>
        <w:t xml:space="preserve">. </w:t>
      </w:r>
    </w:p>
    <w:bookmarkEnd w:id="1215"/>
    <w:bookmarkStart w:name="z1297" w:id="1216"/>
    <w:p>
      <w:pPr>
        <w:spacing w:after="0"/>
        <w:ind w:left="0"/>
        <w:jc w:val="left"/>
      </w:pPr>
      <w:r>
        <w:rPr>
          <w:rFonts w:ascii="Times New Roman"/>
          <w:b/>
          <w:i w:val="false"/>
          <w:color w:val="000000"/>
        </w:rPr>
        <w:t xml:space="preserve"> 1. НАИМЕНОВАНИЕ ЛЕКАРСТВЕННОГО ПРЕПАРАТА</w:t>
      </w:r>
    </w:p>
    <w:bookmarkEnd w:id="1216"/>
    <w:bookmarkStart w:name="z1298" w:id="1217"/>
    <w:p>
      <w:pPr>
        <w:spacing w:after="0"/>
        <w:ind w:left="0"/>
        <w:jc w:val="both"/>
      </w:pPr>
      <w:r>
        <w:rPr>
          <w:rFonts w:ascii="Times New Roman"/>
          <w:b w:val="false"/>
          <w:i w:val="false"/>
          <w:color w:val="000000"/>
          <w:sz w:val="28"/>
        </w:rPr>
        <w:t>
      Правила указания дозировок приведены в приложении № 9 к требованиям.</w:t>
      </w:r>
    </w:p>
    <w:bookmarkEnd w:id="1217"/>
    <w:bookmarkStart w:name="z1299" w:id="1218"/>
    <w:p>
      <w:pPr>
        <w:spacing w:after="0"/>
        <w:ind w:left="0"/>
        <w:jc w:val="both"/>
      </w:pPr>
      <w:r>
        <w:rPr>
          <w:rFonts w:ascii="Times New Roman"/>
          <w:b w:val="false"/>
          <w:i w:val="false"/>
          <w:color w:val="000000"/>
          <w:sz w:val="28"/>
        </w:rPr>
        <w:t>
      {(Торговое) наименование, дозировка, лекарственная форма}</w:t>
      </w:r>
    </w:p>
    <w:bookmarkEnd w:id="1218"/>
    <w:bookmarkStart w:name="z1300" w:id="1219"/>
    <w:p>
      <w:pPr>
        <w:spacing w:after="0"/>
        <w:ind w:left="0"/>
        <w:jc w:val="both"/>
      </w:pPr>
      <w:r>
        <w:rPr>
          <w:rFonts w:ascii="Times New Roman"/>
          <w:b w:val="false"/>
          <w:i w:val="false"/>
          <w:color w:val="000000"/>
          <w:sz w:val="28"/>
        </w:rPr>
        <w:t>
      В настоящем разделе и далее символы "</w:t>
      </w:r>
      <w:r>
        <w:rPr>
          <w:rFonts w:ascii="Times New Roman"/>
          <w:b w:val="false"/>
          <w:i w:val="false"/>
          <w:color w:val="000000"/>
          <w:vertAlign w:val="superscript"/>
        </w:rPr>
        <w:t>®</w:t>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к тексту не добавляются, слова "таблетки" и "капсулы" употребляются во множественном числе.</w:t>
      </w:r>
    </w:p>
    <w:bookmarkEnd w:id="1219"/>
    <w:bookmarkStart w:name="z1301" w:id="1220"/>
    <w:p>
      <w:pPr>
        <w:spacing w:after="0"/>
        <w:ind w:left="0"/>
        <w:jc w:val="left"/>
      </w:pPr>
      <w:r>
        <w:rPr>
          <w:rFonts w:ascii="Times New Roman"/>
          <w:b/>
          <w:i w:val="false"/>
          <w:color w:val="000000"/>
        </w:rPr>
        <w:t xml:space="preserve"> 2. КАЧЕСТВЕННЫЙ И КОЛИЧЕСТВЕННЫЙ СОСТАВ</w:t>
      </w:r>
    </w:p>
    <w:bookmarkEnd w:id="1220"/>
    <w:bookmarkStart w:name="z1302" w:id="1221"/>
    <w:p>
      <w:pPr>
        <w:spacing w:after="0"/>
        <w:ind w:left="0"/>
        <w:jc w:val="both"/>
      </w:pPr>
      <w:r>
        <w:rPr>
          <w:rFonts w:ascii="Times New Roman"/>
          <w:b w:val="false"/>
          <w:i w:val="false"/>
          <w:color w:val="000000"/>
          <w:sz w:val="28"/>
        </w:rPr>
        <w:t>
      Указываются наименования действующего вещества (действующих веществ) на языке, на котором составлена ОХЛП.</w:t>
      </w:r>
    </w:p>
    <w:bookmarkEnd w:id="1221"/>
    <w:bookmarkStart w:name="z1303" w:id="1222"/>
    <w:p>
      <w:pPr>
        <w:spacing w:after="0"/>
        <w:ind w:left="0"/>
        <w:jc w:val="both"/>
      </w:pPr>
      <w:r>
        <w:rPr>
          <w:rFonts w:ascii="Times New Roman"/>
          <w:b w:val="false"/>
          <w:i w:val="false"/>
          <w:color w:val="000000"/>
          <w:sz w:val="28"/>
        </w:rPr>
        <w:t>
      Для высокотехнологичных лекарственных препаратов, если высокотехнологичный лекарственный препарат содержит клетки или ткани, необходимо представить подробное описание этих клеток или тканей и их конкретное происхождение, в том числе виды животных в случаях их нечеловеческого происхождения. В этом случае в настоящем разделе следует выделить разделы:</w:t>
      </w:r>
    </w:p>
    <w:bookmarkEnd w:id="1222"/>
    <w:bookmarkStart w:name="z1304" w:id="1223"/>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Общее</w:t>
      </w:r>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color w:val="000000"/>
          <w:sz w:val="28"/>
        </w:rPr>
        <w:t>&gt;</w:t>
      </w:r>
      <w:r>
        <w:rPr>
          <w:rFonts w:ascii="Times New Roman"/>
          <w:b w:val="false"/>
          <w:i w:val="false"/>
          <w:color w:val="000000"/>
          <w:sz w:val="28"/>
        </w:rPr>
        <w:t xml:space="preserve"> Приводится только для высокотехнологичных лекарственных препаратов.</w:t>
      </w:r>
    </w:p>
    <w:bookmarkEnd w:id="1223"/>
    <w:bookmarkStart w:name="z1305" w:id="1224"/>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Качественный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количественный</w:t>
      </w:r>
      <w:r>
        <w:rPr>
          <w:rFonts w:ascii="Times New Roman"/>
          <w:b w:val="false"/>
          <w:i w:val="false"/>
          <w:color w:val="000000"/>
          <w:sz w:val="28"/>
        </w:rPr>
        <w:t xml:space="preserve"> </w:t>
      </w:r>
      <w:r>
        <w:rPr>
          <w:rFonts w:ascii="Times New Roman"/>
          <w:b/>
          <w:i w:val="false"/>
          <w:color w:val="000000"/>
          <w:sz w:val="28"/>
        </w:rPr>
        <w:t>состав</w:t>
      </w:r>
      <w:r>
        <w:rPr>
          <w:rFonts w:ascii="Times New Roman"/>
          <w:b w:val="false"/>
          <w:i/>
          <w:color w:val="000000"/>
          <w:sz w:val="28"/>
        </w:rPr>
        <w:t>&gt;</w:t>
      </w:r>
      <w:r>
        <w:rPr>
          <w:rFonts w:ascii="Times New Roman"/>
          <w:b w:val="false"/>
          <w:i w:val="false"/>
          <w:color w:val="000000"/>
          <w:sz w:val="28"/>
        </w:rPr>
        <w:t xml:space="preserve"> Приводится только для высокотехнологичных лекарственных препаратов.</w:t>
      </w:r>
    </w:p>
    <w:bookmarkEnd w:id="1224"/>
    <w:bookmarkStart w:name="z1306" w:id="1225"/>
    <w:p>
      <w:pPr>
        <w:spacing w:after="0"/>
        <w:ind w:left="0"/>
        <w:jc w:val="both"/>
      </w:pPr>
      <w:r>
        <w:rPr>
          <w:rFonts w:ascii="Times New Roman"/>
          <w:b w:val="false"/>
          <w:i w:val="false"/>
          <w:color w:val="000000"/>
          <w:sz w:val="28"/>
        </w:rPr>
        <w:t>
      Кроме того, в отношении высокотехнологичных лекарственных препаратов при необходимости могут приводиться пояснительные изображения.</w:t>
      </w:r>
    </w:p>
    <w:bookmarkEnd w:id="1225"/>
    <w:bookmarkStart w:name="z1307" w:id="1226"/>
    <w:p>
      <w:pPr>
        <w:spacing w:after="0"/>
        <w:ind w:left="0"/>
        <w:jc w:val="both"/>
      </w:pPr>
      <w:r>
        <w:rPr>
          <w:rFonts w:ascii="Times New Roman"/>
          <w:b w:val="false"/>
          <w:i w:val="false"/>
          <w:color w:val="000000"/>
          <w:sz w:val="28"/>
        </w:rPr>
        <w:t xml:space="preserve">
      </w:t>
      </w:r>
      <w:r>
        <w:rPr>
          <w:rFonts w:ascii="Times New Roman"/>
          <w:b w:val="false"/>
          <w:i/>
          <w:color w:val="000000"/>
          <w:sz w:val="28"/>
        </w:rPr>
        <w:t>&lt;Вещества,</w:t>
      </w:r>
      <w:r>
        <w:rPr>
          <w:rFonts w:ascii="Times New Roman"/>
          <w:b w:val="false"/>
          <w:i w:val="false"/>
          <w:color w:val="000000"/>
          <w:sz w:val="28"/>
        </w:rPr>
        <w:t xml:space="preserve"> </w:t>
      </w:r>
      <w:r>
        <w:rPr>
          <w:rFonts w:ascii="Times New Roman"/>
          <w:b w:val="false"/>
          <w:i/>
          <w:color w:val="000000"/>
          <w:sz w:val="28"/>
        </w:rPr>
        <w:t>наличие</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надо</w:t>
      </w:r>
      <w:r>
        <w:rPr>
          <w:rFonts w:ascii="Times New Roman"/>
          <w:b w:val="false"/>
          <w:i w:val="false"/>
          <w:color w:val="000000"/>
          <w:sz w:val="28"/>
        </w:rPr>
        <w:t xml:space="preserve"> </w:t>
      </w:r>
      <w:r>
        <w:rPr>
          <w:rFonts w:ascii="Times New Roman"/>
          <w:b w:val="false"/>
          <w:i/>
          <w:color w:val="000000"/>
          <w:sz w:val="28"/>
        </w:rPr>
        <w:t>учитывать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составе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препарата:&gt;</w:t>
      </w:r>
      <w:r>
        <w:rPr>
          <w:rFonts w:ascii="Times New Roman"/>
          <w:b w:val="false"/>
          <w:i w:val="false"/>
          <w:color w:val="000000"/>
          <w:sz w:val="28"/>
        </w:rPr>
        <w:t>.</w:t>
      </w:r>
    </w:p>
    <w:bookmarkEnd w:id="1226"/>
    <w:bookmarkStart w:name="z1308" w:id="1227"/>
    <w:p>
      <w:pPr>
        <w:spacing w:after="0"/>
        <w:ind w:left="0"/>
        <w:jc w:val="both"/>
      </w:pPr>
      <w:r>
        <w:rPr>
          <w:rFonts w:ascii="Times New Roman"/>
          <w:b w:val="false"/>
          <w:i w:val="false"/>
          <w:color w:val="000000"/>
          <w:sz w:val="28"/>
        </w:rPr>
        <w:t xml:space="preserve">
      </w:t>
      </w:r>
      <w:r>
        <w:rPr>
          <w:rFonts w:ascii="Times New Roman"/>
          <w:b w:val="false"/>
          <w:i/>
          <w:color w:val="000000"/>
          <w:sz w:val="28"/>
        </w:rPr>
        <w:t>&lt;Полный</w:t>
      </w:r>
      <w:r>
        <w:rPr>
          <w:rFonts w:ascii="Times New Roman"/>
          <w:b w:val="false"/>
          <w:i w:val="false"/>
          <w:color w:val="000000"/>
          <w:sz w:val="28"/>
        </w:rPr>
        <w:t xml:space="preserve"> </w:t>
      </w:r>
      <w:r>
        <w:rPr>
          <w:rFonts w:ascii="Times New Roman"/>
          <w:b w:val="false"/>
          <w:i/>
          <w:color w:val="000000"/>
          <w:sz w:val="28"/>
        </w:rPr>
        <w:t>перечень</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приведен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6.1.&gt;</w:t>
      </w:r>
      <w:r>
        <w:rPr>
          <w:rFonts w:ascii="Times New Roman"/>
          <w:b w:val="false"/>
          <w:i w:val="false"/>
          <w:color w:val="000000"/>
          <w:sz w:val="28"/>
        </w:rPr>
        <w:t>.</w:t>
      </w:r>
    </w:p>
    <w:bookmarkEnd w:id="1227"/>
    <w:bookmarkStart w:name="z1309" w:id="1228"/>
    <w:p>
      <w:pPr>
        <w:spacing w:after="0"/>
        <w:ind w:left="0"/>
        <w:jc w:val="left"/>
      </w:pPr>
      <w:r>
        <w:rPr>
          <w:rFonts w:ascii="Times New Roman"/>
          <w:b/>
          <w:i w:val="false"/>
          <w:color w:val="000000"/>
        </w:rPr>
        <w:t xml:space="preserve"> 3. ЛЕКАРСТВЕННАЯ ФОРМА</w:t>
      </w:r>
    </w:p>
    <w:bookmarkEnd w:id="1228"/>
    <w:bookmarkStart w:name="z1310" w:id="1229"/>
    <w:p>
      <w:pPr>
        <w:spacing w:after="0"/>
        <w:ind w:left="0"/>
        <w:jc w:val="both"/>
      </w:pPr>
      <w:r>
        <w:rPr>
          <w:rFonts w:ascii="Times New Roman"/>
          <w:b w:val="false"/>
          <w:i w:val="false"/>
          <w:color w:val="000000"/>
          <w:sz w:val="28"/>
        </w:rPr>
        <w:t>
      &lt;Линия разлома (риска) предназначена исключительно для разламывания с целью облегчения проглатывания, а не для разделения на равные дозы.&gt;.</w:t>
      </w:r>
    </w:p>
    <w:bookmarkEnd w:id="1229"/>
    <w:bookmarkStart w:name="z1311" w:id="1230"/>
    <w:p>
      <w:pPr>
        <w:spacing w:after="0"/>
        <w:ind w:left="0"/>
        <w:jc w:val="both"/>
      </w:pPr>
      <w:r>
        <w:rPr>
          <w:rFonts w:ascii="Times New Roman"/>
          <w:b w:val="false"/>
          <w:i w:val="false"/>
          <w:color w:val="000000"/>
          <w:sz w:val="28"/>
        </w:rPr>
        <w:t>
      &lt;Линия разлома (риска) не предназначена для разделения таблетки.&gt;.</w:t>
      </w:r>
    </w:p>
    <w:bookmarkEnd w:id="1230"/>
    <w:bookmarkStart w:name="z1312" w:id="1231"/>
    <w:p>
      <w:pPr>
        <w:spacing w:after="0"/>
        <w:ind w:left="0"/>
        <w:jc w:val="both"/>
      </w:pPr>
      <w:r>
        <w:rPr>
          <w:rFonts w:ascii="Times New Roman"/>
          <w:b w:val="false"/>
          <w:i w:val="false"/>
          <w:color w:val="000000"/>
          <w:sz w:val="28"/>
        </w:rPr>
        <w:t>
      &lt;Таблетку можно разделить на равные дозы.&gt;.</w:t>
      </w:r>
    </w:p>
    <w:bookmarkEnd w:id="1231"/>
    <w:bookmarkStart w:name="z1313" w:id="1232"/>
    <w:p>
      <w:pPr>
        <w:spacing w:after="0"/>
        <w:ind w:left="0"/>
        <w:jc w:val="left"/>
      </w:pPr>
      <w:r>
        <w:rPr>
          <w:rFonts w:ascii="Times New Roman"/>
          <w:b/>
          <w:i w:val="false"/>
          <w:color w:val="000000"/>
        </w:rPr>
        <w:t xml:space="preserve"> 4. КЛИНИЧЕСКИЕ ДАННЫЕ</w:t>
      </w:r>
    </w:p>
    <w:bookmarkEnd w:id="1232"/>
    <w:bookmarkStart w:name="z1314" w:id="1233"/>
    <w:p>
      <w:pPr>
        <w:spacing w:after="0"/>
        <w:ind w:left="0"/>
        <w:jc w:val="both"/>
      </w:pPr>
      <w:r>
        <w:rPr>
          <w:rFonts w:ascii="Times New Roman"/>
          <w:b w:val="false"/>
          <w:i w:val="false"/>
          <w:color w:val="000000"/>
          <w:sz w:val="28"/>
        </w:rPr>
        <w:t>
      4.1. Показания к применению</w:t>
      </w:r>
    </w:p>
    <w:bookmarkEnd w:id="1233"/>
    <w:bookmarkStart w:name="z1315" w:id="1234"/>
    <w:p>
      <w:pPr>
        <w:spacing w:after="0"/>
        <w:ind w:left="0"/>
        <w:jc w:val="both"/>
      </w:pPr>
      <w:r>
        <w:rPr>
          <w:rFonts w:ascii="Times New Roman"/>
          <w:b w:val="false"/>
          <w:i w:val="false"/>
          <w:color w:val="000000"/>
          <w:sz w:val="28"/>
        </w:rPr>
        <w:t xml:space="preserve">
      Указать, если это необходимо: </w:t>
      </w:r>
      <w:r>
        <w:rPr>
          <w:rFonts w:ascii="Times New Roman"/>
          <w:b w:val="false"/>
          <w:i/>
          <w:color w:val="000000"/>
          <w:sz w:val="28"/>
        </w:rPr>
        <w:t>&lt;Лекарственный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применяется</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диагностических</w:t>
      </w:r>
      <w:r>
        <w:rPr>
          <w:rFonts w:ascii="Times New Roman"/>
          <w:b w:val="false"/>
          <w:i w:val="false"/>
          <w:color w:val="000000"/>
          <w:sz w:val="28"/>
        </w:rPr>
        <w:t xml:space="preserve"> </w:t>
      </w:r>
      <w:r>
        <w:rPr>
          <w:rFonts w:ascii="Times New Roman"/>
          <w:b w:val="false"/>
          <w:i/>
          <w:color w:val="000000"/>
          <w:sz w:val="28"/>
        </w:rPr>
        <w:t>целях.&gt;</w:t>
      </w:r>
      <w:r>
        <w:rPr>
          <w:rFonts w:ascii="Times New Roman"/>
          <w:b w:val="false"/>
          <w:i w:val="false"/>
          <w:color w:val="000000"/>
          <w:sz w:val="28"/>
        </w:rPr>
        <w:t>.</w:t>
      </w:r>
    </w:p>
    <w:bookmarkEnd w:id="1234"/>
    <w:bookmarkStart w:name="z1316" w:id="1235"/>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показан</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&lt;взрослых,</w:t>
      </w:r>
      <w:r>
        <w:rPr>
          <w:rFonts w:ascii="Times New Roman"/>
          <w:b w:val="false"/>
          <w:i w:val="false"/>
          <w:color w:val="000000"/>
          <w:sz w:val="28"/>
        </w:rPr>
        <w:t xml:space="preserve"> </w:t>
      </w:r>
      <w:r>
        <w:rPr>
          <w:rFonts w:ascii="Times New Roman"/>
          <w:b w:val="false"/>
          <w:i/>
          <w:color w:val="000000"/>
          <w:sz w:val="28"/>
        </w:rPr>
        <w:t>новорожденных,</w:t>
      </w:r>
      <w:r>
        <w:rPr>
          <w:rFonts w:ascii="Times New Roman"/>
          <w:b w:val="false"/>
          <w:i w:val="false"/>
          <w:color w:val="000000"/>
          <w:sz w:val="28"/>
        </w:rPr>
        <w:t xml:space="preserve"> </w:t>
      </w:r>
      <w:r>
        <w:rPr>
          <w:rFonts w:ascii="Times New Roman"/>
          <w:b w:val="false"/>
          <w:i/>
          <w:color w:val="000000"/>
          <w:sz w:val="28"/>
        </w:rPr>
        <w:t>младенцев,</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подростков,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месяцев&gt;.&gt;</w:t>
      </w:r>
      <w:r>
        <w:rPr>
          <w:rFonts w:ascii="Times New Roman"/>
          <w:b w:val="false"/>
          <w:i w:val="false"/>
          <w:color w:val="000000"/>
          <w:sz w:val="28"/>
        </w:rPr>
        <w:t>.</w:t>
      </w:r>
    </w:p>
    <w:bookmarkEnd w:id="1235"/>
    <w:bookmarkStart w:name="z1317" w:id="1236"/>
    <w:p>
      <w:pPr>
        <w:spacing w:after="0"/>
        <w:ind w:left="0"/>
        <w:jc w:val="both"/>
      </w:pPr>
      <w:r>
        <w:rPr>
          <w:rFonts w:ascii="Times New Roman"/>
          <w:b w:val="false"/>
          <w:i w:val="false"/>
          <w:color w:val="000000"/>
          <w:sz w:val="28"/>
        </w:rPr>
        <w:t>
      4.2. Режим дозирования и способ применения</w:t>
      </w:r>
    </w:p>
    <w:bookmarkEnd w:id="1236"/>
    <w:bookmarkStart w:name="z1318" w:id="1237"/>
    <w:p>
      <w:pPr>
        <w:spacing w:after="0"/>
        <w:ind w:left="0"/>
        <w:jc w:val="both"/>
      </w:pPr>
      <w:r>
        <w:rPr>
          <w:rFonts w:ascii="Times New Roman"/>
          <w:b w:val="false"/>
          <w:i w:val="false"/>
          <w:color w:val="000000"/>
          <w:sz w:val="28"/>
        </w:rPr>
        <w:t>
      Режим дозирования</w:t>
      </w:r>
    </w:p>
    <w:bookmarkEnd w:id="1237"/>
    <w:bookmarkStart w:name="z1319" w:id="1238"/>
    <w:p>
      <w:pPr>
        <w:spacing w:after="0"/>
        <w:ind w:left="0"/>
        <w:jc w:val="both"/>
      </w:pPr>
      <w:r>
        <w:rPr>
          <w:rFonts w:ascii="Times New Roman"/>
          <w:b w:val="false"/>
          <w:i w:val="false"/>
          <w:color w:val="000000"/>
          <w:sz w:val="28"/>
        </w:rPr>
        <w:t>
      Особые группы пациентов</w:t>
      </w:r>
    </w:p>
    <w:bookmarkEnd w:id="1238"/>
    <w:bookmarkStart w:name="z1320" w:id="1239"/>
    <w:p>
      <w:pPr>
        <w:spacing w:after="0"/>
        <w:ind w:left="0"/>
        <w:jc w:val="both"/>
      </w:pPr>
      <w:r>
        <w:rPr>
          <w:rFonts w:ascii="Times New Roman"/>
          <w:b w:val="false"/>
          <w:i w:val="false"/>
          <w:color w:val="000000"/>
          <w:sz w:val="28"/>
        </w:rPr>
        <w:t>
      Дополнительные заголовки, такие как "Лица пожилого возраста" или "Пациенты с почечной недостаточностью" включаются при необходимости.</w:t>
      </w:r>
    </w:p>
    <w:bookmarkEnd w:id="1239"/>
    <w:bookmarkStart w:name="z1321" w:id="1240"/>
    <w:p>
      <w:pPr>
        <w:spacing w:after="0"/>
        <w:ind w:left="0"/>
        <w:jc w:val="both"/>
      </w:pPr>
      <w:r>
        <w:rPr>
          <w:rFonts w:ascii="Times New Roman"/>
          <w:b w:val="false"/>
          <w:i w:val="false"/>
          <w:color w:val="000000"/>
          <w:sz w:val="28"/>
        </w:rPr>
        <w:t>
      Дети</w:t>
      </w:r>
    </w:p>
    <w:bookmarkEnd w:id="1240"/>
    <w:bookmarkStart w:name="z1322" w:id="1241"/>
    <w:p>
      <w:pPr>
        <w:spacing w:after="0"/>
        <w:ind w:left="0"/>
        <w:jc w:val="both"/>
      </w:pPr>
      <w:r>
        <w:rPr>
          <w:rFonts w:ascii="Times New Roman"/>
          <w:b w:val="false"/>
          <w:i w:val="false"/>
          <w:color w:val="000000"/>
          <w:sz w:val="28"/>
        </w:rPr>
        <w:t xml:space="preserve">
      </w:t>
      </w:r>
      <w:r>
        <w:rPr>
          <w:rFonts w:ascii="Times New Roman"/>
          <w:b w:val="false"/>
          <w:i/>
          <w:color w:val="000000"/>
          <w:sz w:val="28"/>
        </w:rPr>
        <w:t>&lt;&lt;Безопасность&gt;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&lt;эффективность&gt;</w:t>
      </w:r>
      <w:r>
        <w:rPr>
          <w:rFonts w:ascii="Times New Roman"/>
          <w:b w:val="false"/>
          <w:i w:val="false"/>
          <w:color w:val="000000"/>
          <w:sz w:val="28"/>
        </w:rPr>
        <w:t xml:space="preserve">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&lt;на</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момент&gt;</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&lt;установлены&gt;&gt;.</w:t>
      </w:r>
    </w:p>
    <w:bookmarkEnd w:id="1241"/>
    <w:bookmarkStart w:name="z1323" w:id="1242"/>
    <w:p>
      <w:pPr>
        <w:spacing w:after="0"/>
        <w:ind w:left="0"/>
        <w:jc w:val="both"/>
      </w:pPr>
      <w:r>
        <w:rPr>
          <w:rFonts w:ascii="Times New Roman"/>
          <w:b w:val="false"/>
          <w:i w:val="false"/>
          <w:color w:val="000000"/>
          <w:sz w:val="28"/>
        </w:rPr>
        <w:t>
      Необходимо также добавить одно из следующих выражений:</w:t>
      </w:r>
    </w:p>
    <w:bookmarkEnd w:id="1242"/>
    <w:bookmarkStart w:name="z1324" w:id="1243"/>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&lt;Данные</w:t>
      </w:r>
      <w:r>
        <w:rPr>
          <w:rFonts w:ascii="Times New Roman"/>
          <w:b w:val="false"/>
          <w:i w:val="false"/>
          <w:color w:val="000000"/>
          <w:sz w:val="28"/>
        </w:rPr>
        <w:t xml:space="preserve"> </w:t>
      </w:r>
      <w:r>
        <w:rPr>
          <w:rFonts w:ascii="Times New Roman"/>
          <w:b w:val="false"/>
          <w:i/>
          <w:color w:val="000000"/>
          <w:sz w:val="28"/>
        </w:rPr>
        <w:t>отсутствуют&gt;.</w:t>
      </w:r>
    </w:p>
    <w:bookmarkEnd w:id="1243"/>
    <w:bookmarkStart w:name="z1325" w:id="1244"/>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&lt;Имеющиеся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сегодняшний</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приведены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&lt;4.8&gt;</w:t>
      </w:r>
      <w:r>
        <w:rPr>
          <w:rFonts w:ascii="Times New Roman"/>
          <w:b w:val="false"/>
          <w:i w:val="false"/>
          <w:color w:val="000000"/>
          <w:sz w:val="28"/>
        </w:rPr>
        <w:t xml:space="preserve"> </w:t>
      </w:r>
      <w:r>
        <w:rPr>
          <w:rFonts w:ascii="Times New Roman"/>
          <w:b w:val="false"/>
          <w:i/>
          <w:color w:val="000000"/>
          <w:sz w:val="28"/>
        </w:rPr>
        <w:t>&lt;5.1&gt;</w:t>
      </w:r>
      <w:r>
        <w:rPr>
          <w:rFonts w:ascii="Times New Roman"/>
          <w:b w:val="false"/>
          <w:i w:val="false"/>
          <w:color w:val="000000"/>
          <w:sz w:val="28"/>
        </w:rPr>
        <w:t xml:space="preserve"> </w:t>
      </w:r>
      <w:r>
        <w:rPr>
          <w:rFonts w:ascii="Times New Roman"/>
          <w:b w:val="false"/>
          <w:i/>
          <w:color w:val="000000"/>
          <w:sz w:val="28"/>
        </w:rPr>
        <w:t>&lt;5.2&gt;,</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дать</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режиму</w:t>
      </w:r>
      <w:r>
        <w:rPr>
          <w:rFonts w:ascii="Times New Roman"/>
          <w:b w:val="false"/>
          <w:i w:val="false"/>
          <w:color w:val="000000"/>
          <w:sz w:val="28"/>
        </w:rPr>
        <w:t xml:space="preserve"> </w:t>
      </w:r>
      <w:r>
        <w:rPr>
          <w:rFonts w:ascii="Times New Roman"/>
          <w:b w:val="false"/>
          <w:i/>
          <w:color w:val="000000"/>
          <w:sz w:val="28"/>
        </w:rPr>
        <w:t>дозирования&gt;.</w:t>
      </w:r>
    </w:p>
    <w:bookmarkEnd w:id="1244"/>
    <w:bookmarkStart w:name="z1326" w:id="1245"/>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X</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детям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опасением(ями)</w:t>
      </w:r>
      <w:r>
        <w:rPr>
          <w:rFonts w:ascii="Times New Roman"/>
          <w:b w:val="false"/>
          <w:i w:val="false"/>
          <w:color w:val="000000"/>
          <w:sz w:val="28"/>
        </w:rPr>
        <w:t xml:space="preserve"> </w:t>
      </w:r>
      <w:r>
        <w:rPr>
          <w:rFonts w:ascii="Times New Roman"/>
          <w:b w:val="false"/>
          <w:i/>
          <w:color w:val="000000"/>
          <w:sz w:val="28"/>
        </w:rPr>
        <w:t>относительно</w:t>
      </w:r>
      <w:r>
        <w:rPr>
          <w:rFonts w:ascii="Times New Roman"/>
          <w:b w:val="false"/>
          <w:i w:val="false"/>
          <w:color w:val="000000"/>
          <w:sz w:val="28"/>
        </w:rPr>
        <w:t xml:space="preserve"> </w:t>
      </w:r>
      <w:r>
        <w:rPr>
          <w:rFonts w:ascii="Times New Roman"/>
          <w:b w:val="false"/>
          <w:i/>
          <w:color w:val="000000"/>
          <w:sz w:val="28"/>
        </w:rPr>
        <w:t>&lt;безопасности&gt;</w:t>
      </w:r>
      <w:r>
        <w:rPr>
          <w:rFonts w:ascii="Times New Roman"/>
          <w:b w:val="false"/>
          <w:i w:val="false"/>
          <w:color w:val="000000"/>
          <w:sz w:val="28"/>
        </w:rPr>
        <w:t xml:space="preserve"> </w:t>
      </w:r>
      <w:r>
        <w:rPr>
          <w:rFonts w:ascii="Times New Roman"/>
          <w:b w:val="false"/>
          <w:i/>
          <w:color w:val="000000"/>
          <w:sz w:val="28"/>
        </w:rPr>
        <w:t>&lt;эффективности&gt;&gt;</w:t>
      </w:r>
      <w:r>
        <w:rPr>
          <w:rFonts w:ascii="Times New Roman"/>
          <w:b w:val="false"/>
          <w:i w:val="false"/>
          <w:color w:val="000000"/>
          <w:sz w:val="28"/>
        </w:rPr>
        <w:t xml:space="preserve">. При этом причины должны указываться с перекрестными ссылками на разделы с подробным данными (например, раздел 4.8 или 5.1). </w:t>
      </w:r>
    </w:p>
    <w:bookmarkEnd w:id="1245"/>
    <w:bookmarkStart w:name="z1327" w:id="1246"/>
    <w:p>
      <w:pPr>
        <w:spacing w:after="0"/>
        <w:ind w:left="0"/>
        <w:jc w:val="both"/>
      </w:pPr>
      <w:r>
        <w:rPr>
          <w:rFonts w:ascii="Times New Roman"/>
          <w:b w:val="false"/>
          <w:i w:val="false"/>
          <w:color w:val="000000"/>
          <w:sz w:val="28"/>
        </w:rPr>
        <w:t>
      &lt;</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показанию</w:t>
      </w:r>
      <w:r>
        <w:rPr>
          <w:rFonts w:ascii="Times New Roman"/>
          <w:b w:val="false"/>
          <w:i w:val="false"/>
          <w:color w:val="000000"/>
          <w:sz w:val="28"/>
        </w:rPr>
        <w:t xml:space="preserve"> {указать показание)}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&lt;детей&gt;</w:t>
      </w:r>
      <w:r>
        <w:rPr>
          <w:rFonts w:ascii="Times New Roman"/>
          <w:b w:val="false"/>
          <w:i w:val="false"/>
          <w:color w:val="000000"/>
          <w:sz w:val="28"/>
        </w:rPr>
        <w:t xml:space="preserve"> </w:t>
      </w:r>
      <w:r>
        <w:rPr>
          <w:rFonts w:ascii="Times New Roman"/>
          <w:b w:val="false"/>
          <w:i/>
          <w:color w:val="000000"/>
          <w:sz w:val="28"/>
        </w:rPr>
        <w:t>&lt;детей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{от X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применяется&gt;.</w:t>
      </w:r>
    </w:p>
    <w:bookmarkEnd w:id="1246"/>
    <w:bookmarkStart w:name="z1328" w:id="1247"/>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противопоказан</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или у любых других значимых подгрупп, например, по массе тела, половой зрелости, полу {при показании (показаниях)...} указать показание (показания)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4.3).</w:t>
      </w:r>
      <w:r>
        <w:rPr>
          <w:rFonts w:ascii="Times New Roman"/>
          <w:b w:val="false"/>
          <w:i w:val="false"/>
          <w:color w:val="000000"/>
          <w:sz w:val="28"/>
        </w:rPr>
        <w:t>&gt;.</w:t>
      </w:r>
    </w:p>
    <w:bookmarkEnd w:id="1247"/>
    <w:bookmarkStart w:name="z1329" w:id="1248"/>
    <w:p>
      <w:pPr>
        <w:spacing w:after="0"/>
        <w:ind w:left="0"/>
        <w:jc w:val="both"/>
      </w:pPr>
      <w:r>
        <w:rPr>
          <w:rFonts w:ascii="Times New Roman"/>
          <w:b w:val="false"/>
          <w:i w:val="false"/>
          <w:color w:val="000000"/>
          <w:sz w:val="28"/>
        </w:rPr>
        <w:t>
      В отношении твердых лекарственных форм, фиксированной дозировки указывается:</w:t>
      </w:r>
    </w:p>
    <w:bookmarkEnd w:id="1248"/>
    <w:bookmarkStart w:name="z1330" w:id="1249"/>
    <w:p>
      <w:pPr>
        <w:spacing w:after="0"/>
        <w:ind w:left="0"/>
        <w:jc w:val="both"/>
      </w:pPr>
      <w:r>
        <w:rPr>
          <w:rFonts w:ascii="Times New Roman"/>
          <w:b w:val="false"/>
          <w:i w:val="false"/>
          <w:color w:val="000000"/>
          <w:sz w:val="28"/>
        </w:rPr>
        <w:t xml:space="preserve">
      &lt;{X}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&lt;</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месяцев</w:t>
      </w:r>
      <w:r>
        <w:rPr>
          <w:rFonts w:ascii="Times New Roman"/>
          <w:b w:val="false"/>
          <w:i w:val="false"/>
          <w:color w:val="000000"/>
          <w:sz w:val="28"/>
        </w:rPr>
        <w:t>&gt; или у любых других значимых подгрупп, например, по массе тела, половой зрелости, полу &lt;</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данной</w:t>
      </w:r>
      <w:r>
        <w:rPr>
          <w:rFonts w:ascii="Times New Roman"/>
          <w:b w:val="false"/>
          <w:i w:val="false"/>
          <w:color w:val="000000"/>
          <w:sz w:val="28"/>
        </w:rPr>
        <w:t xml:space="preserve"> </w:t>
      </w:r>
      <w:r>
        <w:rPr>
          <w:rFonts w:ascii="Times New Roman"/>
          <w:b w:val="false"/>
          <w:i/>
          <w:color w:val="000000"/>
          <w:sz w:val="28"/>
        </w:rPr>
        <w:t>лекарственной</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&gt; &lt;</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невозможностью</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режим</w:t>
      </w:r>
      <w:r>
        <w:rPr>
          <w:rFonts w:ascii="Times New Roman"/>
          <w:b w:val="false"/>
          <w:i w:val="false"/>
          <w:color w:val="000000"/>
          <w:sz w:val="28"/>
        </w:rPr>
        <w:t xml:space="preserve"> </w:t>
      </w:r>
      <w:r>
        <w:rPr>
          <w:rFonts w:ascii="Times New Roman"/>
          <w:b w:val="false"/>
          <w:i/>
          <w:color w:val="000000"/>
          <w:sz w:val="28"/>
        </w:rPr>
        <w:t>дозирования</w:t>
      </w:r>
      <w:r>
        <w:rPr>
          <w:rFonts w:ascii="Times New Roman"/>
          <w:b w:val="false"/>
          <w:i w:val="false"/>
          <w:color w:val="000000"/>
          <w:sz w:val="28"/>
        </w:rPr>
        <w:t>&gt;.</w:t>
      </w:r>
    </w:p>
    <w:bookmarkEnd w:id="1249"/>
    <w:bookmarkStart w:name="z1331" w:id="1250"/>
    <w:p>
      <w:pPr>
        <w:spacing w:after="0"/>
        <w:ind w:left="0"/>
        <w:jc w:val="both"/>
      </w:pPr>
      <w:r>
        <w:rPr>
          <w:rFonts w:ascii="Times New Roman"/>
          <w:b w:val="false"/>
          <w:i w:val="false"/>
          <w:color w:val="000000"/>
          <w:sz w:val="28"/>
        </w:rPr>
        <w:t>
      Способ применения</w:t>
      </w:r>
    </w:p>
    <w:bookmarkEnd w:id="1250"/>
    <w:bookmarkStart w:name="z1332" w:id="1251"/>
    <w:p>
      <w:pPr>
        <w:spacing w:after="0"/>
        <w:ind w:left="0"/>
        <w:jc w:val="both"/>
      </w:pPr>
      <w:r>
        <w:rPr>
          <w:rFonts w:ascii="Times New Roman"/>
          <w:b w:val="false"/>
          <w:i w:val="false"/>
          <w:color w:val="000000"/>
          <w:sz w:val="28"/>
        </w:rPr>
        <w:t xml:space="preserve">
      </w:t>
      </w:r>
      <w:r>
        <w:rPr>
          <w:rFonts w:ascii="Times New Roman"/>
          <w:b w:val="false"/>
          <w:i/>
          <w:color w:val="000000"/>
          <w:sz w:val="28"/>
        </w:rPr>
        <w:t>&lt;Меры</w:t>
      </w:r>
      <w:r>
        <w:rPr>
          <w:rFonts w:ascii="Times New Roman"/>
          <w:b w:val="false"/>
          <w:i w:val="false"/>
          <w:color w:val="000000"/>
          <w:sz w:val="28"/>
        </w:rPr>
        <w:t xml:space="preserve"> </w:t>
      </w:r>
      <w:r>
        <w:rPr>
          <w:rFonts w:ascii="Times New Roman"/>
          <w:b w:val="false"/>
          <w:i/>
          <w:color w:val="000000"/>
          <w:sz w:val="28"/>
        </w:rPr>
        <w:t>предосторожности,</w:t>
      </w:r>
      <w:r>
        <w:rPr>
          <w:rFonts w:ascii="Times New Roman"/>
          <w:b w:val="false"/>
          <w:i w:val="false"/>
          <w:color w:val="000000"/>
          <w:sz w:val="28"/>
        </w:rPr>
        <w:t xml:space="preserve"> </w:t>
      </w:r>
      <w:r>
        <w:rPr>
          <w:rFonts w:ascii="Times New Roman"/>
          <w:b w:val="false"/>
          <w:i/>
          <w:color w:val="000000"/>
          <w:sz w:val="28"/>
        </w:rPr>
        <w:t>принимаемые</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ним&gt;</w:t>
      </w:r>
    </w:p>
    <w:bookmarkEnd w:id="1251"/>
    <w:bookmarkStart w:name="z1333" w:id="1252"/>
    <w:p>
      <w:pPr>
        <w:spacing w:after="0"/>
        <w:ind w:left="0"/>
        <w:jc w:val="both"/>
      </w:pPr>
      <w:r>
        <w:rPr>
          <w:rFonts w:ascii="Times New Roman"/>
          <w:b w:val="false"/>
          <w:i w:val="false"/>
          <w:color w:val="000000"/>
          <w:sz w:val="28"/>
        </w:rPr>
        <w:t xml:space="preserve">
      Приводятся указания по правильному применению лекарственного препарата медицинскими работниками или пациентом. </w:t>
      </w:r>
    </w:p>
    <w:bookmarkEnd w:id="1252"/>
    <w:bookmarkStart w:name="z1334" w:id="1253"/>
    <w:p>
      <w:pPr>
        <w:spacing w:after="0"/>
        <w:ind w:left="0"/>
        <w:jc w:val="both"/>
      </w:pPr>
      <w:r>
        <w:rPr>
          <w:rFonts w:ascii="Times New Roman"/>
          <w:b w:val="false"/>
          <w:i w:val="false"/>
          <w:color w:val="000000"/>
          <w:sz w:val="28"/>
        </w:rPr>
        <w:t>
      В листке-вкладыше при необходимости приводятся дополнительные специальные рекомендации по применению лекарственного препарата (в случае ингаляторов), самостоятельного подкожного введения лекарственного препарата пациентом, а также пояснительные рисунки (для высокотехнологичных лекарственных препаратов).</w:t>
      </w:r>
    </w:p>
    <w:bookmarkEnd w:id="1253"/>
    <w:bookmarkStart w:name="z1335" w:id="1254"/>
    <w:p>
      <w:pPr>
        <w:spacing w:after="0"/>
        <w:ind w:left="0"/>
        <w:jc w:val="both"/>
      </w:pPr>
      <w:r>
        <w:rPr>
          <w:rFonts w:ascii="Times New Roman"/>
          <w:b w:val="false"/>
          <w:i w:val="false"/>
          <w:color w:val="000000"/>
          <w:sz w:val="28"/>
        </w:rPr>
        <w:t xml:space="preserve">
      </w:t>
      </w:r>
      <w:r>
        <w:rPr>
          <w:rFonts w:ascii="Times New Roman"/>
          <w:b w:val="false"/>
          <w:i/>
          <w:color w:val="000000"/>
          <w:sz w:val="28"/>
        </w:rPr>
        <w:t>&lt;Инструкции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&lt;приготовлению&gt;</w:t>
      </w:r>
      <w:r>
        <w:rPr>
          <w:rFonts w:ascii="Times New Roman"/>
          <w:b w:val="false"/>
          <w:i w:val="false"/>
          <w:color w:val="000000"/>
          <w:sz w:val="28"/>
        </w:rPr>
        <w:t xml:space="preserve"> </w:t>
      </w:r>
      <w:r>
        <w:rPr>
          <w:rFonts w:ascii="Times New Roman"/>
          <w:b w:val="false"/>
          <w:i/>
          <w:color w:val="000000"/>
          <w:sz w:val="28"/>
        </w:rPr>
        <w:t>&lt;растворению&gt;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&lt;6.6&gt;</w:t>
      </w:r>
      <w:r>
        <w:rPr>
          <w:rFonts w:ascii="Times New Roman"/>
          <w:b w:val="false"/>
          <w:i w:val="false"/>
          <w:color w:val="000000"/>
          <w:sz w:val="28"/>
        </w:rPr>
        <w:t xml:space="preserve"> </w:t>
      </w:r>
      <w:r>
        <w:rPr>
          <w:rFonts w:ascii="Times New Roman"/>
          <w:b w:val="false"/>
          <w:i/>
          <w:color w:val="000000"/>
          <w:sz w:val="28"/>
        </w:rPr>
        <w:t>&lt;и&gt;разделе</w:t>
      </w:r>
      <w:r>
        <w:rPr>
          <w:rFonts w:ascii="Times New Roman"/>
          <w:b w:val="false"/>
          <w:i w:val="false"/>
          <w:color w:val="000000"/>
          <w:sz w:val="28"/>
        </w:rPr>
        <w:t xml:space="preserve"> </w:t>
      </w:r>
      <w:r>
        <w:rPr>
          <w:rFonts w:ascii="Times New Roman"/>
          <w:b w:val="false"/>
          <w:i/>
          <w:color w:val="000000"/>
          <w:sz w:val="28"/>
        </w:rPr>
        <w:t>&lt;12&gt;.&gt;.</w:t>
      </w:r>
    </w:p>
    <w:bookmarkEnd w:id="1254"/>
    <w:bookmarkStart w:name="z1336" w:id="1255"/>
    <w:p>
      <w:pPr>
        <w:spacing w:after="0"/>
        <w:ind w:left="0"/>
        <w:jc w:val="left"/>
      </w:pPr>
      <w:r>
        <w:rPr>
          <w:rFonts w:ascii="Times New Roman"/>
          <w:b/>
          <w:i w:val="false"/>
          <w:color w:val="000000"/>
        </w:rPr>
        <w:t xml:space="preserve"> 4.3. Противопоказания</w:t>
      </w:r>
    </w:p>
    <w:bookmarkEnd w:id="1255"/>
    <w:bookmarkStart w:name="z1337" w:id="1256"/>
    <w:p>
      <w:pPr>
        <w:spacing w:after="0"/>
        <w:ind w:left="0"/>
        <w:jc w:val="both"/>
      </w:pPr>
      <w:r>
        <w:rPr>
          <w:rFonts w:ascii="Times New Roman"/>
          <w:b w:val="false"/>
          <w:i w:val="false"/>
          <w:color w:val="000000"/>
          <w:sz w:val="28"/>
        </w:rPr>
        <w:t xml:space="preserve">
      &lt;Гиперчувствительность к {действующему веществу (действующим веществам)} или к любому из вспомогательных веществ, перечисленных в разделе 6.1 &lt;или {название остаточных производственных примесей}&gt;.&gt;. </w:t>
      </w:r>
    </w:p>
    <w:bookmarkEnd w:id="1256"/>
    <w:bookmarkStart w:name="z1338" w:id="1257"/>
    <w:p>
      <w:pPr>
        <w:spacing w:after="0"/>
        <w:ind w:left="0"/>
        <w:jc w:val="left"/>
      </w:pPr>
      <w:r>
        <w:rPr>
          <w:rFonts w:ascii="Times New Roman"/>
          <w:b/>
          <w:i w:val="false"/>
          <w:color w:val="000000"/>
        </w:rPr>
        <w:t xml:space="preserve"> 4.4. Особые указания и меры предосторожности при применении</w:t>
      </w:r>
    </w:p>
    <w:bookmarkEnd w:id="1257"/>
    <w:bookmarkStart w:name="z1339" w:id="1258"/>
    <w:p>
      <w:pPr>
        <w:spacing w:after="0"/>
        <w:ind w:left="0"/>
        <w:jc w:val="both"/>
      </w:pPr>
      <w:r>
        <w:rPr>
          <w:rFonts w:ascii="Times New Roman"/>
          <w:b w:val="false"/>
          <w:i w:val="false"/>
          <w:color w:val="000000"/>
          <w:sz w:val="28"/>
        </w:rPr>
        <w:t>
      Должны быть включены при необходимости, для упрощения поиска информации заголовки (например, "Влияние на серологические тесты", "Печеночная недостаточность", "Удлинение интервала QT", "Вспомогательные вещества").</w:t>
      </w:r>
    </w:p>
    <w:bookmarkEnd w:id="1258"/>
    <w:bookmarkStart w:name="z1340" w:id="1259"/>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bookmarkEnd w:id="1259"/>
    <w:bookmarkStart w:name="z1341" w:id="1260"/>
    <w:p>
      <w:pPr>
        <w:spacing w:after="0"/>
        <w:ind w:left="0"/>
        <w:jc w:val="left"/>
      </w:pPr>
      <w:r>
        <w:rPr>
          <w:rFonts w:ascii="Times New Roman"/>
          <w:b/>
          <w:i w:val="false"/>
          <w:color w:val="000000"/>
        </w:rPr>
        <w:t xml:space="preserve"> 4.5. Взаимодействие с другими лекарственными препаратами и другие виды взаимодействия</w:t>
      </w:r>
    </w:p>
    <w:bookmarkEnd w:id="1260"/>
    <w:bookmarkStart w:name="z1342" w:id="1261"/>
    <w:p>
      <w:pPr>
        <w:spacing w:after="0"/>
        <w:ind w:left="0"/>
        <w:jc w:val="both"/>
      </w:pPr>
      <w:r>
        <w:rPr>
          <w:rFonts w:ascii="Times New Roman"/>
          <w:b w:val="false"/>
          <w:i w:val="false"/>
          <w:color w:val="000000"/>
          <w:sz w:val="28"/>
        </w:rPr>
        <w:t>
      &lt;Исследования взаимодействия не проводились.&gt;.</w:t>
      </w:r>
    </w:p>
    <w:bookmarkEnd w:id="1261"/>
    <w:bookmarkStart w:name="z1343" w:id="1262"/>
    <w:p>
      <w:pPr>
        <w:spacing w:after="0"/>
        <w:ind w:left="0"/>
        <w:jc w:val="both"/>
      </w:pPr>
      <w:r>
        <w:rPr>
          <w:rFonts w:ascii="Times New Roman"/>
          <w:b w:val="false"/>
          <w:i w:val="false"/>
          <w:color w:val="000000"/>
          <w:sz w:val="28"/>
        </w:rPr>
        <w:t>
      &lt;Особые группы пациентов&gt;</w:t>
      </w:r>
    </w:p>
    <w:bookmarkEnd w:id="1262"/>
    <w:bookmarkStart w:name="z1344" w:id="1263"/>
    <w:p>
      <w:pPr>
        <w:spacing w:after="0"/>
        <w:ind w:left="0"/>
        <w:jc w:val="both"/>
      </w:pPr>
      <w:r>
        <w:rPr>
          <w:rFonts w:ascii="Times New Roman"/>
          <w:b w:val="false"/>
          <w:i w:val="false"/>
          <w:color w:val="000000"/>
          <w:sz w:val="28"/>
        </w:rPr>
        <w:t>
      &lt;Дети&gt;</w:t>
      </w:r>
    </w:p>
    <w:bookmarkEnd w:id="1263"/>
    <w:bookmarkStart w:name="z1345" w:id="1264"/>
    <w:p>
      <w:pPr>
        <w:spacing w:after="0"/>
        <w:ind w:left="0"/>
        <w:jc w:val="both"/>
      </w:pPr>
      <w:r>
        <w:rPr>
          <w:rFonts w:ascii="Times New Roman"/>
          <w:b w:val="false"/>
          <w:i w:val="false"/>
          <w:color w:val="000000"/>
          <w:sz w:val="28"/>
        </w:rPr>
        <w:t>
      &lt;Исследования взаимодействия проведены только у взрослых.&gt;.</w:t>
      </w:r>
    </w:p>
    <w:bookmarkEnd w:id="1264"/>
    <w:bookmarkStart w:name="z1346" w:id="1265"/>
    <w:p>
      <w:pPr>
        <w:spacing w:after="0"/>
        <w:ind w:left="0"/>
        <w:jc w:val="left"/>
      </w:pPr>
      <w:r>
        <w:rPr>
          <w:rFonts w:ascii="Times New Roman"/>
          <w:b/>
          <w:i w:val="false"/>
          <w:color w:val="000000"/>
        </w:rPr>
        <w:t xml:space="preserve"> 4.6. Фертильность, беременность и лактация</w:t>
      </w:r>
    </w:p>
    <w:bookmarkEnd w:id="1265"/>
    <w:bookmarkStart w:name="z1347" w:id="1266"/>
    <w:p>
      <w:pPr>
        <w:spacing w:after="0"/>
        <w:ind w:left="0"/>
        <w:jc w:val="both"/>
      </w:pPr>
      <w:r>
        <w:rPr>
          <w:rFonts w:ascii="Times New Roman"/>
          <w:b w:val="false"/>
          <w:i w:val="false"/>
          <w:color w:val="000000"/>
          <w:sz w:val="28"/>
        </w:rPr>
        <w:t>
      Стандартные формулировки, используемые для описания применения лекарственного препарата при беременности и лактации приводятся в приложении № 5 к требованиям.</w:t>
      </w:r>
    </w:p>
    <w:bookmarkEnd w:id="1266"/>
    <w:bookmarkStart w:name="z1348" w:id="1267"/>
    <w:p>
      <w:pPr>
        <w:spacing w:after="0"/>
        <w:ind w:left="0"/>
        <w:jc w:val="both"/>
      </w:pPr>
      <w:r>
        <w:rPr>
          <w:rFonts w:ascii="Times New Roman"/>
          <w:b w:val="false"/>
          <w:i w:val="false"/>
          <w:color w:val="000000"/>
          <w:sz w:val="28"/>
        </w:rPr>
        <w:t>
      Дополнительные заголовки, такие как "Женщины с детородным потенциалом", "Контрацепция у мужчин и женщин", включаются при необходимости.</w:t>
      </w:r>
    </w:p>
    <w:bookmarkEnd w:id="1267"/>
    <w:bookmarkStart w:name="z1349" w:id="1268"/>
    <w:p>
      <w:pPr>
        <w:spacing w:after="0"/>
        <w:ind w:left="0"/>
        <w:jc w:val="both"/>
      </w:pPr>
      <w:r>
        <w:rPr>
          <w:rFonts w:ascii="Times New Roman"/>
          <w:b w:val="false"/>
          <w:i w:val="false"/>
          <w:color w:val="000000"/>
          <w:sz w:val="28"/>
        </w:rPr>
        <w:t xml:space="preserve">
      </w:t>
      </w:r>
      <w:r>
        <w:rPr>
          <w:rFonts w:ascii="Times New Roman"/>
          <w:b w:val="false"/>
          <w:i/>
          <w:color w:val="000000"/>
          <w:sz w:val="28"/>
        </w:rPr>
        <w:t>&lt;Женщины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потенциалом&gt;</w:t>
      </w:r>
    </w:p>
    <w:bookmarkEnd w:id="1268"/>
    <w:bookmarkStart w:name="z1350" w:id="1269"/>
    <w:p>
      <w:pPr>
        <w:spacing w:after="0"/>
        <w:ind w:left="0"/>
        <w:jc w:val="both"/>
      </w:pPr>
      <w:r>
        <w:rPr>
          <w:rFonts w:ascii="Times New Roman"/>
          <w:b w:val="false"/>
          <w:i w:val="false"/>
          <w:color w:val="000000"/>
          <w:sz w:val="28"/>
        </w:rPr>
        <w:t xml:space="preserve">
      </w:t>
      </w:r>
      <w:r>
        <w:rPr>
          <w:rFonts w:ascii="Times New Roman"/>
          <w:b w:val="false"/>
          <w:i/>
          <w:color w:val="000000"/>
          <w:sz w:val="28"/>
        </w:rPr>
        <w:t>&lt;Контрацепция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bookmarkEnd w:id="1269"/>
    <w:bookmarkStart w:name="z1351" w:id="1270"/>
    <w:p>
      <w:pPr>
        <w:spacing w:after="0"/>
        <w:ind w:left="0"/>
        <w:jc w:val="both"/>
      </w:pPr>
      <w:r>
        <w:rPr>
          <w:rFonts w:ascii="Times New Roman"/>
          <w:b w:val="false"/>
          <w:i w:val="false"/>
          <w:color w:val="000000"/>
          <w:sz w:val="28"/>
        </w:rPr>
        <w:t xml:space="preserve">
      </w:t>
      </w:r>
      <w:r>
        <w:rPr>
          <w:rFonts w:ascii="Times New Roman"/>
          <w:b w:val="false"/>
          <w:i/>
          <w:color w:val="000000"/>
          <w:sz w:val="28"/>
        </w:rPr>
        <w:t>&lt;Женщины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w:t>
      </w:r>
      <w:r>
        <w:rPr>
          <w:rFonts w:ascii="Times New Roman"/>
          <w:b w:val="false"/>
          <w:i w:val="false"/>
          <w:color w:val="000000"/>
          <w:sz w:val="28"/>
        </w:rPr>
        <w:t xml:space="preserve"> </w:t>
      </w:r>
      <w:r>
        <w:rPr>
          <w:rFonts w:ascii="Times New Roman"/>
          <w:b w:val="false"/>
          <w:i/>
          <w:color w:val="000000"/>
          <w:sz w:val="28"/>
        </w:rPr>
        <w: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bookmarkEnd w:id="1270"/>
    <w:bookmarkStart w:name="z1352" w:id="1271"/>
    <w:p>
      <w:pPr>
        <w:spacing w:after="0"/>
        <w:ind w:left="0"/>
        <w:jc w:val="both"/>
      </w:pPr>
      <w:r>
        <w:rPr>
          <w:rFonts w:ascii="Times New Roman"/>
          <w:b w:val="false"/>
          <w:i w:val="false"/>
          <w:color w:val="000000"/>
          <w:sz w:val="28"/>
        </w:rPr>
        <w:t xml:space="preserve">
      </w:t>
      </w:r>
      <w:r>
        <w:rPr>
          <w:rFonts w:ascii="Times New Roman"/>
          <w:b w:val="false"/>
          <w:i/>
          <w:color w:val="000000"/>
          <w:sz w:val="28"/>
        </w:rPr>
        <w:t>&lt;Беременность&gt;</w:t>
      </w:r>
    </w:p>
    <w:bookmarkEnd w:id="1271"/>
    <w:bookmarkStart w:name="z1353" w:id="1272"/>
    <w:p>
      <w:pPr>
        <w:spacing w:after="0"/>
        <w:ind w:left="0"/>
        <w:jc w:val="both"/>
      </w:pPr>
      <w:r>
        <w:rPr>
          <w:rFonts w:ascii="Times New Roman"/>
          <w:b w:val="false"/>
          <w:i w:val="false"/>
          <w:color w:val="000000"/>
          <w:sz w:val="28"/>
        </w:rPr>
        <w:t xml:space="preserve">
      </w:t>
      </w:r>
      <w:r>
        <w:rPr>
          <w:rFonts w:ascii="Times New Roman"/>
          <w:b w:val="false"/>
          <w:i/>
          <w:color w:val="000000"/>
          <w:sz w:val="28"/>
        </w:rPr>
        <w:t>&lt;Лактация&gt;</w:t>
      </w:r>
    </w:p>
    <w:bookmarkEnd w:id="1272"/>
    <w:bookmarkStart w:name="z1354" w:id="1273"/>
    <w:p>
      <w:pPr>
        <w:spacing w:after="0"/>
        <w:ind w:left="0"/>
        <w:jc w:val="both"/>
      </w:pPr>
      <w:r>
        <w:rPr>
          <w:rFonts w:ascii="Times New Roman"/>
          <w:b w:val="false"/>
          <w:i w:val="false"/>
          <w:color w:val="000000"/>
          <w:sz w:val="28"/>
        </w:rPr>
        <w:t xml:space="preserve">
      </w:t>
      </w:r>
      <w:r>
        <w:rPr>
          <w:rFonts w:ascii="Times New Roman"/>
          <w:b w:val="false"/>
          <w:i/>
          <w:color w:val="000000"/>
          <w:sz w:val="28"/>
        </w:rPr>
        <w:t>&lt;Фертильность&gt;</w:t>
      </w:r>
    </w:p>
    <w:bookmarkEnd w:id="1273"/>
    <w:bookmarkStart w:name="z1355" w:id="1274"/>
    <w:p>
      <w:pPr>
        <w:spacing w:after="0"/>
        <w:ind w:left="0"/>
        <w:jc w:val="left"/>
      </w:pPr>
      <w:r>
        <w:rPr>
          <w:rFonts w:ascii="Times New Roman"/>
          <w:b/>
          <w:i w:val="false"/>
          <w:color w:val="000000"/>
        </w:rPr>
        <w:t xml:space="preserve"> 4.7. Влияние на способность управлять транспортными средствами и работать с механизмами</w:t>
      </w:r>
    </w:p>
    <w:bookmarkEnd w:id="1274"/>
    <w:bookmarkStart w:name="z1356" w:id="1275"/>
    <w:p>
      <w:pPr>
        <w:spacing w:after="0"/>
        <w:ind w:left="0"/>
        <w:jc w:val="both"/>
      </w:pPr>
      <w:r>
        <w:rPr>
          <w:rFonts w:ascii="Times New Roman"/>
          <w:b w:val="false"/>
          <w:i w:val="false"/>
          <w:color w:val="000000"/>
          <w:sz w:val="28"/>
        </w:rPr>
        <w:t>
      &lt;{Торговое наименование} &lt;не оказывает&gt; &lt;оказывает несущественное влияние&gt; &lt;оказывает слабое влияние&gt; &lt;оказывает умеренное влияние&gt; &lt;оказывает выраженное влияние&gt; на способность управлять транспортными средствами и работать с механизмами.&gt;. При необходимости следует описать эффект влияния.</w:t>
      </w:r>
    </w:p>
    <w:bookmarkEnd w:id="1275"/>
    <w:bookmarkStart w:name="z1357" w:id="1276"/>
    <w:p>
      <w:pPr>
        <w:spacing w:after="0"/>
        <w:ind w:left="0"/>
        <w:jc w:val="both"/>
      </w:pPr>
      <w:r>
        <w:rPr>
          <w:rFonts w:ascii="Times New Roman"/>
          <w:b w:val="false"/>
          <w:i w:val="false"/>
          <w:color w:val="000000"/>
          <w:sz w:val="28"/>
        </w:rPr>
        <w:t>
      &lt;Не применимо.&gt;.</w:t>
      </w:r>
    </w:p>
    <w:bookmarkEnd w:id="1276"/>
    <w:bookmarkStart w:name="z1358" w:id="1277"/>
    <w:p>
      <w:pPr>
        <w:spacing w:after="0"/>
        <w:ind w:left="0"/>
        <w:jc w:val="left"/>
      </w:pPr>
      <w:r>
        <w:rPr>
          <w:rFonts w:ascii="Times New Roman"/>
          <w:b/>
          <w:i w:val="false"/>
          <w:color w:val="000000"/>
        </w:rPr>
        <w:t xml:space="preserve"> 4.8. Нежелательные реакции</w:t>
      </w:r>
    </w:p>
    <w:bookmarkEnd w:id="1277"/>
    <w:bookmarkStart w:name="z1359" w:id="1278"/>
    <w:p>
      <w:pPr>
        <w:spacing w:after="0"/>
        <w:ind w:left="0"/>
        <w:jc w:val="both"/>
      </w:pPr>
      <w:r>
        <w:rPr>
          <w:rFonts w:ascii="Times New Roman"/>
          <w:b w:val="false"/>
          <w:i w:val="false"/>
          <w:color w:val="000000"/>
          <w:sz w:val="28"/>
        </w:rPr>
        <w:t>
      Условные обозначения частоты нежелательных реакций и классификация нежелательных реакций в соответствии с системно-органными классами MedDRA изложены в приложении № 4 к требованиям.</w:t>
      </w:r>
    </w:p>
    <w:bookmarkEnd w:id="1278"/>
    <w:bookmarkStart w:name="z1360" w:id="1279"/>
    <w:p>
      <w:pPr>
        <w:spacing w:after="0"/>
        <w:ind w:left="0"/>
        <w:jc w:val="both"/>
      </w:pPr>
      <w:r>
        <w:rPr>
          <w:rFonts w:ascii="Times New Roman"/>
          <w:b w:val="false"/>
          <w:i w:val="false"/>
          <w:color w:val="000000"/>
          <w:sz w:val="28"/>
        </w:rPr>
        <w:t>
      Соответствующие подзаголовки должны использоваться для облегчения поиска информации о нежелательной реакции и для каждой соответствующей особой группы популяции, например: "Резюме профиля безопасности", "Табличное резюме нежелательных реакций", "Резюме нежелательных реакций", "Описание отдельных нежелательных реакций" (также раздел может быть озаглавлен названием соответствующей нежелательной реакции), "Особые группы пациентов".</w:t>
      </w:r>
    </w:p>
    <w:bookmarkEnd w:id="1279"/>
    <w:bookmarkStart w:name="z1361" w:id="1280"/>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bookmarkEnd w:id="1280"/>
    <w:bookmarkStart w:name="z1362" w:id="1281"/>
    <w:p>
      <w:pPr>
        <w:spacing w:after="0"/>
        <w:ind w:left="0"/>
        <w:jc w:val="both"/>
      </w:pPr>
      <w:r>
        <w:rPr>
          <w:rFonts w:ascii="Times New Roman"/>
          <w:b w:val="false"/>
          <w:i w:val="false"/>
          <w:color w:val="000000"/>
          <w:sz w:val="28"/>
        </w:rPr>
        <w:t>
      Настоящий раздел должен быть использован для всех лекарственных препаратов.</w:t>
      </w:r>
    </w:p>
    <w:bookmarkEnd w:id="1281"/>
    <w:bookmarkStart w:name="z1363" w:id="1282"/>
    <w:p>
      <w:pPr>
        <w:spacing w:after="0"/>
        <w:ind w:left="0"/>
        <w:jc w:val="both"/>
      </w:pPr>
      <w:r>
        <w:rPr>
          <w:rFonts w:ascii="Times New Roman"/>
          <w:b w:val="false"/>
          <w:i w:val="false"/>
          <w:color w:val="000000"/>
          <w:sz w:val="28"/>
        </w:rPr>
        <w:t>
      В конце настоящего раздела должен располагаться следующий заголовок раздела.</w:t>
      </w:r>
    </w:p>
    <w:bookmarkEnd w:id="1282"/>
    <w:bookmarkStart w:name="z1364" w:id="1283"/>
    <w:p>
      <w:pPr>
        <w:spacing w:after="0"/>
        <w:ind w:left="0"/>
        <w:jc w:val="both"/>
      </w:pPr>
      <w:r>
        <w:rPr>
          <w:rFonts w:ascii="Times New Roman"/>
          <w:b w:val="false"/>
          <w:i w:val="false"/>
          <w:color w:val="000000"/>
          <w:sz w:val="28"/>
        </w:rPr>
        <w:t>
      Сообщение о подозреваемых нежелательных реакциях</w:t>
      </w:r>
    </w:p>
    <w:bookmarkEnd w:id="1283"/>
    <w:bookmarkStart w:name="z1365" w:id="1284"/>
    <w:p>
      <w:pPr>
        <w:spacing w:after="0"/>
        <w:ind w:left="0"/>
        <w:jc w:val="both"/>
      </w:pPr>
      <w:r>
        <w:rPr>
          <w:rFonts w:ascii="Times New Roman"/>
          <w:b w:val="false"/>
          <w:i w:val="false"/>
          <w:color w:val="000000"/>
          <w:sz w:val="28"/>
        </w:rPr>
        <w:t xml:space="preserve">
      </w:t>
      </w:r>
      <w:r>
        <w:rPr>
          <w:rFonts w:ascii="Times New Roman"/>
          <w:b w:val="false"/>
          <w:i/>
          <w:color w:val="000000"/>
          <w:sz w:val="28"/>
        </w:rPr>
        <w:t>&lt;Важно</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непрерывного</w:t>
      </w:r>
      <w:r>
        <w:rPr>
          <w:rFonts w:ascii="Times New Roman"/>
          <w:b w:val="false"/>
          <w:i w:val="false"/>
          <w:color w:val="000000"/>
          <w:sz w:val="28"/>
        </w:rPr>
        <w:t xml:space="preserve"> </w:t>
      </w:r>
      <w:r>
        <w:rPr>
          <w:rFonts w:ascii="Times New Roman"/>
          <w:b w:val="false"/>
          <w:i/>
          <w:color w:val="000000"/>
          <w:sz w:val="28"/>
        </w:rPr>
        <w:t>мониторинга</w:t>
      </w:r>
      <w:r>
        <w:rPr>
          <w:rFonts w:ascii="Times New Roman"/>
          <w:b w:val="false"/>
          <w:i w:val="false"/>
          <w:color w:val="000000"/>
          <w:sz w:val="28"/>
        </w:rPr>
        <w:t xml:space="preserve"> </w:t>
      </w:r>
      <w:r>
        <w:rPr>
          <w:rFonts w:ascii="Times New Roman"/>
          <w:b w:val="false"/>
          <w:i/>
          <w:color w:val="000000"/>
          <w:sz w:val="28"/>
        </w:rPr>
        <w:t>соотношения</w:t>
      </w:r>
      <w:r>
        <w:rPr>
          <w:rFonts w:ascii="Times New Roman"/>
          <w:b w:val="false"/>
          <w:i w:val="false"/>
          <w:color w:val="000000"/>
          <w:sz w:val="28"/>
        </w:rPr>
        <w:t xml:space="preserve"> </w:t>
      </w:r>
      <w:r>
        <w:rPr>
          <w:rFonts w:ascii="Times New Roman"/>
          <w:b w:val="false"/>
          <w:i/>
          <w:color w:val="000000"/>
          <w:sz w:val="28"/>
        </w:rPr>
        <w:t>"польза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риск"</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Медицинским</w:t>
      </w:r>
      <w:r>
        <w:rPr>
          <w:rFonts w:ascii="Times New Roman"/>
          <w:b w:val="false"/>
          <w:i w:val="false"/>
          <w:color w:val="000000"/>
          <w:sz w:val="28"/>
        </w:rPr>
        <w:t xml:space="preserve"> </w:t>
      </w:r>
      <w:r>
        <w:rPr>
          <w:rFonts w:ascii="Times New Roman"/>
          <w:b w:val="false"/>
          <w:i/>
          <w:color w:val="000000"/>
          <w:sz w:val="28"/>
        </w:rPr>
        <w:t>работникам</w:t>
      </w:r>
      <w:r>
        <w:rPr>
          <w:rFonts w:ascii="Times New Roman"/>
          <w:b w:val="false"/>
          <w:i w:val="false"/>
          <w:color w:val="000000"/>
          <w:sz w:val="28"/>
        </w:rPr>
        <w:t xml:space="preserve"> </w:t>
      </w:r>
      <w:r>
        <w:rPr>
          <w:rFonts w:ascii="Times New Roman"/>
          <w:b w:val="false"/>
          <w:i/>
          <w:color w:val="000000"/>
          <w:sz w:val="28"/>
        </w:rPr>
        <w:t>рекомендуется</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национальные</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союза.&gt;.</w:t>
      </w:r>
    </w:p>
    <w:bookmarkEnd w:id="1284"/>
    <w:bookmarkStart w:name="z1366" w:id="1285"/>
    <w:p>
      <w:pPr>
        <w:spacing w:after="0"/>
        <w:ind w:left="0"/>
        <w:jc w:val="both"/>
      </w:pPr>
      <w:r>
        <w:rPr>
          <w:rFonts w:ascii="Times New Roman"/>
          <w:b w:val="false"/>
          <w:i w:val="false"/>
          <w:color w:val="000000"/>
          <w:sz w:val="28"/>
        </w:rPr>
        <w:t>
      В опубликованной версии утвержденных ОХЛП с информацией о лекарственном препарате указываются фактические подробные данные системы сообщения о нежелательных реакциях лекарственных препаратов соответствующего государства – члена Евразийского экономического союза (соответствующих государств – членов Евразийского экономического союза) в следующем виде:</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86"/>
          <w:p>
            <w:pPr>
              <w:spacing w:after="20"/>
              <w:ind w:left="20"/>
              <w:jc w:val="both"/>
            </w:pPr>
            <w:r>
              <w:rPr>
                <w:rFonts w:ascii="Times New Roman"/>
                <w:b w:val="false"/>
                <w:i w:val="false"/>
                <w:color w:val="000000"/>
                <w:sz w:val="20"/>
              </w:rPr>
              <w:t>
&lt;Государство – член Евразийского экономического союза&gt;</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&lt;Уполномоченный орган (уполномоченная организация) государства – члена Евразийского экономического союза&gt;</w:t>
            </w:r>
          </w:p>
          <w:p>
            <w:pPr>
              <w:spacing w:after="20"/>
              <w:ind w:left="20"/>
              <w:jc w:val="both"/>
            </w:pPr>
            <w:r>
              <w:rPr>
                <w:rFonts w:ascii="Times New Roman"/>
                <w:b w:val="false"/>
                <w:i w:val="false"/>
                <w:color w:val="000000"/>
                <w:sz w:val="20"/>
              </w:rPr>
              <w:t>
</w:t>
            </w:r>
            <w:r>
              <w:rPr>
                <w:rFonts w:ascii="Times New Roman"/>
                <w:b w:val="false"/>
                <w:i w:val="false"/>
                <w:color w:val="000000"/>
                <w:sz w:val="20"/>
              </w:rPr>
              <w:t>&lt;Адрес: индекс, город, улица, номер здания&gt;</w:t>
            </w:r>
          </w:p>
          <w:p>
            <w:pPr>
              <w:spacing w:after="20"/>
              <w:ind w:left="20"/>
              <w:jc w:val="both"/>
            </w:pPr>
            <w:r>
              <w:rPr>
                <w:rFonts w:ascii="Times New Roman"/>
                <w:b w:val="false"/>
                <w:i w:val="false"/>
                <w:color w:val="000000"/>
                <w:sz w:val="20"/>
              </w:rPr>
              <w:t>
</w:t>
            </w:r>
            <w:r>
              <w:rPr>
                <w:rFonts w:ascii="Times New Roman"/>
                <w:b w:val="false"/>
                <w:i w:val="false"/>
                <w:color w:val="000000"/>
                <w:sz w:val="20"/>
              </w:rPr>
              <w:t>&lt;Телефон&gt;</w:t>
            </w:r>
          </w:p>
          <w:p>
            <w:pPr>
              <w:spacing w:after="20"/>
              <w:ind w:left="20"/>
              <w:jc w:val="both"/>
            </w:pPr>
            <w:r>
              <w:rPr>
                <w:rFonts w:ascii="Times New Roman"/>
                <w:b w:val="false"/>
                <w:i w:val="false"/>
                <w:color w:val="000000"/>
                <w:sz w:val="20"/>
              </w:rPr>
              <w:t>
</w:t>
            </w:r>
            <w:r>
              <w:rPr>
                <w:rFonts w:ascii="Times New Roman"/>
                <w:b w:val="false"/>
                <w:i w:val="false"/>
                <w:color w:val="000000"/>
                <w:sz w:val="20"/>
              </w:rPr>
              <w:t>&lt;Факс&gt;</w:t>
            </w:r>
          </w:p>
          <w:p>
            <w:pPr>
              <w:spacing w:after="20"/>
              <w:ind w:left="20"/>
              <w:jc w:val="both"/>
            </w:pPr>
            <w:r>
              <w:rPr>
                <w:rFonts w:ascii="Times New Roman"/>
                <w:b w:val="false"/>
                <w:i w:val="false"/>
                <w:color w:val="000000"/>
                <w:sz w:val="20"/>
              </w:rPr>
              <w:t>
</w:t>
            </w:r>
            <w:r>
              <w:rPr>
                <w:rFonts w:ascii="Times New Roman"/>
                <w:b w:val="false"/>
                <w:i w:val="false"/>
                <w:color w:val="000000"/>
                <w:sz w:val="20"/>
              </w:rPr>
              <w:t>&lt;Электронная почта&gt;</w:t>
            </w:r>
          </w:p>
          <w:p>
            <w:pPr>
              <w:spacing w:after="20"/>
              <w:ind w:left="20"/>
              <w:jc w:val="both"/>
            </w:pPr>
            <w:r>
              <w:rPr>
                <w:rFonts w:ascii="Times New Roman"/>
                <w:b w:val="false"/>
                <w:i w:val="false"/>
                <w:color w:val="000000"/>
                <w:sz w:val="20"/>
              </w:rPr>
              <w:t>
&lt;Сайт в информационно-телекоммуникационной сети "Интернет"&gt;</w:t>
            </w:r>
          </w:p>
        </w:tc>
      </w:tr>
    </w:tbl>
    <w:bookmarkStart w:name="z1373" w:id="1287"/>
    <w:p>
      <w:pPr>
        <w:spacing w:after="0"/>
        <w:ind w:left="0"/>
        <w:jc w:val="both"/>
      </w:pPr>
      <w:r>
        <w:rPr>
          <w:rFonts w:ascii="Times New Roman"/>
          <w:b w:val="false"/>
          <w:i w:val="false"/>
          <w:color w:val="000000"/>
          <w:sz w:val="28"/>
        </w:rPr>
        <w:t>
      Лингвистические корректировки в зависимости от грамматических правил государственных языков государств – членов Евразийского экономического союза вносятся при необходимости.</w:t>
      </w:r>
    </w:p>
    <w:bookmarkEnd w:id="1287"/>
    <w:bookmarkStart w:name="z1374" w:id="1288"/>
    <w:p>
      <w:pPr>
        <w:spacing w:after="0"/>
        <w:ind w:left="0"/>
        <w:jc w:val="left"/>
      </w:pPr>
      <w:r>
        <w:rPr>
          <w:rFonts w:ascii="Times New Roman"/>
          <w:b/>
          <w:i w:val="false"/>
          <w:color w:val="000000"/>
        </w:rPr>
        <w:t xml:space="preserve"> 4.9. Передозировка</w:t>
      </w:r>
    </w:p>
    <w:bookmarkEnd w:id="1288"/>
    <w:bookmarkStart w:name="z1375" w:id="1289"/>
    <w:p>
      <w:pPr>
        <w:spacing w:after="0"/>
        <w:ind w:left="0"/>
        <w:jc w:val="both"/>
      </w:pPr>
      <w:r>
        <w:rPr>
          <w:rFonts w:ascii="Times New Roman"/>
          <w:b w:val="false"/>
          <w:i w:val="false"/>
          <w:color w:val="000000"/>
          <w:sz w:val="28"/>
        </w:rPr>
        <w:t>
      При необходимости приводятся дополнительные заголовки, такие как "Симптомы" или "Лечение" ("Тактика устранения симптомов передозировки").</w:t>
      </w:r>
    </w:p>
    <w:bookmarkEnd w:id="1289"/>
    <w:bookmarkStart w:name="z1376" w:id="1290"/>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bookmarkEnd w:id="1290"/>
    <w:bookmarkStart w:name="z1377" w:id="1291"/>
    <w:p>
      <w:pPr>
        <w:spacing w:after="0"/>
        <w:ind w:left="0"/>
        <w:jc w:val="left"/>
      </w:pPr>
      <w:r>
        <w:rPr>
          <w:rFonts w:ascii="Times New Roman"/>
          <w:b/>
          <w:i w:val="false"/>
          <w:color w:val="000000"/>
        </w:rPr>
        <w:t xml:space="preserve"> 5. ФАРМАКОЛОГИЧЕСКИЕ СВОЙСТВА</w:t>
      </w:r>
    </w:p>
    <w:bookmarkEnd w:id="1291"/>
    <w:bookmarkStart w:name="z1378" w:id="1292"/>
    <w:p>
      <w:pPr>
        <w:spacing w:after="0"/>
        <w:ind w:left="0"/>
        <w:jc w:val="left"/>
      </w:pPr>
      <w:r>
        <w:rPr>
          <w:rFonts w:ascii="Times New Roman"/>
          <w:b/>
          <w:i w:val="false"/>
          <w:color w:val="000000"/>
        </w:rPr>
        <w:t xml:space="preserve"> 5.1. Фармакодинамические свойства</w:t>
      </w:r>
    </w:p>
    <w:bookmarkEnd w:id="1292"/>
    <w:bookmarkStart w:name="z1379" w:id="1293"/>
    <w:p>
      <w:pPr>
        <w:spacing w:after="0"/>
        <w:ind w:left="0"/>
        <w:jc w:val="both"/>
      </w:pPr>
      <w:r>
        <w:rPr>
          <w:rFonts w:ascii="Times New Roman"/>
          <w:b w:val="false"/>
          <w:i w:val="false"/>
          <w:color w:val="000000"/>
          <w:sz w:val="28"/>
        </w:rPr>
        <w:t xml:space="preserve">
      Фармакотерапевтическая группа: {группа}. </w:t>
      </w:r>
    </w:p>
    <w:bookmarkEnd w:id="1293"/>
    <w:bookmarkStart w:name="z1380" w:id="1294"/>
    <w:p>
      <w:pPr>
        <w:spacing w:after="0"/>
        <w:ind w:left="0"/>
        <w:jc w:val="both"/>
      </w:pPr>
      <w:r>
        <w:rPr>
          <w:rFonts w:ascii="Times New Roman"/>
          <w:b w:val="false"/>
          <w:i w:val="false"/>
          <w:color w:val="000000"/>
          <w:sz w:val="28"/>
        </w:rPr>
        <w:t xml:space="preserve">
      Код ATХ: &lt;{код}&gt; </w:t>
      </w:r>
    </w:p>
    <w:bookmarkEnd w:id="1294"/>
    <w:bookmarkStart w:name="z1381" w:id="1295"/>
    <w:p>
      <w:pPr>
        <w:spacing w:after="0"/>
        <w:ind w:left="0"/>
        <w:jc w:val="both"/>
      </w:pPr>
      <w:r>
        <w:rPr>
          <w:rFonts w:ascii="Times New Roman"/>
          <w:b w:val="false"/>
          <w:i w:val="false"/>
          <w:color w:val="000000"/>
          <w:sz w:val="28"/>
        </w:rPr>
        <w:t>
      Для лекарственного препарата, зарегистрированного как биоаналог (биоподобный лекарственный препарат), необходимо включить следующие сведения:</w:t>
      </w:r>
    </w:p>
    <w:bookmarkEnd w:id="1295"/>
    <w:bookmarkStart w:name="z1382" w:id="1296"/>
    <w:p>
      <w:pPr>
        <w:spacing w:after="0"/>
        <w:ind w:left="0"/>
        <w:jc w:val="both"/>
      </w:pPr>
      <w:r>
        <w:rPr>
          <w:rFonts w:ascii="Times New Roman"/>
          <w:b w:val="false"/>
          <w:i w:val="false"/>
          <w:color w:val="000000"/>
          <w:sz w:val="28"/>
        </w:rPr>
        <w:t xml:space="preserve">
      &lt;{(Торговое) название}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биоаналогом</w:t>
      </w:r>
      <w:r>
        <w:rPr>
          <w:rFonts w:ascii="Times New Roman"/>
          <w:b w:val="false"/>
          <w:i w:val="false"/>
          <w:color w:val="000000"/>
          <w:sz w:val="28"/>
        </w:rPr>
        <w:t xml:space="preserve"> </w:t>
      </w:r>
      <w:r>
        <w:rPr>
          <w:rFonts w:ascii="Times New Roman"/>
          <w:b w:val="false"/>
          <w:i/>
          <w:color w:val="000000"/>
          <w:sz w:val="28"/>
        </w:rPr>
        <w:t>(биоподобным</w:t>
      </w:r>
      <w:r>
        <w:rPr>
          <w:rFonts w:ascii="Times New Roman"/>
          <w:b w:val="false"/>
          <w:i w:val="false"/>
          <w:color w:val="000000"/>
          <w:sz w:val="28"/>
        </w:rPr>
        <w:t xml:space="preserve"> </w:t>
      </w:r>
      <w:r>
        <w:rPr>
          <w:rFonts w:ascii="Times New Roman"/>
          <w:b w:val="false"/>
          <w:i/>
          <w:color w:val="000000"/>
          <w:sz w:val="28"/>
        </w:rPr>
        <w:t>лекарственным</w:t>
      </w:r>
      <w:r>
        <w:rPr>
          <w:rFonts w:ascii="Times New Roman"/>
          <w:b w:val="false"/>
          <w:i w:val="false"/>
          <w:color w:val="000000"/>
          <w:sz w:val="28"/>
        </w:rPr>
        <w:t xml:space="preserve"> </w:t>
      </w:r>
      <w:r>
        <w:rPr>
          <w:rFonts w:ascii="Times New Roman"/>
          <w:b w:val="false"/>
          <w:i/>
          <w:color w:val="000000"/>
          <w:sz w:val="28"/>
        </w:rPr>
        <w:t>препаратом).&gt;.</w:t>
      </w:r>
    </w:p>
    <w:bookmarkEnd w:id="1296"/>
    <w:bookmarkStart w:name="z1383" w:id="1297"/>
    <w:p>
      <w:pPr>
        <w:spacing w:after="0"/>
        <w:ind w:left="0"/>
        <w:jc w:val="both"/>
      </w:pPr>
      <w:r>
        <w:rPr>
          <w:rFonts w:ascii="Times New Roman"/>
          <w:b w:val="false"/>
          <w:i w:val="false"/>
          <w:color w:val="000000"/>
          <w:sz w:val="28"/>
        </w:rPr>
        <w:t>
      Допускается использование представление информации о клинической эффективности и безопасности в форме таблиц.</w:t>
      </w:r>
    </w:p>
    <w:bookmarkEnd w:id="1297"/>
    <w:bookmarkStart w:name="z1384" w:id="1298"/>
    <w:p>
      <w:pPr>
        <w:spacing w:after="0"/>
        <w:ind w:left="0"/>
        <w:jc w:val="both"/>
      </w:pPr>
      <w:r>
        <w:rPr>
          <w:rFonts w:ascii="Times New Roman"/>
          <w:b w:val="false"/>
          <w:i w:val="false"/>
          <w:color w:val="000000"/>
          <w:sz w:val="28"/>
        </w:rPr>
        <w:t xml:space="preserve">
      </w:t>
      </w:r>
      <w:r>
        <w:rPr>
          <w:rFonts w:ascii="Times New Roman"/>
          <w:b w:val="false"/>
          <w:i/>
          <w:color w:val="000000"/>
          <w:sz w:val="28"/>
        </w:rPr>
        <w:t>&lt;Механизм</w:t>
      </w:r>
      <w:r>
        <w:rPr>
          <w:rFonts w:ascii="Times New Roman"/>
          <w:b w:val="false"/>
          <w:i w:val="false"/>
          <w:color w:val="000000"/>
          <w:sz w:val="28"/>
        </w:rPr>
        <w:t xml:space="preserve"> </w:t>
      </w:r>
      <w:r>
        <w:rPr>
          <w:rFonts w:ascii="Times New Roman"/>
          <w:b w:val="false"/>
          <w:i/>
          <w:color w:val="000000"/>
          <w:sz w:val="28"/>
        </w:rPr>
        <w:t>действия&gt;</w:t>
      </w:r>
    </w:p>
    <w:bookmarkEnd w:id="1298"/>
    <w:bookmarkStart w:name="z1385" w:id="1299"/>
    <w:p>
      <w:pPr>
        <w:spacing w:after="0"/>
        <w:ind w:left="0"/>
        <w:jc w:val="both"/>
      </w:pPr>
      <w:r>
        <w:rPr>
          <w:rFonts w:ascii="Times New Roman"/>
          <w:b w:val="false"/>
          <w:i w:val="false"/>
          <w:color w:val="000000"/>
          <w:sz w:val="28"/>
        </w:rPr>
        <w:t xml:space="preserve">
      </w:t>
      </w:r>
      <w:r>
        <w:rPr>
          <w:rFonts w:ascii="Times New Roman"/>
          <w:b w:val="false"/>
          <w:i/>
          <w:color w:val="000000"/>
          <w:sz w:val="28"/>
        </w:rPr>
        <w:t>&lt;Фармакодинамические</w:t>
      </w:r>
      <w:r>
        <w:rPr>
          <w:rFonts w:ascii="Times New Roman"/>
          <w:b w:val="false"/>
          <w:i w:val="false"/>
          <w:color w:val="000000"/>
          <w:sz w:val="28"/>
        </w:rPr>
        <w:t xml:space="preserve"> </w:t>
      </w:r>
      <w:r>
        <w:rPr>
          <w:rFonts w:ascii="Times New Roman"/>
          <w:b w:val="false"/>
          <w:i/>
          <w:color w:val="000000"/>
          <w:sz w:val="28"/>
        </w:rPr>
        <w:t>эффекты&gt;</w:t>
      </w:r>
    </w:p>
    <w:bookmarkEnd w:id="1299"/>
    <w:bookmarkStart w:name="z1386" w:id="1300"/>
    <w:p>
      <w:pPr>
        <w:spacing w:after="0"/>
        <w:ind w:left="0"/>
        <w:jc w:val="both"/>
      </w:pPr>
      <w:r>
        <w:rPr>
          <w:rFonts w:ascii="Times New Roman"/>
          <w:b w:val="false"/>
          <w:i w:val="false"/>
          <w:color w:val="000000"/>
          <w:sz w:val="28"/>
        </w:rPr>
        <w:t xml:space="preserve">
      </w:t>
      </w:r>
      <w:r>
        <w:rPr>
          <w:rFonts w:ascii="Times New Roman"/>
          <w:b w:val="false"/>
          <w:i/>
          <w:color w:val="000000"/>
          <w:sz w:val="28"/>
        </w:rPr>
        <w:t>&lt;Клиническая</w:t>
      </w:r>
      <w:r>
        <w:rPr>
          <w:rFonts w:ascii="Times New Roman"/>
          <w:b w:val="false"/>
          <w:i w:val="false"/>
          <w:color w:val="000000"/>
          <w:sz w:val="28"/>
        </w:rPr>
        <w:t xml:space="preserve"> </w:t>
      </w:r>
      <w:r>
        <w:rPr>
          <w:rFonts w:ascii="Times New Roman"/>
          <w:b w:val="false"/>
          <w:i/>
          <w:color w:val="000000"/>
          <w:sz w:val="28"/>
        </w:rPr>
        <w:t>эффективность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безопасность&gt;</w:t>
      </w:r>
    </w:p>
    <w:bookmarkEnd w:id="1300"/>
    <w:bookmarkStart w:name="z1387" w:id="1301"/>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bookmarkEnd w:id="1301"/>
    <w:bookmarkStart w:name="z1388" w:id="1302"/>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освободили</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педиатрической</w:t>
      </w:r>
      <w:r>
        <w:rPr>
          <w:rFonts w:ascii="Times New Roman"/>
          <w:b w:val="false"/>
          <w:i w:val="false"/>
          <w:color w:val="000000"/>
          <w:sz w:val="28"/>
        </w:rPr>
        <w:t xml:space="preserve"> </w:t>
      </w:r>
      <w:r>
        <w:rPr>
          <w:rFonts w:ascii="Times New Roman"/>
          <w:b w:val="false"/>
          <w:i/>
          <w:color w:val="000000"/>
          <w:sz w:val="28"/>
        </w:rPr>
        <w:t>популяции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отложили</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следующее:</w:t>
      </w:r>
    </w:p>
    <w:bookmarkEnd w:id="1302"/>
    <w:bookmarkStart w:name="z1389" w:id="1303"/>
    <w:p>
      <w:pPr>
        <w:spacing w:after="0"/>
        <w:ind w:left="0"/>
        <w:jc w:val="both"/>
      </w:pPr>
      <w:r>
        <w:rPr>
          <w:rFonts w:ascii="Times New Roman"/>
          <w:b w:val="false"/>
          <w:i w:val="false"/>
          <w:color w:val="000000"/>
          <w:sz w:val="28"/>
        </w:rPr>
        <w:t>
      а) при освобождении от необходимости проведения клинических исследований во всех подгруппах:</w:t>
      </w:r>
    </w:p>
    <w:bookmarkEnd w:id="1303"/>
    <w:bookmarkStart w:name="z1390" w:id="1304"/>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освободили</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&lt;{наименование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либо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воспроизведенных</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w:t>
      </w:r>
      <w:r>
        <w:rPr>
          <w:rFonts w:ascii="Times New Roman"/>
          <w:b w:val="false"/>
          <w:i/>
          <w:color w:val="000000"/>
          <w:sz w:val="28"/>
        </w:rPr>
        <w:t>(действующих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p>
    <w:bookmarkEnd w:id="1304"/>
    <w:bookmarkStart w:name="z1391" w:id="1305"/>
    <w:p>
      <w:pPr>
        <w:spacing w:after="0"/>
        <w:ind w:left="0"/>
        <w:jc w:val="both"/>
      </w:pPr>
      <w:r>
        <w:rPr>
          <w:rFonts w:ascii="Times New Roman"/>
          <w:b w:val="false"/>
          <w:i w:val="false"/>
          <w:color w:val="000000"/>
          <w:sz w:val="28"/>
        </w:rPr>
        <w:t>
      б) при отложенных обязательствах, распространяющихся как минимум на одну подгруппу:</w:t>
      </w:r>
    </w:p>
    <w:bookmarkEnd w:id="1305"/>
    <w:bookmarkStart w:name="z1392" w:id="1306"/>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отложили</w:t>
      </w:r>
      <w:r>
        <w:rPr>
          <w:rFonts w:ascii="Times New Roman"/>
          <w:b w:val="false"/>
          <w:i w:val="false"/>
          <w:color w:val="000000"/>
          <w:sz w:val="28"/>
        </w:rPr>
        <w:t xml:space="preserve"> </w:t>
      </w:r>
      <w:r>
        <w:rPr>
          <w:rFonts w:ascii="Times New Roman"/>
          <w:b w:val="false"/>
          <w:i/>
          <w:color w:val="000000"/>
          <w:sz w:val="28"/>
        </w:rPr>
        <w:t>обязательство</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либо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воспроизведенных</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w:t>
      </w:r>
      <w:r>
        <w:rPr>
          <w:rFonts w:ascii="Times New Roman"/>
          <w:b w:val="false"/>
          <w:i/>
          <w:color w:val="000000"/>
          <w:sz w:val="28"/>
        </w:rPr>
        <w:t>(действующих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одной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p>
    <w:bookmarkEnd w:id="1306"/>
    <w:bookmarkStart w:name="z1393" w:id="1307"/>
    <w:p>
      <w:pPr>
        <w:spacing w:after="0"/>
        <w:ind w:left="0"/>
        <w:jc w:val="left"/>
      </w:pPr>
      <w:r>
        <w:rPr>
          <w:rFonts w:ascii="Times New Roman"/>
          <w:b/>
          <w:i w:val="false"/>
          <w:color w:val="000000"/>
        </w:rPr>
        <w:t xml:space="preserve"> 5.2. Фармакокинетические свойства</w:t>
      </w:r>
    </w:p>
    <w:bookmarkEnd w:id="1307"/>
    <w:bookmarkStart w:name="z1394" w:id="1308"/>
    <w:p>
      <w:pPr>
        <w:spacing w:after="0"/>
        <w:ind w:left="0"/>
        <w:jc w:val="both"/>
      </w:pPr>
      <w:r>
        <w:rPr>
          <w:rFonts w:ascii="Times New Roman"/>
          <w:b w:val="false"/>
          <w:i w:val="false"/>
          <w:color w:val="000000"/>
          <w:sz w:val="28"/>
        </w:rPr>
        <w:t>
      &lt;Абсорбция&gt;</w:t>
      </w:r>
    </w:p>
    <w:bookmarkEnd w:id="1308"/>
    <w:bookmarkStart w:name="z1395" w:id="1309"/>
    <w:p>
      <w:pPr>
        <w:spacing w:after="0"/>
        <w:ind w:left="0"/>
        <w:jc w:val="both"/>
      </w:pPr>
      <w:r>
        <w:rPr>
          <w:rFonts w:ascii="Times New Roman"/>
          <w:b w:val="false"/>
          <w:i w:val="false"/>
          <w:color w:val="000000"/>
          <w:sz w:val="28"/>
        </w:rPr>
        <w:t>
      &lt;Распределение&gt;</w:t>
      </w:r>
    </w:p>
    <w:bookmarkEnd w:id="1309"/>
    <w:bookmarkStart w:name="z1396" w:id="1310"/>
    <w:p>
      <w:pPr>
        <w:spacing w:after="0"/>
        <w:ind w:left="0"/>
        <w:jc w:val="both"/>
      </w:pPr>
      <w:r>
        <w:rPr>
          <w:rFonts w:ascii="Times New Roman"/>
          <w:b w:val="false"/>
          <w:i w:val="false"/>
          <w:color w:val="000000"/>
          <w:sz w:val="28"/>
        </w:rPr>
        <w:t>
      &lt;Биотрансформация&gt;</w:t>
      </w:r>
    </w:p>
    <w:bookmarkEnd w:id="1310"/>
    <w:bookmarkStart w:name="z1397" w:id="1311"/>
    <w:p>
      <w:pPr>
        <w:spacing w:after="0"/>
        <w:ind w:left="0"/>
        <w:jc w:val="both"/>
      </w:pPr>
      <w:r>
        <w:rPr>
          <w:rFonts w:ascii="Times New Roman"/>
          <w:b w:val="false"/>
          <w:i w:val="false"/>
          <w:color w:val="000000"/>
          <w:sz w:val="28"/>
        </w:rPr>
        <w:t>
      &lt;Элиминация&gt;</w:t>
      </w:r>
    </w:p>
    <w:bookmarkEnd w:id="1311"/>
    <w:bookmarkStart w:name="z1398" w:id="1312"/>
    <w:p>
      <w:pPr>
        <w:spacing w:after="0"/>
        <w:ind w:left="0"/>
        <w:jc w:val="both"/>
      </w:pPr>
      <w:r>
        <w:rPr>
          <w:rFonts w:ascii="Times New Roman"/>
          <w:b w:val="false"/>
          <w:i w:val="false"/>
          <w:color w:val="000000"/>
          <w:sz w:val="28"/>
        </w:rPr>
        <w:t>
      &lt;Линейность (нелинейность)&gt;</w:t>
      </w:r>
    </w:p>
    <w:bookmarkEnd w:id="1312"/>
    <w:bookmarkStart w:name="z1399" w:id="1313"/>
    <w:p>
      <w:pPr>
        <w:spacing w:after="0"/>
        <w:ind w:left="0"/>
        <w:jc w:val="both"/>
      </w:pPr>
      <w:r>
        <w:rPr>
          <w:rFonts w:ascii="Times New Roman"/>
          <w:b w:val="false"/>
          <w:i w:val="false"/>
          <w:color w:val="000000"/>
          <w:sz w:val="28"/>
        </w:rPr>
        <w:t>
      &lt;Фармакокинетическая-фармакодинамическая зависимость&gt;</w:t>
      </w:r>
    </w:p>
    <w:bookmarkEnd w:id="1313"/>
    <w:bookmarkStart w:name="z1400" w:id="1314"/>
    <w:p>
      <w:pPr>
        <w:spacing w:after="0"/>
        <w:ind w:left="0"/>
        <w:jc w:val="both"/>
      </w:pPr>
      <w:r>
        <w:rPr>
          <w:rFonts w:ascii="Times New Roman"/>
          <w:b w:val="false"/>
          <w:i w:val="false"/>
          <w:color w:val="000000"/>
          <w:sz w:val="28"/>
        </w:rPr>
        <w:t>
      &lt;Особые группы пациентов&gt;</w:t>
      </w:r>
    </w:p>
    <w:bookmarkEnd w:id="1314"/>
    <w:bookmarkStart w:name="z1401" w:id="1315"/>
    <w:p>
      <w:pPr>
        <w:spacing w:after="0"/>
        <w:ind w:left="0"/>
        <w:jc w:val="both"/>
      </w:pPr>
      <w:r>
        <w:rPr>
          <w:rFonts w:ascii="Times New Roman"/>
          <w:b w:val="false"/>
          <w:i w:val="false"/>
          <w:color w:val="000000"/>
          <w:sz w:val="28"/>
        </w:rPr>
        <w:t>
      В настоящий раздел могут, при необходимости включаться дополнительный подзаголовок или подзаголовки, такие как "Почечная недостаточность", "Печеночная недостаточность", "Лица пожилого возраста"</w:t>
      </w:r>
    </w:p>
    <w:bookmarkEnd w:id="1315"/>
    <w:bookmarkStart w:name="z1402" w:id="1316"/>
    <w:p>
      <w:pPr>
        <w:spacing w:after="0"/>
        <w:ind w:left="0"/>
        <w:jc w:val="both"/>
      </w:pPr>
      <w:r>
        <w:rPr>
          <w:rFonts w:ascii="Times New Roman"/>
          <w:b w:val="false"/>
          <w:i w:val="false"/>
          <w:color w:val="000000"/>
          <w:sz w:val="28"/>
        </w:rPr>
        <w:t>
      &lt;Дети&gt;</w:t>
      </w:r>
    </w:p>
    <w:bookmarkEnd w:id="1316"/>
    <w:bookmarkStart w:name="z1403" w:id="1317"/>
    <w:p>
      <w:pPr>
        <w:spacing w:after="0"/>
        <w:ind w:left="0"/>
        <w:jc w:val="left"/>
      </w:pPr>
      <w:r>
        <w:rPr>
          <w:rFonts w:ascii="Times New Roman"/>
          <w:b/>
          <w:i w:val="false"/>
          <w:color w:val="000000"/>
        </w:rPr>
        <w:t xml:space="preserve"> 5.3. Данные доклинической безопасности</w:t>
      </w:r>
    </w:p>
    <w:bookmarkEnd w:id="1317"/>
    <w:bookmarkStart w:name="z1404" w:id="1318"/>
    <w:p>
      <w:pPr>
        <w:spacing w:after="0"/>
        <w:ind w:left="0"/>
        <w:jc w:val="both"/>
      </w:pPr>
      <w:r>
        <w:rPr>
          <w:rFonts w:ascii="Times New Roman"/>
          <w:b w:val="false"/>
          <w:i w:val="false"/>
          <w:color w:val="000000"/>
          <w:sz w:val="28"/>
        </w:rPr>
        <w:t>
      Могут быть включены при необходимости дополнительные подзаголовки, такие как "Исследования на молодняке животных".</w:t>
      </w:r>
    </w:p>
    <w:bookmarkEnd w:id="1318"/>
    <w:bookmarkStart w:name="z1405" w:id="1319"/>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полученных</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результатам</w:t>
      </w:r>
      <w:r>
        <w:rPr>
          <w:rFonts w:ascii="Times New Roman"/>
          <w:b w:val="false"/>
          <w:i w:val="false"/>
          <w:color w:val="000000"/>
          <w:sz w:val="28"/>
        </w:rPr>
        <w:t xml:space="preserve"> </w:t>
      </w:r>
      <w:r>
        <w:rPr>
          <w:rFonts w:ascii="Times New Roman"/>
          <w:b w:val="false"/>
          <w:i/>
          <w:color w:val="000000"/>
          <w:sz w:val="28"/>
        </w:rPr>
        <w:t>стандартных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фармакологической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многократном</w:t>
      </w:r>
      <w:r>
        <w:rPr>
          <w:rFonts w:ascii="Times New Roman"/>
          <w:b w:val="false"/>
          <w:i w:val="false"/>
          <w:color w:val="000000"/>
          <w:sz w:val="28"/>
        </w:rPr>
        <w:t xml:space="preserve"> </w:t>
      </w:r>
      <w:r>
        <w:rPr>
          <w:rFonts w:ascii="Times New Roman"/>
          <w:b w:val="false"/>
          <w:i/>
          <w:color w:val="000000"/>
          <w:sz w:val="28"/>
        </w:rPr>
        <w:t>введении,</w:t>
      </w:r>
      <w:r>
        <w:rPr>
          <w:rFonts w:ascii="Times New Roman"/>
          <w:b w:val="false"/>
          <w:i w:val="false"/>
          <w:color w:val="000000"/>
          <w:sz w:val="28"/>
        </w:rPr>
        <w:t xml:space="preserve"> </w:t>
      </w:r>
      <w:r>
        <w:rPr>
          <w:rFonts w:ascii="Times New Roman"/>
          <w:b w:val="false"/>
          <w:i/>
          <w:color w:val="000000"/>
          <w:sz w:val="28"/>
        </w:rPr>
        <w:t>генотоксичности,</w:t>
      </w:r>
      <w:r>
        <w:rPr>
          <w:rFonts w:ascii="Times New Roman"/>
          <w:b w:val="false"/>
          <w:i w:val="false"/>
          <w:color w:val="000000"/>
          <w:sz w:val="28"/>
        </w:rPr>
        <w:t xml:space="preserve"> </w:t>
      </w:r>
      <w:r>
        <w:rPr>
          <w:rFonts w:ascii="Times New Roman"/>
          <w:b w:val="false"/>
          <w:i/>
          <w:color w:val="000000"/>
          <w:sz w:val="28"/>
        </w:rPr>
        <w:t>канцерогенного</w:t>
      </w:r>
      <w:r>
        <w:rPr>
          <w:rFonts w:ascii="Times New Roman"/>
          <w:b w:val="false"/>
          <w:i w:val="false"/>
          <w:color w:val="000000"/>
          <w:sz w:val="28"/>
        </w:rPr>
        <w:t xml:space="preserve"> </w:t>
      </w:r>
      <w:r>
        <w:rPr>
          <w:rFonts w:ascii="Times New Roman"/>
          <w:b w:val="false"/>
          <w:i/>
          <w:color w:val="000000"/>
          <w:sz w:val="28"/>
        </w:rPr>
        <w:t>потенциала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репродуктивной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онтогенетической</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особый</w:t>
      </w:r>
      <w:r>
        <w:rPr>
          <w:rFonts w:ascii="Times New Roman"/>
          <w:b w:val="false"/>
          <w:i w:val="false"/>
          <w:color w:val="000000"/>
          <w:sz w:val="28"/>
        </w:rPr>
        <w:t xml:space="preserve"> </w:t>
      </w:r>
      <w:r>
        <w:rPr>
          <w:rFonts w:ascii="Times New Roman"/>
          <w:b w:val="false"/>
          <w:i/>
          <w:color w:val="000000"/>
          <w:sz w:val="28"/>
        </w:rPr>
        <w:t>вред</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выявлен&gt;.</w:t>
      </w:r>
    </w:p>
    <w:bookmarkEnd w:id="1319"/>
    <w:bookmarkStart w:name="z1406" w:id="1320"/>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наблюдались</w:t>
      </w:r>
      <w:r>
        <w:rPr>
          <w:rFonts w:ascii="Times New Roman"/>
          <w:b w:val="false"/>
          <w:i w:val="false"/>
          <w:color w:val="000000"/>
          <w:sz w:val="28"/>
        </w:rPr>
        <w:t xml:space="preserve"> </w:t>
      </w:r>
      <w:r>
        <w:rPr>
          <w:rFonts w:ascii="Times New Roman"/>
          <w:b w:val="false"/>
          <w:i/>
          <w:color w:val="000000"/>
          <w:sz w:val="28"/>
        </w:rPr>
        <w:t>эффекты</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существенно</w:t>
      </w:r>
      <w:r>
        <w:rPr>
          <w:rFonts w:ascii="Times New Roman"/>
          <w:b w:val="false"/>
          <w:i w:val="false"/>
          <w:color w:val="000000"/>
          <w:sz w:val="28"/>
        </w:rPr>
        <w:t xml:space="preserve"> </w:t>
      </w:r>
      <w:r>
        <w:rPr>
          <w:rFonts w:ascii="Times New Roman"/>
          <w:b w:val="false"/>
          <w:i/>
          <w:color w:val="000000"/>
          <w:sz w:val="28"/>
        </w:rPr>
        <w:t>превосходящих</w:t>
      </w:r>
      <w:r>
        <w:rPr>
          <w:rFonts w:ascii="Times New Roman"/>
          <w:b w:val="false"/>
          <w:i w:val="false"/>
          <w:color w:val="000000"/>
          <w:sz w:val="28"/>
        </w:rPr>
        <w:t xml:space="preserve"> </w:t>
      </w:r>
      <w:r>
        <w:rPr>
          <w:rFonts w:ascii="Times New Roman"/>
          <w:b w:val="false"/>
          <w:i/>
          <w:color w:val="000000"/>
          <w:sz w:val="28"/>
        </w:rPr>
        <w:t>максимальные,</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клинически</w:t>
      </w:r>
      <w:r>
        <w:rPr>
          <w:rFonts w:ascii="Times New Roman"/>
          <w:b w:val="false"/>
          <w:i w:val="false"/>
          <w:color w:val="000000"/>
          <w:sz w:val="28"/>
        </w:rPr>
        <w:t xml:space="preserve"> </w:t>
      </w:r>
      <w:r>
        <w:rPr>
          <w:rFonts w:ascii="Times New Roman"/>
          <w:b w:val="false"/>
          <w:i/>
          <w:color w:val="000000"/>
          <w:sz w:val="28"/>
        </w:rPr>
        <w:t>незначимым&gt;.</w:t>
      </w:r>
    </w:p>
    <w:bookmarkEnd w:id="1320"/>
    <w:bookmarkStart w:name="z1407" w:id="1321"/>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&lt;Имеются</w:t>
      </w:r>
      <w:r>
        <w:rPr>
          <w:rFonts w:ascii="Times New Roman"/>
          <w:b w:val="false"/>
          <w:i w:val="false"/>
          <w:color w:val="000000"/>
          <w:sz w:val="28"/>
        </w:rPr>
        <w:t xml:space="preserve"> </w:t>
      </w:r>
      <w:r>
        <w:rPr>
          <w:rFonts w:ascii="Times New Roman"/>
          <w:b w:val="false"/>
          <w:i/>
          <w:color w:val="000000"/>
          <w:sz w:val="28"/>
        </w:rPr>
        <w:t>следующие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обнаруженные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но</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животных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схожих</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дозами,</w:t>
      </w:r>
      <w:r>
        <w:rPr>
          <w:rFonts w:ascii="Times New Roman"/>
          <w:b w:val="false"/>
          <w:i w:val="false"/>
          <w:color w:val="000000"/>
          <w:sz w:val="28"/>
        </w:rPr>
        <w:t xml:space="preserve"> </w:t>
      </w:r>
      <w:r>
        <w:rPr>
          <w:rFonts w:ascii="Times New Roman"/>
          <w:b w:val="false"/>
          <w:i/>
          <w:color w:val="000000"/>
          <w:sz w:val="28"/>
        </w:rPr>
        <w:t>примененными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клиническую</w:t>
      </w:r>
      <w:r>
        <w:rPr>
          <w:rFonts w:ascii="Times New Roman"/>
          <w:b w:val="false"/>
          <w:i w:val="false"/>
          <w:color w:val="000000"/>
          <w:sz w:val="28"/>
        </w:rPr>
        <w:t xml:space="preserve"> </w:t>
      </w:r>
      <w:r>
        <w:rPr>
          <w:rFonts w:ascii="Times New Roman"/>
          <w:b w:val="false"/>
          <w:i/>
          <w:color w:val="000000"/>
          <w:sz w:val="28"/>
        </w:rPr>
        <w:t>значимость.&gt;</w:t>
      </w:r>
    </w:p>
    <w:bookmarkEnd w:id="1321"/>
    <w:bookmarkStart w:name="z1408" w:id="1322"/>
    <w:p>
      <w:pPr>
        <w:spacing w:after="0"/>
        <w:ind w:left="0"/>
        <w:jc w:val="left"/>
      </w:pPr>
      <w:r>
        <w:rPr>
          <w:rFonts w:ascii="Times New Roman"/>
          <w:b/>
          <w:i w:val="false"/>
          <w:color w:val="000000"/>
        </w:rPr>
        <w:t xml:space="preserve"> 6. ФАРМАЦЕВТИЧЕСКИЕ СВОЙСТВА</w:t>
      </w:r>
    </w:p>
    <w:bookmarkEnd w:id="1322"/>
    <w:bookmarkStart w:name="z1409" w:id="1323"/>
    <w:p>
      <w:pPr>
        <w:spacing w:after="0"/>
        <w:ind w:left="0"/>
        <w:jc w:val="left"/>
      </w:pPr>
      <w:r>
        <w:rPr>
          <w:rFonts w:ascii="Times New Roman"/>
          <w:b/>
          <w:i w:val="false"/>
          <w:color w:val="000000"/>
        </w:rPr>
        <w:t xml:space="preserve"> 6.1. Перечень вспомогательных веществ</w:t>
      </w:r>
    </w:p>
    <w:bookmarkEnd w:id="1323"/>
    <w:bookmarkStart w:name="z1410" w:id="1324"/>
    <w:p>
      <w:pPr>
        <w:spacing w:after="0"/>
        <w:ind w:left="0"/>
        <w:jc w:val="both"/>
      </w:pPr>
      <w:r>
        <w:rPr>
          <w:rFonts w:ascii="Times New Roman"/>
          <w:b w:val="false"/>
          <w:i w:val="false"/>
          <w:color w:val="000000"/>
          <w:sz w:val="28"/>
        </w:rPr>
        <w:t>
      Приводится название вспомогательного вещества.</w:t>
      </w:r>
    </w:p>
    <w:bookmarkEnd w:id="1324"/>
    <w:bookmarkStart w:name="z1411" w:id="1325"/>
    <w:p>
      <w:pPr>
        <w:spacing w:after="0"/>
        <w:ind w:left="0"/>
        <w:jc w:val="both"/>
      </w:pPr>
      <w:r>
        <w:rPr>
          <w:rFonts w:ascii="Times New Roman"/>
          <w:b w:val="false"/>
          <w:i w:val="false"/>
          <w:color w:val="000000"/>
          <w:sz w:val="28"/>
        </w:rPr>
        <w:t>
      Для высокотехнологичных лекарственных препаратов необходимо описать консервирующие системы.</w:t>
      </w:r>
    </w:p>
    <w:bookmarkEnd w:id="1325"/>
    <w:bookmarkStart w:name="z1412" w:id="1326"/>
    <w:p>
      <w:pPr>
        <w:spacing w:after="0"/>
        <w:ind w:left="0"/>
        <w:jc w:val="both"/>
      </w:pPr>
      <w:r>
        <w:rPr>
          <w:rFonts w:ascii="Times New Roman"/>
          <w:b w:val="false"/>
          <w:i w:val="false"/>
          <w:color w:val="000000"/>
          <w:sz w:val="28"/>
        </w:rPr>
        <w:t xml:space="preserve">
      </w:t>
      </w:r>
      <w:r>
        <w:rPr>
          <w:rFonts w:ascii="Times New Roman"/>
          <w:b w:val="false"/>
          <w:i/>
          <w:color w:val="000000"/>
          <w:sz w:val="28"/>
        </w:rPr>
        <w:t>&lt;Отсутствуют.&gt;</w:t>
      </w:r>
    </w:p>
    <w:bookmarkEnd w:id="1326"/>
    <w:bookmarkStart w:name="z1413" w:id="1327"/>
    <w:p>
      <w:pPr>
        <w:spacing w:after="0"/>
        <w:ind w:left="0"/>
        <w:jc w:val="left"/>
      </w:pPr>
      <w:r>
        <w:rPr>
          <w:rFonts w:ascii="Times New Roman"/>
          <w:b/>
          <w:i w:val="false"/>
          <w:color w:val="000000"/>
        </w:rPr>
        <w:t xml:space="preserve"> 6.2. Несовместимость</w:t>
      </w:r>
    </w:p>
    <w:bookmarkEnd w:id="1327"/>
    <w:bookmarkStart w:name="z1414" w:id="1328"/>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применимо.&gt;.</w:t>
      </w:r>
      <w:r>
        <w:rPr>
          <w:rFonts w:ascii="Times New Roman"/>
          <w:b w:val="false"/>
          <w:i w:val="false"/>
          <w:color w:val="000000"/>
          <w:sz w:val="28"/>
        </w:rPr>
        <w:t xml:space="preserve"> Данное указание используется в случае необходимости, например, для твердых пероральных лекарственных форм.</w:t>
      </w:r>
    </w:p>
    <w:bookmarkEnd w:id="1328"/>
    <w:bookmarkStart w:name="z1415" w:id="1329"/>
    <w:p>
      <w:pPr>
        <w:spacing w:after="0"/>
        <w:ind w:left="0"/>
        <w:jc w:val="both"/>
      </w:pPr>
      <w:r>
        <w:rPr>
          <w:rFonts w:ascii="Times New Roman"/>
          <w:b w:val="false"/>
          <w:i w:val="false"/>
          <w:color w:val="000000"/>
          <w:sz w:val="28"/>
        </w:rPr>
        <w:t>
      Для лекарственных препаратов для парентерального применения указывается следующее:</w:t>
      </w:r>
    </w:p>
    <w:bookmarkEnd w:id="1329"/>
    <w:bookmarkStart w:name="z1416" w:id="1330"/>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отсутствием</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препаратами.&gt;</w:t>
      </w:r>
    </w:p>
    <w:bookmarkEnd w:id="1330"/>
    <w:bookmarkStart w:name="z1417" w:id="1331"/>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указанных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&lt;разделе</w:t>
      </w:r>
      <w:r>
        <w:rPr>
          <w:rFonts w:ascii="Times New Roman"/>
          <w:b w:val="false"/>
          <w:i w:val="false"/>
          <w:color w:val="000000"/>
          <w:sz w:val="28"/>
        </w:rPr>
        <w:t xml:space="preserve"> </w:t>
      </w:r>
      <w:r>
        <w:rPr>
          <w:rFonts w:ascii="Times New Roman"/>
          <w:b w:val="false"/>
          <w:i/>
          <w:color w:val="000000"/>
          <w:sz w:val="28"/>
        </w:rPr>
        <w:t>6.6&gt;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&lt;разделе</w:t>
      </w:r>
      <w:r>
        <w:rPr>
          <w:rFonts w:ascii="Times New Roman"/>
          <w:b w:val="false"/>
          <w:i w:val="false"/>
          <w:color w:val="000000"/>
          <w:sz w:val="28"/>
        </w:rPr>
        <w:t xml:space="preserve"> </w:t>
      </w:r>
      <w:r>
        <w:rPr>
          <w:rFonts w:ascii="Times New Roman"/>
          <w:b w:val="false"/>
          <w:i/>
          <w:color w:val="000000"/>
          <w:sz w:val="28"/>
        </w:rPr>
        <w:t>12&gt;.&gt;.</w:t>
      </w:r>
    </w:p>
    <w:bookmarkEnd w:id="1331"/>
    <w:bookmarkStart w:name="z1418" w:id="1332"/>
    <w:p>
      <w:pPr>
        <w:spacing w:after="0"/>
        <w:ind w:left="0"/>
        <w:jc w:val="left"/>
      </w:pPr>
      <w:r>
        <w:rPr>
          <w:rFonts w:ascii="Times New Roman"/>
          <w:b/>
          <w:i w:val="false"/>
          <w:color w:val="000000"/>
        </w:rPr>
        <w:t xml:space="preserve"> 6.3. Срок годности (срок хранения)</w:t>
      </w:r>
    </w:p>
    <w:bookmarkEnd w:id="1332"/>
    <w:bookmarkStart w:name="z1419" w:id="1333"/>
    <w:p>
      <w:pPr>
        <w:spacing w:after="0"/>
        <w:ind w:left="0"/>
        <w:jc w:val="both"/>
      </w:pPr>
      <w:r>
        <w:rPr>
          <w:rFonts w:ascii="Times New Roman"/>
          <w:b w:val="false"/>
          <w:i w:val="false"/>
          <w:color w:val="000000"/>
          <w:sz w:val="28"/>
        </w:rPr>
        <w:t>
      Указывается информация о сроке годности (сроке хранения) лекарственного препарата и стабильности во время применения после его первого вскрытия и (или) восстановления (разведения). Указывается только один общий срок годности (срок хранения) лекарственного препарата, даже если его различные компоненты имеют разный срок годности (например, порошок и растворитель). Дата истечения срока годности такого комплекта (лекарственный препарат с растворителем) или набора (комплекта из двух и более лекарственных препаратов) определяется по более ранней дате истечения срока годности (срока хранения) компонента лекарственного препарата, входящего в комплект (набор).</w:t>
      </w:r>
    </w:p>
    <w:bookmarkEnd w:id="1333"/>
    <w:bookmarkStart w:name="z1420" w:id="1334"/>
    <w:p>
      <w:pPr>
        <w:spacing w:after="0"/>
        <w:ind w:left="0"/>
        <w:jc w:val="both"/>
      </w:pPr>
      <w:r>
        <w:rPr>
          <w:rFonts w:ascii="Times New Roman"/>
          <w:b w:val="false"/>
          <w:i w:val="false"/>
          <w:color w:val="000000"/>
          <w:sz w:val="28"/>
        </w:rPr>
        <w:t>
      Стандартные формулировки, используемые для описания срока годности (срока хранения), приведены в приложении № 7 к Требованиям.</w:t>
      </w:r>
    </w:p>
    <w:bookmarkEnd w:id="1334"/>
    <w:bookmarkStart w:name="z1421" w:id="1335"/>
    <w:p>
      <w:pPr>
        <w:spacing w:after="0"/>
        <w:ind w:left="0"/>
        <w:jc w:val="both"/>
      </w:pP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&lt;6</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&lt;1</w:t>
      </w:r>
      <w:r>
        <w:rPr>
          <w:rFonts w:ascii="Times New Roman"/>
          <w:b w:val="false"/>
          <w:i w:val="false"/>
          <w:color w:val="000000"/>
          <w:sz w:val="28"/>
        </w:rPr>
        <w:t xml:space="preserve"> </w:t>
      </w:r>
      <w:r>
        <w:rPr>
          <w:rFonts w:ascii="Times New Roman"/>
          <w:b w:val="false"/>
          <w:i/>
          <w:color w:val="000000"/>
          <w:sz w:val="28"/>
        </w:rPr>
        <w:t>год&gt;</w:t>
      </w:r>
      <w:r>
        <w:rPr>
          <w:rFonts w:ascii="Times New Roman"/>
          <w:b w:val="false"/>
          <w:i w:val="false"/>
          <w:color w:val="000000"/>
          <w:sz w:val="28"/>
        </w:rPr>
        <w:t xml:space="preserve"> </w:t>
      </w:r>
      <w:r>
        <w:rPr>
          <w:rFonts w:ascii="Times New Roman"/>
          <w:b w:val="false"/>
          <w:i/>
          <w:color w:val="000000"/>
          <w:sz w:val="28"/>
        </w:rPr>
        <w:t>&lt;18</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&lt;2</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&lt;30</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&lt;3</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w:t>
      </w:r>
    </w:p>
    <w:bookmarkEnd w:id="1335"/>
    <w:bookmarkStart w:name="z1422" w:id="1336"/>
    <w:p>
      <w:pPr>
        <w:spacing w:after="0"/>
        <w:ind w:left="0"/>
        <w:jc w:val="both"/>
      </w:pPr>
      <w:r>
        <w:rPr>
          <w:rFonts w:ascii="Times New Roman"/>
          <w:b w:val="false"/>
          <w:i w:val="false"/>
          <w:color w:val="000000"/>
          <w:sz w:val="28"/>
        </w:rPr>
        <w:t xml:space="preserve">
      </w:t>
      </w:r>
      <w:r>
        <w:rPr>
          <w:rFonts w:ascii="Times New Roman"/>
          <w:b w:val="false"/>
          <w:i/>
          <w:color w:val="000000"/>
          <w:sz w:val="28"/>
        </w:rPr>
        <w:t>&lt;Химическая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физическая</w:t>
      </w:r>
      <w:r>
        <w:rPr>
          <w:rFonts w:ascii="Times New Roman"/>
          <w:b w:val="false"/>
          <w:i w:val="false"/>
          <w:color w:val="000000"/>
          <w:sz w:val="28"/>
        </w:rPr>
        <w:t xml:space="preserve"> </w:t>
      </w:r>
      <w:r>
        <w:rPr>
          <w:rFonts w:ascii="Times New Roman"/>
          <w:b w:val="false"/>
          <w:i/>
          <w:color w:val="000000"/>
          <w:sz w:val="28"/>
        </w:rPr>
        <w:t>стабильность</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подтверждена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часов</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С.&gt;</w:t>
      </w:r>
      <w:r>
        <w:rPr>
          <w:rFonts w:ascii="Times New Roman"/>
          <w:b w:val="false"/>
          <w:i w:val="false"/>
          <w:color w:val="000000"/>
          <w:sz w:val="28"/>
        </w:rPr>
        <w:t>;</w:t>
      </w:r>
    </w:p>
    <w:bookmarkEnd w:id="1336"/>
    <w:bookmarkStart w:name="z1423" w:id="1337"/>
    <w:p>
      <w:pPr>
        <w:spacing w:after="0"/>
        <w:ind w:left="0"/>
        <w:jc w:val="both"/>
      </w:pPr>
      <w:r>
        <w:rPr>
          <w:rFonts w:ascii="Times New Roman"/>
          <w:b w:val="false"/>
          <w:i w:val="false"/>
          <w:color w:val="000000"/>
          <w:sz w:val="28"/>
        </w:rPr>
        <w:t xml:space="preserve">
      </w:t>
      </w:r>
      <w:r>
        <w:rPr>
          <w:rFonts w:ascii="Times New Roman"/>
          <w:b w:val="false"/>
          <w:i/>
          <w:color w:val="000000"/>
          <w:sz w:val="28"/>
        </w:rPr>
        <w:t>&lt;С</w:t>
      </w:r>
      <w:r>
        <w:rPr>
          <w:rFonts w:ascii="Times New Roman"/>
          <w:b w:val="false"/>
          <w:i w:val="false"/>
          <w:color w:val="000000"/>
          <w:sz w:val="28"/>
        </w:rPr>
        <w:t xml:space="preserve"> </w:t>
      </w:r>
      <w:r>
        <w:rPr>
          <w:rFonts w:ascii="Times New Roman"/>
          <w:b w:val="false"/>
          <w:i/>
          <w:color w:val="000000"/>
          <w:sz w:val="28"/>
        </w:rPr>
        <w:t>микробиологической</w:t>
      </w:r>
      <w:r>
        <w:rPr>
          <w:rFonts w:ascii="Times New Roman"/>
          <w:b w:val="false"/>
          <w:i w:val="false"/>
          <w:color w:val="000000"/>
          <w:sz w:val="28"/>
        </w:rPr>
        <w:t xml:space="preserve"> </w:t>
      </w:r>
      <w:r>
        <w:rPr>
          <w:rFonts w:ascii="Times New Roman"/>
          <w:b w:val="false"/>
          <w:i/>
          <w:color w:val="000000"/>
          <w:sz w:val="28"/>
        </w:rPr>
        <w:t>точки</w:t>
      </w:r>
      <w:r>
        <w:rPr>
          <w:rFonts w:ascii="Times New Roman"/>
          <w:b w:val="false"/>
          <w:i w:val="false"/>
          <w:color w:val="000000"/>
          <w:sz w:val="28"/>
        </w:rPr>
        <w:t xml:space="preserve"> </w:t>
      </w:r>
      <w:r>
        <w:rPr>
          <w:rFonts w:ascii="Times New Roman"/>
          <w:b w:val="false"/>
          <w:i/>
          <w:color w:val="000000"/>
          <w:sz w:val="28"/>
        </w:rPr>
        <w:t>зрения,</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метод</w:t>
      </w:r>
      <w:r>
        <w:rPr>
          <w:rFonts w:ascii="Times New Roman"/>
          <w:b w:val="false"/>
          <w:i w:val="false"/>
          <w:color w:val="000000"/>
          <w:sz w:val="28"/>
        </w:rPr>
        <w:t xml:space="preserve"> </w:t>
      </w:r>
      <w:r>
        <w:rPr>
          <w:rFonts w:ascii="Times New Roman"/>
          <w:b w:val="false"/>
          <w:i/>
          <w:color w:val="000000"/>
          <w:sz w:val="28"/>
        </w:rPr>
        <w:t>вскрытия</w:t>
      </w:r>
      <w:r>
        <w:rPr>
          <w:rFonts w:ascii="Times New Roman"/>
          <w:b w:val="false"/>
          <w:i w:val="false"/>
          <w:color w:val="000000"/>
          <w:sz w:val="28"/>
        </w:rPr>
        <w:t xml:space="preserve"> </w:t>
      </w:r>
      <w:r>
        <w:rPr>
          <w:rFonts w:ascii="Times New Roman"/>
          <w:b w:val="false"/>
          <w:i/>
          <w:color w:val="000000"/>
          <w:sz w:val="28"/>
        </w:rPr>
        <w:t>(восстановления,</w:t>
      </w:r>
      <w:r>
        <w:rPr>
          <w:rFonts w:ascii="Times New Roman"/>
          <w:b w:val="false"/>
          <w:i w:val="false"/>
          <w:color w:val="000000"/>
          <w:sz w:val="28"/>
        </w:rPr>
        <w:t xml:space="preserve"> </w:t>
      </w:r>
      <w:r>
        <w:rPr>
          <w:rFonts w:ascii="Times New Roman"/>
          <w:b w:val="false"/>
          <w:i/>
          <w:color w:val="000000"/>
          <w:sz w:val="28"/>
        </w:rPr>
        <w:t>разведения)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препятствует</w:t>
      </w:r>
      <w:r>
        <w:rPr>
          <w:rFonts w:ascii="Times New Roman"/>
          <w:b w:val="false"/>
          <w:i w:val="false"/>
          <w:color w:val="000000"/>
          <w:sz w:val="28"/>
        </w:rPr>
        <w:t xml:space="preserve"> </w:t>
      </w:r>
      <w:r>
        <w:rPr>
          <w:rFonts w:ascii="Times New Roman"/>
          <w:b w:val="false"/>
          <w:i/>
          <w:color w:val="000000"/>
          <w:sz w:val="28"/>
        </w:rPr>
        <w:t>микробной</w:t>
      </w:r>
      <w:r>
        <w:rPr>
          <w:rFonts w:ascii="Times New Roman"/>
          <w:b w:val="false"/>
          <w:i w:val="false"/>
          <w:color w:val="000000"/>
          <w:sz w:val="28"/>
        </w:rPr>
        <w:t xml:space="preserve"> </w:t>
      </w:r>
      <w:r>
        <w:rPr>
          <w:rFonts w:ascii="Times New Roman"/>
          <w:b w:val="false"/>
          <w:i/>
          <w:color w:val="000000"/>
          <w:sz w:val="28"/>
        </w:rPr>
        <w:t>контаминации,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немедленному</w:t>
      </w:r>
      <w:r>
        <w:rPr>
          <w:rFonts w:ascii="Times New Roman"/>
          <w:b w:val="false"/>
          <w:i w:val="false"/>
          <w:color w:val="000000"/>
          <w:sz w:val="28"/>
        </w:rPr>
        <w:t xml:space="preserve"> </w:t>
      </w:r>
      <w:r>
        <w:rPr>
          <w:rFonts w:ascii="Times New Roman"/>
          <w:b w:val="false"/>
          <w:i/>
          <w:color w:val="000000"/>
          <w:sz w:val="28"/>
        </w:rPr>
        <w:t>применению.&gt;</w:t>
      </w:r>
      <w:r>
        <w:rPr>
          <w:rFonts w:ascii="Times New Roman"/>
          <w:b w:val="false"/>
          <w:i w:val="false"/>
          <w:color w:val="000000"/>
          <w:sz w:val="28"/>
        </w:rPr>
        <w:t>;</w:t>
      </w:r>
    </w:p>
    <w:bookmarkEnd w:id="1337"/>
    <w:bookmarkStart w:name="z1424" w:id="1338"/>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введен</w:t>
      </w:r>
      <w:r>
        <w:rPr>
          <w:rFonts w:ascii="Times New Roman"/>
          <w:b w:val="false"/>
          <w:i w:val="false"/>
          <w:color w:val="000000"/>
          <w:sz w:val="28"/>
        </w:rPr>
        <w:t xml:space="preserve"> </w:t>
      </w:r>
      <w:r>
        <w:rPr>
          <w:rFonts w:ascii="Times New Roman"/>
          <w:b w:val="false"/>
          <w:i/>
          <w:color w:val="000000"/>
          <w:sz w:val="28"/>
        </w:rPr>
        <w:t>немедленно,</w:t>
      </w:r>
      <w:r>
        <w:rPr>
          <w:rFonts w:ascii="Times New Roman"/>
          <w:b w:val="false"/>
          <w:i w:val="false"/>
          <w:color w:val="000000"/>
          <w:sz w:val="28"/>
        </w:rPr>
        <w:t xml:space="preserve"> </w:t>
      </w:r>
      <w:r>
        <w:rPr>
          <w:rFonts w:ascii="Times New Roman"/>
          <w:b w:val="false"/>
          <w:i/>
          <w:color w:val="000000"/>
          <w:sz w:val="28"/>
        </w:rPr>
        <w:t>хранение</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обязанностью</w:t>
      </w:r>
      <w:r>
        <w:rPr>
          <w:rFonts w:ascii="Times New Roman"/>
          <w:b w:val="false"/>
          <w:i w:val="false"/>
          <w:color w:val="000000"/>
          <w:sz w:val="28"/>
        </w:rPr>
        <w:t xml:space="preserve"> </w:t>
      </w:r>
      <w:r>
        <w:rPr>
          <w:rFonts w:ascii="Times New Roman"/>
          <w:b w:val="false"/>
          <w:i/>
          <w:color w:val="000000"/>
          <w:sz w:val="28"/>
        </w:rPr>
        <w:t>пользователя.&gt;.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p>
    <w:bookmarkEnd w:id="1338"/>
    <w:bookmarkStart w:name="z1425" w:id="1339"/>
    <w:p>
      <w:pPr>
        <w:spacing w:after="0"/>
        <w:ind w:left="0"/>
        <w:jc w:val="left"/>
      </w:pPr>
      <w:r>
        <w:rPr>
          <w:rFonts w:ascii="Times New Roman"/>
          <w:b/>
          <w:i w:val="false"/>
          <w:color w:val="000000"/>
        </w:rPr>
        <w:t xml:space="preserve"> 6.4. Особые меры предосторожности при хранении </w:t>
      </w:r>
    </w:p>
    <w:bookmarkEnd w:id="1339"/>
    <w:bookmarkStart w:name="z1426" w:id="1340"/>
    <w:p>
      <w:pPr>
        <w:spacing w:after="0"/>
        <w:ind w:left="0"/>
        <w:jc w:val="both"/>
      </w:pPr>
      <w:r>
        <w:rPr>
          <w:rFonts w:ascii="Times New Roman"/>
          <w:b w:val="false"/>
          <w:i w:val="false"/>
          <w:color w:val="000000"/>
          <w:sz w:val="28"/>
        </w:rPr>
        <w:t>
      Стандартные формулировки, используемые для описания для условий хранения, приведены в приложении № 6 к Требованиям.</w:t>
      </w:r>
    </w:p>
    <w:bookmarkEnd w:id="1340"/>
    <w:bookmarkStart w:name="z1427" w:id="1341"/>
    <w:p>
      <w:pPr>
        <w:spacing w:after="0"/>
        <w:ind w:left="0"/>
        <w:jc w:val="both"/>
      </w:pPr>
      <w:r>
        <w:rPr>
          <w:rFonts w:ascii="Times New Roman"/>
          <w:b w:val="false"/>
          <w:i w:val="false"/>
          <w:color w:val="000000"/>
          <w:sz w:val="28"/>
        </w:rPr>
        <w:t>
      Общие условия хранения лекарственного препарата указываются с перекрестной ссылкой на раздел 6.3 при необходимости:</w:t>
      </w:r>
    </w:p>
    <w:bookmarkEnd w:id="1341"/>
    <w:bookmarkStart w:name="z1428" w:id="1342"/>
    <w:p>
      <w:pPr>
        <w:spacing w:after="0"/>
        <w:ind w:left="0"/>
        <w:jc w:val="both"/>
      </w:pPr>
      <w:r>
        <w:rPr>
          <w:rFonts w:ascii="Times New Roman"/>
          <w:b w:val="false"/>
          <w:i w:val="false"/>
          <w:color w:val="000000"/>
          <w:sz w:val="28"/>
        </w:rPr>
        <w:t xml:space="preserve">
      </w:t>
      </w:r>
      <w:r>
        <w:rPr>
          <w:rFonts w:ascii="Times New Roman"/>
          <w:b w:val="false"/>
          <w:i/>
          <w:color w:val="000000"/>
          <w:sz w:val="28"/>
        </w:rPr>
        <w:t>&lt;Условия</w:t>
      </w:r>
      <w:r>
        <w:rPr>
          <w:rFonts w:ascii="Times New Roman"/>
          <w:b w:val="false"/>
          <w:i w:val="false"/>
          <w:color w:val="000000"/>
          <w:sz w:val="28"/>
        </w:rPr>
        <w:t xml:space="preserve"> </w:t>
      </w:r>
      <w:r>
        <w:rPr>
          <w:rFonts w:ascii="Times New Roman"/>
          <w:b w:val="false"/>
          <w:i/>
          <w:color w:val="000000"/>
          <w:sz w:val="28"/>
        </w:rPr>
        <w:t>хранения</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&lt;восстановления&gt;</w:t>
      </w:r>
      <w:r>
        <w:rPr>
          <w:rFonts w:ascii="Times New Roman"/>
          <w:b w:val="false"/>
          <w:i w:val="false"/>
          <w:color w:val="000000"/>
          <w:sz w:val="28"/>
        </w:rPr>
        <w:t xml:space="preserve"> </w:t>
      </w:r>
      <w:r>
        <w:rPr>
          <w:rFonts w:ascii="Times New Roman"/>
          <w:b w:val="false"/>
          <w:i/>
          <w:color w:val="000000"/>
          <w:sz w:val="28"/>
        </w:rPr>
        <w:t>&lt;разведения&gt;</w:t>
      </w:r>
      <w:r>
        <w:rPr>
          <w:rFonts w:ascii="Times New Roman"/>
          <w:b w:val="false"/>
          <w:i w:val="false"/>
          <w:color w:val="000000"/>
          <w:sz w:val="28"/>
        </w:rPr>
        <w:t xml:space="preserve"> </w:t>
      </w:r>
      <w:r>
        <w:rPr>
          <w:rFonts w:ascii="Times New Roman"/>
          <w:b w:val="false"/>
          <w:i/>
          <w:color w:val="000000"/>
          <w:sz w:val="28"/>
        </w:rPr>
        <w:t>&lt;первого</w:t>
      </w:r>
      <w:r>
        <w:rPr>
          <w:rFonts w:ascii="Times New Roman"/>
          <w:b w:val="false"/>
          <w:i w:val="false"/>
          <w:color w:val="000000"/>
          <w:sz w:val="28"/>
        </w:rPr>
        <w:t xml:space="preserve"> </w:t>
      </w:r>
      <w:r>
        <w:rPr>
          <w:rFonts w:ascii="Times New Roman"/>
          <w:b w:val="false"/>
          <w:i/>
          <w:color w:val="000000"/>
          <w:sz w:val="28"/>
        </w:rPr>
        <w:t>вскрытия&gt;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6.3&gt;.</w:t>
      </w:r>
    </w:p>
    <w:bookmarkEnd w:id="1342"/>
    <w:bookmarkStart w:name="z1429" w:id="1343"/>
    <w:p>
      <w:pPr>
        <w:spacing w:after="0"/>
        <w:ind w:left="0"/>
        <w:jc w:val="left"/>
      </w:pPr>
      <w:r>
        <w:rPr>
          <w:rFonts w:ascii="Times New Roman"/>
          <w:b/>
          <w:i w:val="false"/>
          <w:color w:val="000000"/>
        </w:rPr>
        <w:t xml:space="preserve"> 6.5. Характер и содержание упаковки &lt;и специальное оборудование для использования, введения или имплантации&gt;</w:t>
      </w:r>
    </w:p>
    <w:bookmarkEnd w:id="1343"/>
    <w:bookmarkStart w:name="z1430" w:id="1344"/>
    <w:p>
      <w:pPr>
        <w:spacing w:after="0"/>
        <w:ind w:left="0"/>
        <w:jc w:val="both"/>
      </w:pPr>
      <w:r>
        <w:rPr>
          <w:rFonts w:ascii="Times New Roman"/>
          <w:b w:val="false"/>
          <w:i w:val="false"/>
          <w:color w:val="000000"/>
          <w:sz w:val="28"/>
        </w:rPr>
        <w:t>
      Дополнительный заголовок &lt;</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специальное</w:t>
      </w:r>
      <w:r>
        <w:rPr>
          <w:rFonts w:ascii="Times New Roman"/>
          <w:b w:val="false"/>
          <w:i w:val="false"/>
          <w:color w:val="000000"/>
          <w:sz w:val="28"/>
        </w:rPr>
        <w:t xml:space="preserve"> </w:t>
      </w:r>
      <w:r>
        <w:rPr>
          <w:rFonts w:ascii="Times New Roman"/>
          <w:b w:val="false"/>
          <w:i/>
          <w:color w:val="000000"/>
          <w:sz w:val="28"/>
        </w:rPr>
        <w:t>оборудование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использования,</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имплантации</w:t>
      </w:r>
      <w:r>
        <w:rPr>
          <w:rFonts w:ascii="Times New Roman"/>
          <w:b w:val="false"/>
          <w:i w:val="false"/>
          <w:color w:val="000000"/>
          <w:sz w:val="28"/>
        </w:rPr>
        <w:t>&gt; указывается только для высокотехнологичных лекарственных препаратов.</w:t>
      </w:r>
    </w:p>
    <w:bookmarkEnd w:id="1344"/>
    <w:bookmarkStart w:name="z1431" w:id="1345"/>
    <w:p>
      <w:pPr>
        <w:spacing w:after="0"/>
        <w:ind w:left="0"/>
        <w:jc w:val="both"/>
      </w:pPr>
      <w:r>
        <w:rPr>
          <w:rFonts w:ascii="Times New Roman"/>
          <w:b w:val="false"/>
          <w:i w:val="false"/>
          <w:color w:val="000000"/>
          <w:sz w:val="28"/>
        </w:rPr>
        <w:t>
      Пояснительные рисунки включаются при необходимости.</w:t>
      </w:r>
    </w:p>
    <w:bookmarkEnd w:id="1345"/>
    <w:bookmarkStart w:name="z1432" w:id="1346"/>
    <w:p>
      <w:pPr>
        <w:spacing w:after="0"/>
        <w:ind w:left="0"/>
        <w:jc w:val="both"/>
      </w:pPr>
      <w:r>
        <w:rPr>
          <w:rFonts w:ascii="Times New Roman"/>
          <w:b w:val="false"/>
          <w:i w:val="false"/>
          <w:color w:val="000000"/>
          <w:sz w:val="28"/>
        </w:rPr>
        <w:t>
      В данном разделе необходимо указать количество единиц продукции во вторичной (потребительской) упаковке, количество первичных упаковок в ней и количество единиц продукции в первичной упаковке, например "упаковка содержит 180 (2 блистера по 90) таблеток, покрытых пленочной оболочкой".</w:t>
      </w:r>
    </w:p>
    <w:bookmarkEnd w:id="1346"/>
    <w:bookmarkStart w:name="z1433" w:id="1347"/>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размеры</w:t>
      </w:r>
      <w:r>
        <w:rPr>
          <w:rFonts w:ascii="Times New Roman"/>
          <w:b w:val="false"/>
          <w:i w:val="false"/>
          <w:color w:val="000000"/>
          <w:sz w:val="28"/>
        </w:rPr>
        <w:t xml:space="preserve"> </w:t>
      </w:r>
      <w:r>
        <w:rPr>
          <w:rFonts w:ascii="Times New Roman"/>
          <w:b w:val="false"/>
          <w:i/>
          <w:color w:val="000000"/>
          <w:sz w:val="28"/>
        </w:rPr>
        <w:t>упаковок</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доступны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реализации&gt;.</w:t>
      </w:r>
    </w:p>
    <w:bookmarkEnd w:id="1347"/>
    <w:bookmarkStart w:name="z1434" w:id="1348"/>
    <w:p>
      <w:pPr>
        <w:spacing w:after="0"/>
        <w:ind w:left="0"/>
        <w:jc w:val="left"/>
      </w:pPr>
      <w:r>
        <w:rPr>
          <w:rFonts w:ascii="Times New Roman"/>
          <w:b/>
          <w:i w:val="false"/>
          <w:color w:val="000000"/>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w:t>
      </w:r>
    </w:p>
    <w:bookmarkEnd w:id="1348"/>
    <w:bookmarkStart w:name="z1435" w:id="1349"/>
    <w:p>
      <w:pPr>
        <w:spacing w:after="0"/>
        <w:ind w:left="0"/>
        <w:jc w:val="both"/>
      </w:pPr>
      <w:r>
        <w:rPr>
          <w:rFonts w:ascii="Times New Roman"/>
          <w:b w:val="false"/>
          <w:i w:val="false"/>
          <w:color w:val="000000"/>
          <w:sz w:val="28"/>
        </w:rPr>
        <w:t>
      При необходимости приводятся указания по приготовлениию лекарственного препарата и указания по способам обращения с ним при необходимости, в том числе указания по утилизации лекарственного препарата и отходов, оставшихся после применения лекарственного препарата. Пиктограммы, дополняющие текст включаются при необходимости.</w:t>
      </w:r>
    </w:p>
    <w:bookmarkEnd w:id="1349"/>
    <w:bookmarkStart w:name="z1436" w:id="1350"/>
    <w:p>
      <w:pPr>
        <w:spacing w:after="0"/>
        <w:ind w:left="0"/>
        <w:jc w:val="both"/>
      </w:pPr>
      <w:r>
        <w:rPr>
          <w:rFonts w:ascii="Times New Roman"/>
          <w:b w:val="false"/>
          <w:i w:val="false"/>
          <w:color w:val="000000"/>
          <w:sz w:val="28"/>
        </w:rPr>
        <w:t xml:space="preserve">
      </w:t>
      </w:r>
      <w:r>
        <w:rPr>
          <w:rFonts w:ascii="Times New Roman"/>
          <w:b w:val="false"/>
          <w:i/>
          <w:color w:val="000000"/>
          <w:sz w:val="28"/>
        </w:rPr>
        <w:t>&lt;Применение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детей&gt;</w:t>
      </w:r>
    </w:p>
    <w:bookmarkEnd w:id="1350"/>
    <w:bookmarkStart w:name="z1437" w:id="1351"/>
    <w:p>
      <w:pPr>
        <w:spacing w:after="0"/>
        <w:ind w:left="0"/>
        <w:jc w:val="both"/>
      </w:pPr>
      <w:r>
        <w:rPr>
          <w:rFonts w:ascii="Times New Roman"/>
          <w:b w:val="false"/>
          <w:i w:val="false"/>
          <w:color w:val="000000"/>
          <w:sz w:val="28"/>
        </w:rPr>
        <w:t xml:space="preserve">
      </w:t>
      </w:r>
      <w:r>
        <w:rPr>
          <w:rFonts w:ascii="Times New Roman"/>
          <w:b w:val="false"/>
          <w:i/>
          <w:color w:val="000000"/>
          <w:sz w:val="28"/>
        </w:rPr>
        <w:t>&lt;Нет</w:t>
      </w:r>
      <w:r>
        <w:rPr>
          <w:rFonts w:ascii="Times New Roman"/>
          <w:b w:val="false"/>
          <w:i w:val="false"/>
          <w:color w:val="000000"/>
          <w:sz w:val="28"/>
        </w:rPr>
        <w:t xml:space="preserve"> </w:t>
      </w:r>
      <w:r>
        <w:rPr>
          <w:rFonts w:ascii="Times New Roman"/>
          <w:b w:val="false"/>
          <w:i/>
          <w:color w:val="000000"/>
          <w:sz w:val="28"/>
        </w:rPr>
        <w:t>особых</w:t>
      </w:r>
      <w:r>
        <w:rPr>
          <w:rFonts w:ascii="Times New Roman"/>
          <w:b w:val="false"/>
          <w:i w:val="false"/>
          <w:color w:val="000000"/>
          <w:sz w:val="28"/>
        </w:rPr>
        <w:t xml:space="preserve"> </w:t>
      </w:r>
      <w:r>
        <w:rPr>
          <w:rFonts w:ascii="Times New Roman"/>
          <w:b w:val="false"/>
          <w:i/>
          <w:color w:val="000000"/>
          <w:sz w:val="28"/>
        </w:rPr>
        <w:t>требований</w:t>
      </w:r>
      <w:r>
        <w:rPr>
          <w:rFonts w:ascii="Times New Roman"/>
          <w:b w:val="false"/>
          <w:i w:val="false"/>
          <w:color w:val="000000"/>
          <w:sz w:val="28"/>
        </w:rPr>
        <w:t xml:space="preserve"> </w:t>
      </w:r>
      <w:r>
        <w:rPr>
          <w:rFonts w:ascii="Times New Roman"/>
          <w:b w:val="false"/>
          <w:i/>
          <w:color w:val="000000"/>
          <w:sz w:val="28"/>
        </w:rPr>
        <w:t>&lt;к</w:t>
      </w:r>
      <w:r>
        <w:rPr>
          <w:rFonts w:ascii="Times New Roman"/>
          <w:b w:val="false"/>
          <w:i w:val="false"/>
          <w:color w:val="000000"/>
          <w:sz w:val="28"/>
        </w:rPr>
        <w:t xml:space="preserve"> </w:t>
      </w:r>
      <w:r>
        <w:rPr>
          <w:rFonts w:ascii="Times New Roman"/>
          <w:b w:val="false"/>
          <w:i/>
          <w:color w:val="000000"/>
          <w:sz w:val="28"/>
        </w:rPr>
        <w:t>утилизации&gt;.&gt;.</w:t>
      </w:r>
    </w:p>
    <w:bookmarkEnd w:id="1351"/>
    <w:bookmarkStart w:name="z1438" w:id="1352"/>
    <w:p>
      <w:pPr>
        <w:spacing w:after="0"/>
        <w:ind w:left="0"/>
        <w:jc w:val="both"/>
      </w:pPr>
      <w:r>
        <w:rPr>
          <w:rFonts w:ascii="Times New Roman"/>
          <w:b w:val="false"/>
          <w:i w:val="false"/>
          <w:color w:val="000000"/>
          <w:sz w:val="28"/>
        </w:rPr>
        <w:t xml:space="preserve">
      </w:t>
      </w:r>
      <w:r>
        <w:rPr>
          <w:rFonts w:ascii="Times New Roman"/>
          <w:b w:val="false"/>
          <w:i/>
          <w:color w:val="000000"/>
          <w:sz w:val="28"/>
        </w:rPr>
        <w:t>&lt;Весь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установленном</w:t>
      </w:r>
      <w:r>
        <w:rPr>
          <w:rFonts w:ascii="Times New Roman"/>
          <w:b w:val="false"/>
          <w:i w:val="false"/>
          <w:color w:val="000000"/>
          <w:sz w:val="28"/>
        </w:rPr>
        <w:t xml:space="preserve"> </w:t>
      </w:r>
      <w:r>
        <w:rPr>
          <w:rFonts w:ascii="Times New Roman"/>
          <w:b w:val="false"/>
          <w:i/>
          <w:color w:val="000000"/>
          <w:sz w:val="28"/>
        </w:rPr>
        <w:t>порядке.&gt;.</w:t>
      </w:r>
    </w:p>
    <w:bookmarkEnd w:id="1352"/>
    <w:bookmarkStart w:name="z1439" w:id="1353"/>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установленными</w:t>
      </w:r>
      <w:r>
        <w:rPr>
          <w:rFonts w:ascii="Times New Roman"/>
          <w:b w:val="false"/>
          <w:i w:val="false"/>
          <w:color w:val="000000"/>
          <w:sz w:val="28"/>
        </w:rPr>
        <w:t xml:space="preserve"> </w:t>
      </w:r>
      <w:r>
        <w:rPr>
          <w:rFonts w:ascii="Times New Roman"/>
          <w:b w:val="false"/>
          <w:i/>
          <w:color w:val="000000"/>
          <w:sz w:val="28"/>
        </w:rPr>
        <w:t>требованиями</w:t>
      </w:r>
      <w:r>
        <w:rPr>
          <w:rFonts w:ascii="Times New Roman"/>
          <w:b w:val="false"/>
          <w:i w:val="false"/>
          <w:color w:val="000000"/>
          <w:sz w:val="28"/>
        </w:rPr>
        <w:t xml:space="preserve"> </w:t>
      </w:r>
      <w:r>
        <w:rPr>
          <w:rFonts w:ascii="Times New Roman"/>
          <w:b w:val="false"/>
          <w:i/>
          <w:color w:val="000000"/>
          <w:sz w:val="28"/>
        </w:rPr>
        <w:t>законодательства</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члена</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color w:val="000000"/>
          <w:sz w:val="28"/>
        </w:rPr>
        <w:t>.</w:t>
      </w:r>
      <w:r>
        <w:rPr>
          <w:rFonts w:ascii="Times New Roman"/>
          <w:b w:val="false"/>
          <w:i/>
          <w:color w:val="000000"/>
          <w:sz w:val="28"/>
        </w:rPr>
        <w:t>&gt;</w:t>
      </w:r>
      <w:r>
        <w:rPr>
          <w:rFonts w:ascii="Times New Roman"/>
          <w:b w:val="false"/>
          <w:i/>
          <w:color w:val="000000"/>
          <w:sz w:val="28"/>
        </w:rPr>
        <w:t>.</w:t>
      </w:r>
    </w:p>
    <w:bookmarkEnd w:id="1353"/>
    <w:bookmarkStart w:name="z1440" w:id="1354"/>
    <w:p>
      <w:pPr>
        <w:spacing w:after="0"/>
        <w:ind w:left="0"/>
        <w:jc w:val="both"/>
      </w:pPr>
      <w:r>
        <w:rPr>
          <w:rFonts w:ascii="Times New Roman"/>
          <w:b w:val="false"/>
          <w:i w:val="false"/>
          <w:color w:val="000000"/>
          <w:sz w:val="28"/>
        </w:rPr>
        <w:t xml:space="preserve">
      </w:t>
      </w:r>
      <w:r>
        <w:rPr>
          <w:rFonts w:ascii="Times New Roman"/>
          <w:b w:val="false"/>
          <w:i/>
          <w:color w:val="000000"/>
          <w:sz w:val="28"/>
        </w:rPr>
        <w:t>&lt;Особые</w:t>
      </w:r>
      <w:r>
        <w:rPr>
          <w:rFonts w:ascii="Times New Roman"/>
          <w:b w:val="false"/>
          <w:i w:val="false"/>
          <w:color w:val="000000"/>
          <w:sz w:val="28"/>
        </w:rPr>
        <w:t xml:space="preserve"> </w:t>
      </w:r>
      <w:r>
        <w:rPr>
          <w:rFonts w:ascii="Times New Roman"/>
          <w:b w:val="false"/>
          <w:i/>
          <w:color w:val="000000"/>
          <w:sz w:val="28"/>
        </w:rPr>
        <w:t>требования</w:t>
      </w:r>
      <w:r>
        <w:rPr>
          <w:rFonts w:ascii="Times New Roman"/>
          <w:b w:val="false"/>
          <w:i w:val="false"/>
          <w:color w:val="000000"/>
          <w:sz w:val="28"/>
        </w:rPr>
        <w:t xml:space="preserve"> </w:t>
      </w:r>
      <w:r>
        <w:rPr>
          <w:rFonts w:ascii="Times New Roman"/>
          <w:b w:val="false"/>
          <w:i/>
          <w:color w:val="000000"/>
          <w:sz w:val="28"/>
        </w:rPr>
        <w:t>отсутствуют.&gt;.</w:t>
      </w:r>
    </w:p>
    <w:bookmarkEnd w:id="1354"/>
    <w:bookmarkStart w:name="z1441" w:id="1355"/>
    <w:p>
      <w:pPr>
        <w:spacing w:after="0"/>
        <w:ind w:left="0"/>
        <w:jc w:val="left"/>
      </w:pPr>
      <w:r>
        <w:rPr>
          <w:rFonts w:ascii="Times New Roman"/>
          <w:b/>
          <w:i w:val="false"/>
          <w:color w:val="000000"/>
        </w:rPr>
        <w:t xml:space="preserve"> 7. ДЕРЖАТЕЛЬ РЕГИСТРАЦИОННОГО УДОСТОВЕРЕНИЯ</w:t>
      </w:r>
    </w:p>
    <w:bookmarkEnd w:id="1355"/>
    <w:bookmarkStart w:name="z1442" w:id="1356"/>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изложения</w:t>
      </w:r>
      <w:r>
        <w:rPr>
          <w:rFonts w:ascii="Times New Roman"/>
          <w:b w:val="false"/>
          <w:i w:val="false"/>
          <w:color w:val="000000"/>
          <w:sz w:val="28"/>
        </w:rPr>
        <w:t xml:space="preserve"> </w:t>
      </w:r>
      <w:r>
        <w:rPr>
          <w:rFonts w:ascii="Times New Roman"/>
          <w:b w:val="false"/>
          <w:i/>
          <w:color w:val="000000"/>
          <w:sz w:val="28"/>
        </w:rPr>
        <w:t>текста</w:t>
      </w:r>
      <w:r>
        <w:rPr>
          <w:rFonts w:ascii="Times New Roman"/>
          <w:b w:val="false"/>
          <w:i w:val="false"/>
          <w:color w:val="000000"/>
          <w:sz w:val="28"/>
        </w:rPr>
        <w:t xml:space="preserve"> </w:t>
      </w:r>
      <w:r>
        <w:rPr>
          <w:rFonts w:ascii="Times New Roman"/>
          <w:b w:val="false"/>
          <w:i/>
          <w:color w:val="000000"/>
          <w:sz w:val="28"/>
        </w:rPr>
        <w:t>ОХЛП}</w:t>
      </w:r>
      <w:r>
        <w:rPr>
          <w:rFonts w:ascii="Times New Roman"/>
          <w:b w:val="false"/>
          <w:i w:val="false"/>
          <w:color w:val="000000"/>
          <w:sz w:val="28"/>
        </w:rPr>
        <w:t xml:space="preserve"> Название страны приводится на языке, на котором составлена ОХЛП.</w:t>
      </w:r>
    </w:p>
    <w:bookmarkEnd w:id="1356"/>
    <w:bookmarkStart w:name="z1443" w:id="1357"/>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bookmarkEnd w:id="1357"/>
    <w:bookmarkStart w:name="z1444" w:id="1358"/>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bookmarkEnd w:id="1358"/>
    <w:bookmarkStart w:name="z1445" w:id="1359"/>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bookmarkEnd w:id="1359"/>
    <w:bookmarkStart w:name="z1446" w:id="1360"/>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bookmarkEnd w:id="1360"/>
    <w:bookmarkStart w:name="z1447" w:id="1361"/>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bookmarkEnd w:id="1361"/>
    <w:bookmarkStart w:name="z1448" w:id="1362"/>
    <w:p>
      <w:pPr>
        <w:spacing w:after="0"/>
        <w:ind w:left="0"/>
        <w:jc w:val="left"/>
      </w:pPr>
      <w:r>
        <w:rPr>
          <w:rFonts w:ascii="Times New Roman"/>
          <w:b/>
          <w:i w:val="false"/>
          <w:color w:val="000000"/>
        </w:rPr>
        <w:t xml:space="preserve"> 7.1. Представитель держателя регистрационного удостоверения</w:t>
      </w:r>
    </w:p>
    <w:bookmarkEnd w:id="1362"/>
    <w:bookmarkStart w:name="z1449" w:id="1363"/>
    <w:p>
      <w:pPr>
        <w:spacing w:after="0"/>
        <w:ind w:left="0"/>
        <w:jc w:val="both"/>
      </w:pPr>
      <w:r>
        <w:rPr>
          <w:rFonts w:ascii="Times New Roman"/>
          <w:b w:val="false"/>
          <w:i w:val="false"/>
          <w:color w:val="000000"/>
          <w:sz w:val="28"/>
        </w:rPr>
        <w:t>
      Претензии потребителей направлять по адресу:</w:t>
      </w:r>
    </w:p>
    <w:bookmarkEnd w:id="1363"/>
    <w:bookmarkStart w:name="z1450" w:id="1364"/>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p>
    <w:bookmarkEnd w:id="1364"/>
    <w:bookmarkStart w:name="z1451" w:id="1365"/>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p>
    <w:bookmarkEnd w:id="1365"/>
    <w:bookmarkStart w:name="z1452" w:id="1366"/>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bookmarkEnd w:id="1366"/>
    <w:bookmarkStart w:name="z1453" w:id="1367"/>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bookmarkEnd w:id="1367"/>
    <w:bookmarkStart w:name="z1454" w:id="1368"/>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bookmarkEnd w:id="1368"/>
    <w:bookmarkStart w:name="z1455" w:id="1369"/>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bookmarkEnd w:id="1369"/>
    <w:bookmarkStart w:name="z1456" w:id="1370"/>
    <w:p>
      <w:pPr>
        <w:spacing w:after="0"/>
        <w:ind w:left="0"/>
        <w:jc w:val="left"/>
      </w:pPr>
      <w:r>
        <w:rPr>
          <w:rFonts w:ascii="Times New Roman"/>
          <w:b/>
          <w:i w:val="false"/>
          <w:color w:val="000000"/>
        </w:rPr>
        <w:t xml:space="preserve"> 8. НОМЕР (НОМЕРА) РЕГИСТРАЦИОННЫХ УДОСТОВЕРЕНИЙ</w:t>
      </w:r>
    </w:p>
    <w:bookmarkEnd w:id="1370"/>
    <w:bookmarkStart w:name="z1457" w:id="1371"/>
    <w:p>
      <w:pPr>
        <w:spacing w:after="0"/>
        <w:ind w:left="0"/>
        <w:jc w:val="left"/>
      </w:pPr>
      <w:r>
        <w:rPr>
          <w:rFonts w:ascii="Times New Roman"/>
          <w:b/>
          <w:i w:val="false"/>
          <w:color w:val="000000"/>
        </w:rPr>
        <w:t xml:space="preserve"> 9. КАТЕГОРИЯ ОТПУСКА ЛЕКАРСТВЕННОГО ПРЕПАРАТА</w:t>
      </w:r>
    </w:p>
    <w:bookmarkEnd w:id="1371"/>
    <w:bookmarkStart w:name="z1458" w:id="1372"/>
    <w:p>
      <w:pPr>
        <w:spacing w:after="0"/>
        <w:ind w:left="0"/>
        <w:jc w:val="both"/>
      </w:pPr>
      <w:r>
        <w:rPr>
          <w:rFonts w:ascii="Times New Roman"/>
          <w:b w:val="false"/>
          <w:i w:val="false"/>
          <w:color w:val="000000"/>
          <w:sz w:val="28"/>
        </w:rPr>
        <w:t xml:space="preserve">
      Указывается принадлежность лекарственного препарата к одной из следующих категорий отпуска: </w:t>
      </w:r>
    </w:p>
    <w:bookmarkEnd w:id="1372"/>
    <w:bookmarkStart w:name="z1459" w:id="1373"/>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учреждений&gt;.&gt;.</w:t>
      </w:r>
    </w:p>
    <w:bookmarkEnd w:id="1373"/>
    <w:bookmarkStart w:name="z1460" w:id="1374"/>
    <w:p>
      <w:pPr>
        <w:spacing w:after="0"/>
        <w:ind w:left="0"/>
        <w:jc w:val="both"/>
      </w:pPr>
      <w:r>
        <w:rPr>
          <w:rFonts w:ascii="Times New Roman"/>
          <w:b w:val="false"/>
          <w:i w:val="false"/>
          <w:color w:val="000000"/>
          <w:sz w:val="28"/>
        </w:rPr>
        <w:t>
      Указываются условия или ограничения, касающиеся поставки и использования лекарственного препарата (при наличии). Если регистрационное удостоверение лекарственного препарата было выдано при условии выполнения определенных особых обязательств, рассматриваемый лекарственный препарат может применяться в определенных случаях, только под строгим медицинским наблюдением (в условиях лечебно-профилактических учреждений), а в случае радиофармацевтических препаратов – под наблюдением имеющего соответствующее разрешение лица.</w:t>
      </w:r>
    </w:p>
    <w:bookmarkEnd w:id="1374"/>
    <w:bookmarkStart w:name="z1461" w:id="1375"/>
    <w:p>
      <w:pPr>
        <w:spacing w:after="0"/>
        <w:ind w:left="0"/>
        <w:jc w:val="left"/>
      </w:pPr>
      <w:r>
        <w:rPr>
          <w:rFonts w:ascii="Times New Roman"/>
          <w:b/>
          <w:i w:val="false"/>
          <w:color w:val="000000"/>
        </w:rPr>
        <w:t xml:space="preserve"> &lt;10.ДОЗИМЕТРИЯ&gt; (если применимо)</w:t>
      </w:r>
    </w:p>
    <w:bookmarkEnd w:id="1375"/>
    <w:bookmarkStart w:name="z1462" w:id="1376"/>
    <w:p>
      <w:pPr>
        <w:spacing w:after="0"/>
        <w:ind w:left="0"/>
        <w:jc w:val="left"/>
      </w:pPr>
      <w:r>
        <w:rPr>
          <w:rFonts w:ascii="Times New Roman"/>
          <w:b/>
          <w:i w:val="false"/>
          <w:color w:val="000000"/>
        </w:rPr>
        <w:t xml:space="preserve"> &lt;11. ИНСТРУКЦИЯ ПО ПРИГОТОВЛЕНИЮ РАДИОФАРМАЦЕВТИЧЕСКИХ ПРЕПАРАТОВ&gt; (заполняется при необходимости)</w:t>
      </w:r>
    </w:p>
    <w:bookmarkEnd w:id="1376"/>
    <w:bookmarkStart w:name="z1463" w:id="1377"/>
    <w:p>
      <w:pPr>
        <w:spacing w:after="0"/>
        <w:ind w:left="0"/>
        <w:jc w:val="both"/>
      </w:pPr>
      <w:r>
        <w:rPr>
          <w:rFonts w:ascii="Times New Roman"/>
          <w:b w:val="false"/>
          <w:i w:val="false"/>
          <w:color w:val="000000"/>
          <w:sz w:val="28"/>
        </w:rPr>
        <w:t>
      &lt;Весь неиспользованный лекарственный препарат или отходы следует утилизировать в установленном порядке.&gt;.</w:t>
      </w:r>
    </w:p>
    <w:bookmarkEnd w:id="1377"/>
    <w:bookmarkStart w:name="z1464" w:id="1378"/>
    <w:p>
      <w:pPr>
        <w:spacing w:after="0"/>
        <w:ind w:left="0"/>
        <w:jc w:val="left"/>
      </w:pPr>
      <w:r>
        <w:rPr>
          <w:rFonts w:ascii="Times New Roman"/>
          <w:b/>
          <w:i w:val="false"/>
          <w:color w:val="000000"/>
        </w:rPr>
        <w:t xml:space="preserve"> &lt;12. УСТАНОВЛЕНИЕ ПОСТРЕГИСТРАЦИОННЫХ МЕР&gt;</w:t>
      </w:r>
    </w:p>
    <w:bookmarkEnd w:id="1378"/>
    <w:bookmarkStart w:name="z1465" w:id="1379"/>
    <w:p>
      <w:pPr>
        <w:spacing w:after="0"/>
        <w:ind w:left="0"/>
        <w:jc w:val="both"/>
      </w:pPr>
      <w:r>
        <w:rPr>
          <w:rFonts w:ascii="Times New Roman"/>
          <w:b w:val="false"/>
          <w:i w:val="false"/>
          <w:color w:val="000000"/>
          <w:sz w:val="28"/>
        </w:rPr>
        <w:t>
      В случае если лекарственный препарат зарегистрирован с установлением пострегистрационных мер, необходимо указать следующее:</w:t>
      </w:r>
    </w:p>
    <w:bookmarkEnd w:id="1379"/>
    <w:bookmarkStart w:name="z1466" w:id="1380"/>
    <w:p>
      <w:pPr>
        <w:spacing w:after="0"/>
        <w:ind w:left="0"/>
        <w:jc w:val="both"/>
      </w:pPr>
      <w:r>
        <w:rPr>
          <w:rFonts w:ascii="Times New Roman"/>
          <w:b w:val="false"/>
          <w:i w:val="false"/>
          <w:color w:val="000000"/>
          <w:sz w:val="28"/>
        </w:rPr>
        <w:t>
      для лекарственных препаратов, зарегистрированных с установлением дополнительных требований:</w:t>
      </w:r>
    </w:p>
    <w:bookmarkEnd w:id="1380"/>
    <w:bookmarkStart w:name="z1467" w:id="1381"/>
    <w:p>
      <w:pPr>
        <w:spacing w:after="0"/>
        <w:ind w:left="0"/>
        <w:jc w:val="both"/>
      </w:pPr>
      <w:r>
        <w:rPr>
          <w:rFonts w:ascii="Times New Roman"/>
          <w:b w:val="false"/>
          <w:i w:val="false"/>
          <w:color w:val="000000"/>
          <w:sz w:val="28"/>
        </w:rPr>
        <w:t>
      &lt;Данный лекарственный препарат зарегистрирован с установлением дополнительных требований, и по этому лекарственному препарату ожидается представление дополнительных данных в течение 1 года. {Наименование уполномоченного органа государства – члена Евразийского экономического союза} будет проводить экспертизу новых сведений о препарате, которые могут появляться ежегодно, а данная общая характеристика лекарственного препарата будет обновляться по мере необходимости.&gt;.</w:t>
      </w:r>
    </w:p>
    <w:bookmarkEnd w:id="1381"/>
    <w:bookmarkStart w:name="z1468" w:id="1382"/>
    <w:p>
      <w:pPr>
        <w:spacing w:after="0"/>
        <w:ind w:left="0"/>
        <w:jc w:val="both"/>
      </w:pPr>
      <w:r>
        <w:rPr>
          <w:rFonts w:ascii="Times New Roman"/>
          <w:b w:val="false"/>
          <w:i w:val="false"/>
          <w:color w:val="000000"/>
          <w:sz w:val="28"/>
        </w:rPr>
        <w:t>
      для лекарственных препаратов, зарегистрированных по процедуре регистрации в исключительных случаях:</w:t>
      </w:r>
    </w:p>
    <w:bookmarkEnd w:id="1382"/>
    <w:bookmarkStart w:name="z1469" w:id="1383"/>
    <w:p>
      <w:pPr>
        <w:spacing w:after="0"/>
        <w:ind w:left="0"/>
        <w:jc w:val="both"/>
      </w:pPr>
      <w:r>
        <w:rPr>
          <w:rFonts w:ascii="Times New Roman"/>
          <w:b w:val="false"/>
          <w:i w:val="false"/>
          <w:color w:val="000000"/>
          <w:sz w:val="28"/>
        </w:rPr>
        <w:t>
      &lt;Данный лекарственный препарат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об этом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ежегодно экспертизу новых сведений, а данная общая характеристика лекарственного препарата будет обновляться по мере необходимости.&gt;.</w:t>
      </w:r>
    </w:p>
    <w:bookmarkEnd w:id="1383"/>
    <w:bookmarkStart w:name="z1470" w:id="1384"/>
    <w:p>
      <w:pPr>
        <w:spacing w:after="0"/>
        <w:ind w:left="0"/>
        <w:jc w:val="both"/>
      </w:pPr>
      <w:r>
        <w:rPr>
          <w:rFonts w:ascii="Times New Roman"/>
          <w:b w:val="false"/>
          <w:i w:val="false"/>
          <w:color w:val="000000"/>
          <w:sz w:val="28"/>
        </w:rPr>
        <w:t>
      для лекарственных препаратов, зарегистрированных по процедуре условной регистрации:</w:t>
      </w:r>
    </w:p>
    <w:bookmarkEnd w:id="1384"/>
    <w:bookmarkStart w:name="z1471" w:id="1385"/>
    <w:p>
      <w:pPr>
        <w:spacing w:after="0"/>
        <w:ind w:left="0"/>
        <w:jc w:val="both"/>
      </w:pPr>
      <w:r>
        <w:rPr>
          <w:rFonts w:ascii="Times New Roman"/>
          <w:b w:val="false"/>
          <w:i w:val="false"/>
          <w:color w:val="000000"/>
          <w:sz w:val="28"/>
        </w:rPr>
        <w:t>
      &lt;Данный лекарственный препарат зарегистрирован по процедуре "условной регистрации", и по этому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необходимости.&gt;.</w:t>
      </w:r>
    </w:p>
    <w:bookmarkEnd w:id="1385"/>
    <w:bookmarkStart w:name="z1472" w:id="1386"/>
    <w:p>
      <w:pPr>
        <w:spacing w:after="0"/>
        <w:ind w:left="0"/>
        <w:jc w:val="both"/>
      </w:pPr>
      <w:r>
        <w:rPr>
          <w:rFonts w:ascii="Times New Roman"/>
          <w:b w:val="false"/>
          <w:i w:val="false"/>
          <w:color w:val="000000"/>
          <w:sz w:val="28"/>
        </w:rPr>
        <w:t>
      Общая характеристика лекарственного препарата {Торговое наименование} доступна в едином реестре зарегистрированных лекарственных средств Евразийского экономического союза и на официальном сайте уполномоченного органа (экспертной организации) {сайт уполномоченного органа (сайт организации)}".</w:t>
      </w:r>
    </w:p>
    <w:bookmarkEnd w:id="1386"/>
    <w:bookmarkStart w:name="z1473" w:id="1387"/>
    <w:p>
      <w:pPr>
        <w:spacing w:after="0"/>
        <w:ind w:left="0"/>
        <w:jc w:val="left"/>
      </w:pPr>
      <w:r>
        <w:rPr>
          <w:rFonts w:ascii="Times New Roman"/>
          <w:b/>
          <w:i w:val="false"/>
          <w:color w:val="000000"/>
        </w:rPr>
        <w:t xml:space="preserve"> Требования к оформлению проекта ОХЛП </w:t>
      </w:r>
    </w:p>
    <w:bookmarkEnd w:id="1387"/>
    <w:bookmarkStart w:name="z1474" w:id="1388"/>
    <w:p>
      <w:pPr>
        <w:spacing w:after="0"/>
        <w:ind w:left="0"/>
        <w:jc w:val="left"/>
      </w:pPr>
      <w:r>
        <w:rPr>
          <w:rFonts w:ascii="Times New Roman"/>
          <w:b/>
          <w:i w:val="false"/>
          <w:color w:val="000000"/>
        </w:rPr>
        <w:t xml:space="preserve"> Общие требования</w:t>
      </w:r>
    </w:p>
    <w:bookmarkEnd w:id="1388"/>
    <w:bookmarkStart w:name="z1475" w:id="1389"/>
    <w:p>
      <w:pPr>
        <w:spacing w:after="0"/>
        <w:ind w:left="0"/>
        <w:jc w:val="both"/>
      </w:pPr>
      <w:r>
        <w:rPr>
          <w:rFonts w:ascii="Times New Roman"/>
          <w:b w:val="false"/>
          <w:i w:val="false"/>
          <w:color w:val="000000"/>
          <w:sz w:val="28"/>
        </w:rPr>
        <w:t>
      Размер и ориентация страницы: формат A4, ориентация книжная.</w:t>
      </w:r>
    </w:p>
    <w:bookmarkEnd w:id="1389"/>
    <w:bookmarkStart w:name="z1476" w:id="1390"/>
    <w:p>
      <w:pPr>
        <w:spacing w:after="0"/>
        <w:ind w:left="0"/>
        <w:jc w:val="both"/>
      </w:pPr>
      <w:r>
        <w:rPr>
          <w:rFonts w:ascii="Times New Roman"/>
          <w:b w:val="false"/>
          <w:i w:val="false"/>
          <w:color w:val="000000"/>
          <w:sz w:val="28"/>
        </w:rPr>
        <w:t>
      Поля: по 2 см с каждой стороны.</w:t>
      </w:r>
    </w:p>
    <w:bookmarkEnd w:id="1390"/>
    <w:bookmarkStart w:name="z1477" w:id="1391"/>
    <w:p>
      <w:pPr>
        <w:spacing w:after="0"/>
        <w:ind w:left="0"/>
        <w:jc w:val="both"/>
      </w:pPr>
      <w:r>
        <w:rPr>
          <w:rFonts w:ascii="Times New Roman"/>
          <w:b w:val="false"/>
          <w:i w:val="false"/>
          <w:color w:val="000000"/>
          <w:sz w:val="28"/>
        </w:rPr>
        <w:t>
      Шрифт: Times New Roman, размер 12 пт, стиль обычный, межбуквенный интервал обычный, цвет черный, в таблицах допускается использовать шрифт меньшего размера. Сноски, подписи к графикам, диаграммам выполняются с размером шрифта 10 пт.</w:t>
      </w:r>
    </w:p>
    <w:bookmarkEnd w:id="1391"/>
    <w:bookmarkStart w:name="z1478" w:id="1392"/>
    <w:p>
      <w:pPr>
        <w:spacing w:after="0"/>
        <w:ind w:left="0"/>
        <w:jc w:val="both"/>
      </w:pPr>
      <w:r>
        <w:rPr>
          <w:rFonts w:ascii="Times New Roman"/>
          <w:b w:val="false"/>
          <w:i w:val="false"/>
          <w:color w:val="000000"/>
          <w:sz w:val="28"/>
        </w:rPr>
        <w:t>
      Выравнивание: заголовок "ОБЩАЯ ХАРАКТЕРИСТИКА ЛЕКАРСТВЕННОГО ПРЕПАРАТА" располагается по центру, все остальные заголовки и повествовательный текст – по ширине.</w:t>
      </w:r>
    </w:p>
    <w:bookmarkEnd w:id="1392"/>
    <w:bookmarkStart w:name="z1479" w:id="1393"/>
    <w:p>
      <w:pPr>
        <w:spacing w:after="0"/>
        <w:ind w:left="0"/>
        <w:jc w:val="both"/>
      </w:pPr>
      <w:r>
        <w:rPr>
          <w:rFonts w:ascii="Times New Roman"/>
          <w:b w:val="false"/>
          <w:i w:val="false"/>
          <w:color w:val="000000"/>
          <w:sz w:val="28"/>
        </w:rPr>
        <w:t>
      Интервалы: абзацный отступ 0 см, межстрочный интервал одинарный, интервал между абзацами 6 пт, интервал между заголовком и текстом – см. информацию по оформлению заголовков ниже, интервал между символами (кернинг) – чтобы избежать разрывов в тексте. В некоторых случаях применяется неразрывный пробел (например, между числами и относящимися к ним единицами измерения, между знаками %, № и относящимися к ним цифрами) и неразрывный дефис.</w:t>
      </w:r>
    </w:p>
    <w:bookmarkEnd w:id="1393"/>
    <w:bookmarkStart w:name="z1480" w:id="1394"/>
    <w:p>
      <w:pPr>
        <w:spacing w:after="0"/>
        <w:ind w:left="0"/>
        <w:jc w:val="both"/>
      </w:pPr>
      <w:r>
        <w:rPr>
          <w:rFonts w:ascii="Times New Roman"/>
          <w:b w:val="false"/>
          <w:i w:val="false"/>
          <w:color w:val="000000"/>
          <w:sz w:val="28"/>
        </w:rPr>
        <w:t>
      Нумерация страниц: нумеруются все страницы кроме первой, номера страниц проставляются арабскими цифрами без точки в центре нижнего колонтитула.</w:t>
      </w:r>
    </w:p>
    <w:bookmarkEnd w:id="1394"/>
    <w:bookmarkStart w:name="z1481" w:id="1395"/>
    <w:p>
      <w:pPr>
        <w:spacing w:after="0"/>
        <w:ind w:left="0"/>
        <w:jc w:val="left"/>
      </w:pPr>
      <w:r>
        <w:rPr>
          <w:rFonts w:ascii="Times New Roman"/>
          <w:b/>
          <w:i w:val="false"/>
          <w:color w:val="000000"/>
        </w:rPr>
        <w:t xml:space="preserve"> Требования к оформлению заголовков</w:t>
      </w:r>
    </w:p>
    <w:bookmarkEnd w:id="1395"/>
    <w:bookmarkStart w:name="z1482" w:id="1396"/>
    <w:p>
      <w:pPr>
        <w:spacing w:after="0"/>
        <w:ind w:left="0"/>
        <w:jc w:val="both"/>
      </w:pPr>
      <w:r>
        <w:rPr>
          <w:rFonts w:ascii="Times New Roman"/>
          <w:b w:val="false"/>
          <w:i w:val="false"/>
          <w:color w:val="000000"/>
          <w:sz w:val="28"/>
        </w:rPr>
        <w:t xml:space="preserve">
      Заголовок "ОБЩАЯ ХАРАКТЕРИСТИКА ЛЕКАРСТВЕННОГО ПРЕПАРАТА" оформляется заглавными буквами, стиль шрифта полужирный, размер шрифта 14 пт. </w:t>
      </w:r>
    </w:p>
    <w:bookmarkEnd w:id="1396"/>
    <w:bookmarkStart w:name="z1483" w:id="1397"/>
    <w:p>
      <w:pPr>
        <w:spacing w:after="0"/>
        <w:ind w:left="0"/>
        <w:jc w:val="both"/>
      </w:pPr>
      <w:r>
        <w:rPr>
          <w:rFonts w:ascii="Times New Roman"/>
          <w:b w:val="false"/>
          <w:i w:val="false"/>
          <w:color w:val="000000"/>
          <w:sz w:val="28"/>
        </w:rPr>
        <w:t>
      Названия частей оформляются заглавными буквами, стиль шрифта полужирный, интервалы 24 пт перед заголовком и 12 пт после заголовка. Заголовок нумеруется арабскими цифрами по порядку (в формате 1., 2., 3. и т. д). Между номером и названием части применяется неразрывный пробел.</w:t>
      </w:r>
    </w:p>
    <w:bookmarkEnd w:id="1397"/>
    <w:bookmarkStart w:name="z1484" w:id="1398"/>
    <w:p>
      <w:pPr>
        <w:spacing w:after="0"/>
        <w:ind w:left="0"/>
        <w:jc w:val="both"/>
      </w:pPr>
      <w:r>
        <w:rPr>
          <w:rFonts w:ascii="Times New Roman"/>
          <w:b w:val="false"/>
          <w:i w:val="false"/>
          <w:color w:val="000000"/>
          <w:sz w:val="28"/>
        </w:rPr>
        <w:t>
      Названия разделов оформляются строчными буквами (кроме первой), стиль шрифта полужирный, интервалы 12 пт перед заголовком и 12 пт после заголовка. Заголовок нумеруется арабскими цифрами по порядку (в формате 4.1., 4.2. и т. д). Между номером и названием раздела применяется неразрывный пробел.</w:t>
      </w:r>
    </w:p>
    <w:bookmarkEnd w:id="1398"/>
    <w:bookmarkStart w:name="z1485" w:id="1399"/>
    <w:p>
      <w:pPr>
        <w:spacing w:after="0"/>
        <w:ind w:left="0"/>
        <w:jc w:val="both"/>
      </w:pPr>
      <w:r>
        <w:rPr>
          <w:rFonts w:ascii="Times New Roman"/>
          <w:b w:val="false"/>
          <w:i w:val="false"/>
          <w:color w:val="000000"/>
          <w:sz w:val="28"/>
        </w:rPr>
        <w:t>
      Названия подразделов оформляются строчными буквами (кроме первой), стиль шрифта подчеркивание, без нумерации.</w:t>
      </w:r>
    </w:p>
    <w:bookmarkEnd w:id="1399"/>
    <w:bookmarkStart w:name="z1486" w:id="1400"/>
    <w:p>
      <w:pPr>
        <w:spacing w:after="0"/>
        <w:ind w:left="0"/>
        <w:jc w:val="both"/>
      </w:pPr>
      <w:r>
        <w:rPr>
          <w:rFonts w:ascii="Times New Roman"/>
          <w:b w:val="false"/>
          <w:i w:val="false"/>
          <w:color w:val="000000"/>
          <w:sz w:val="28"/>
        </w:rPr>
        <w:t>
      Пункты оформляются строчными буквами (кроме первой), стиль шрифта курсив, без нумерации.</w:t>
      </w:r>
    </w:p>
    <w:bookmarkEnd w:id="1400"/>
    <w:bookmarkStart w:name="z1487" w:id="1401"/>
    <w:p>
      <w:pPr>
        <w:spacing w:after="0"/>
        <w:ind w:left="0"/>
        <w:jc w:val="both"/>
      </w:pPr>
      <w:r>
        <w:rPr>
          <w:rFonts w:ascii="Times New Roman"/>
          <w:b w:val="false"/>
          <w:i w:val="false"/>
          <w:color w:val="000000"/>
          <w:sz w:val="28"/>
        </w:rPr>
        <w:t>
      Подпункты оформляются строчными буквами (кроме первой), стиль шрифта курсив с подчеркиванием, без нумерации.</w:t>
      </w:r>
    </w:p>
    <w:bookmarkEnd w:id="1401"/>
    <w:bookmarkStart w:name="z1488" w:id="1402"/>
    <w:p>
      <w:pPr>
        <w:spacing w:after="0"/>
        <w:ind w:left="0"/>
        <w:jc w:val="both"/>
      </w:pPr>
      <w:r>
        <w:rPr>
          <w:rFonts w:ascii="Times New Roman"/>
          <w:b w:val="false"/>
          <w:i w:val="false"/>
          <w:color w:val="000000"/>
          <w:sz w:val="28"/>
        </w:rPr>
        <w:t>
      В конце заголовков точки не ставятся.</w:t>
      </w:r>
    </w:p>
    <w:bookmarkEnd w:id="1402"/>
    <w:bookmarkStart w:name="z1489" w:id="1403"/>
    <w:p>
      <w:pPr>
        <w:spacing w:after="0"/>
        <w:ind w:left="0"/>
        <w:jc w:val="both"/>
      </w:pPr>
      <w:r>
        <w:rPr>
          <w:rFonts w:ascii="Times New Roman"/>
          <w:b w:val="false"/>
          <w:i w:val="false"/>
          <w:color w:val="000000"/>
          <w:sz w:val="28"/>
        </w:rPr>
        <w:t>
      При необходимости дальнейшей рубрикации текста допускаются иные варианты оформления заголовков или оформление информации с применением маркированного списка.</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1491" w:id="1404"/>
    <w:p>
      <w:pPr>
        <w:spacing w:after="0"/>
        <w:ind w:left="0"/>
        <w:jc w:val="left"/>
      </w:pPr>
      <w:r>
        <w:rPr>
          <w:rFonts w:ascii="Times New Roman"/>
          <w:b/>
          <w:i w:val="false"/>
          <w:color w:val="000000"/>
        </w:rPr>
        <w:t xml:space="preserve"> ТРЕБОВАНИЯ</w:t>
      </w:r>
      <w:r>
        <w:br/>
      </w:r>
      <w:r>
        <w:rPr>
          <w:rFonts w:ascii="Times New Roman"/>
          <w:b/>
          <w:i w:val="false"/>
          <w:color w:val="000000"/>
        </w:rPr>
        <w:t>по подготовке текста инструкции по медицинскому применению лекарственного препарата (листка-вкладыша)</w:t>
      </w:r>
    </w:p>
    <w:bookmarkEnd w:id="1404"/>
    <w:bookmarkStart w:name="z1492" w:id="1405"/>
    <w:p>
      <w:pPr>
        <w:spacing w:after="0"/>
        <w:ind w:left="0"/>
        <w:jc w:val="left"/>
      </w:pPr>
      <w:r>
        <w:rPr>
          <w:rFonts w:ascii="Times New Roman"/>
          <w:b/>
          <w:i w:val="false"/>
          <w:color w:val="000000"/>
        </w:rPr>
        <w:t xml:space="preserve"> 1. Общие положения</w:t>
      </w:r>
    </w:p>
    <w:bookmarkEnd w:id="1405"/>
    <w:bookmarkStart w:name="z1493" w:id="1406"/>
    <w:p>
      <w:pPr>
        <w:spacing w:after="0"/>
        <w:ind w:left="0"/>
        <w:jc w:val="both"/>
      </w:pPr>
      <w:r>
        <w:rPr>
          <w:rFonts w:ascii="Times New Roman"/>
          <w:b w:val="false"/>
          <w:i w:val="false"/>
          <w:color w:val="000000"/>
          <w:sz w:val="28"/>
        </w:rPr>
        <w:t>
      Настоящие требования содержат указания по представлению информации о лекарственном препарате пациентам, а также лицам, занимающимся оформлением и составлением инструкции по медицинскому применению лекарственного препарата (листка-вкладыша) (далее – листок-вкладыш) для пациента. Настоящие требования включают в себя описание надлежащей практики в области информационного дизайна листка-вкладыша с целью предоставления пациентам возможности принимать решения относительно безопасного и эффективного применения назначенных лекарственных препаратов.</w:t>
      </w:r>
    </w:p>
    <w:bookmarkEnd w:id="1406"/>
    <w:bookmarkStart w:name="z1494" w:id="1407"/>
    <w:p>
      <w:pPr>
        <w:spacing w:after="0"/>
        <w:ind w:left="0"/>
        <w:jc w:val="both"/>
      </w:pPr>
      <w:r>
        <w:rPr>
          <w:rFonts w:ascii="Times New Roman"/>
          <w:b w:val="false"/>
          <w:i w:val="false"/>
          <w:color w:val="000000"/>
          <w:sz w:val="28"/>
        </w:rPr>
        <w:t>
      Настоящие требования сформированы в целях удовлетворения потребности медицинских работников и пациентов относительно представления им высококачественной информации о лекарственном препарате.</w:t>
      </w:r>
    </w:p>
    <w:bookmarkEnd w:id="1407"/>
    <w:bookmarkStart w:name="z1495" w:id="1408"/>
    <w:p>
      <w:pPr>
        <w:spacing w:after="0"/>
        <w:ind w:left="0"/>
        <w:jc w:val="both"/>
      </w:pPr>
      <w:r>
        <w:rPr>
          <w:rFonts w:ascii="Times New Roman"/>
          <w:b w:val="false"/>
          <w:i w:val="false"/>
          <w:color w:val="000000"/>
          <w:sz w:val="28"/>
        </w:rPr>
        <w:t>
      Листок-вкладыш является доступным и достоверным, а для некоторых пациентов – единственным письменным источником информации о лекарственном препарате. Пациенты используют листок-вкладыш, поставляемый вместе с лекарственным препаратом, как наиболее важный после врачей и фармацевтических работников источник информации. Указанная в листке-вкладыше информация позволяет пациентам участвовать в принятии решения о применении препаратов, назначенных или рекомендованных медицинскими работниками, а также при оказании самопомощи.</w:t>
      </w:r>
    </w:p>
    <w:bookmarkEnd w:id="1408"/>
    <w:bookmarkStart w:name="z1496" w:id="1409"/>
    <w:p>
      <w:pPr>
        <w:spacing w:after="0"/>
        <w:ind w:left="0"/>
        <w:jc w:val="both"/>
      </w:pPr>
      <w:r>
        <w:rPr>
          <w:rFonts w:ascii="Times New Roman"/>
          <w:b w:val="false"/>
          <w:i w:val="false"/>
          <w:color w:val="000000"/>
          <w:sz w:val="28"/>
        </w:rPr>
        <w:t>
      При приобретении лекарственных препаратов, отпускаемых без рецепта взаимодействие между пациентом и медицинским работником может быть ограничено или сведено к нулю. В последнем случае письменная информация приобретает особую ценность для безопасного применения лекарственного препарата.</w:t>
      </w:r>
    </w:p>
    <w:bookmarkEnd w:id="1409"/>
    <w:bookmarkStart w:name="z1497" w:id="1410"/>
    <w:p>
      <w:pPr>
        <w:spacing w:after="0"/>
        <w:ind w:left="0"/>
        <w:jc w:val="left"/>
      </w:pPr>
      <w:r>
        <w:rPr>
          <w:rFonts w:ascii="Times New Roman"/>
          <w:b/>
          <w:i w:val="false"/>
          <w:color w:val="000000"/>
        </w:rPr>
        <w:t xml:space="preserve"> 2. Сфера применения</w:t>
      </w:r>
    </w:p>
    <w:bookmarkEnd w:id="1410"/>
    <w:bookmarkStart w:name="z1498" w:id="1411"/>
    <w:p>
      <w:pPr>
        <w:spacing w:after="0"/>
        <w:ind w:left="0"/>
        <w:jc w:val="both"/>
      </w:pPr>
      <w:r>
        <w:rPr>
          <w:rFonts w:ascii="Times New Roman"/>
          <w:b w:val="false"/>
          <w:i w:val="false"/>
          <w:color w:val="000000"/>
          <w:sz w:val="28"/>
        </w:rPr>
        <w:t xml:space="preserve">
      Настоящие требования позволяют обеспечить регулирование фармацевтической отрасли при внесении держателями регистрационных удостоверений изменений в листок-вкладыш. Применение настоящих требований позволяет обеспечить ясность и доступность для пациента представляемой информации в листке-вкладыше лекарственного препарата, что создает предпосылки для правильных действий пациентов по применению этого препарата. </w:t>
      </w:r>
    </w:p>
    <w:bookmarkEnd w:id="1411"/>
    <w:bookmarkStart w:name="z1499" w:id="1412"/>
    <w:p>
      <w:pPr>
        <w:spacing w:after="0"/>
        <w:ind w:left="0"/>
        <w:jc w:val="both"/>
      </w:pPr>
      <w:r>
        <w:rPr>
          <w:rFonts w:ascii="Times New Roman"/>
          <w:b w:val="false"/>
          <w:i w:val="false"/>
          <w:color w:val="000000"/>
          <w:sz w:val="28"/>
        </w:rPr>
        <w:t xml:space="preserve">
      Перед подачей листка-вкладыша в уполномоченные органы государств – членов Евразийского экономического союза (далее – государства-члены, Союз) в целях выполнения процедур, связанных с регистрацией, подтверждением регистрации (перерегистрации), внесением изменений в регистрационное досье и приведением регистрационного досье лекарственного препарата, зарегистрированного по национальной процедуре в государствах – членах Евразийского экономического союза в соответствие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приведение в соответствие с требованиями Союза) фармацевтические производители должны выполнить настоящие требования, поскольку любое несоответствие им требует обоснования отсутствия влияния такого несоответствия на безопасное применение лекарственного препарата.</w:t>
      </w:r>
    </w:p>
    <w:bookmarkEnd w:id="1412"/>
    <w:bookmarkStart w:name="z1500" w:id="1413"/>
    <w:p>
      <w:pPr>
        <w:spacing w:after="0"/>
        <w:ind w:left="0"/>
        <w:jc w:val="both"/>
      </w:pPr>
      <w:r>
        <w:rPr>
          <w:rFonts w:ascii="Times New Roman"/>
          <w:b w:val="false"/>
          <w:i w:val="false"/>
          <w:color w:val="000000"/>
          <w:sz w:val="28"/>
        </w:rPr>
        <w:t>
      Настоящие требования применяются к лекарственным препаратам, отпускаемым по рецепту и без рецепта, а также к лекарственным препаратам, которые применяются в условиях лечебно-профилактических учреждений. В рамках экспертизы регистрационного досье и при работе с жалобами на листки-вкладыши уполномоченные органы (экспертные организации) государств-членов анализируют безопасность пациента исходя из опыта применения лекарственного препарата и всех сообщенных нежелательных явлений.</w:t>
      </w:r>
    </w:p>
    <w:bookmarkEnd w:id="1413"/>
    <w:bookmarkStart w:name="z1501" w:id="1414"/>
    <w:p>
      <w:pPr>
        <w:spacing w:after="0"/>
        <w:ind w:left="0"/>
        <w:jc w:val="left"/>
      </w:pPr>
      <w:r>
        <w:rPr>
          <w:rFonts w:ascii="Times New Roman"/>
          <w:b/>
          <w:i w:val="false"/>
          <w:color w:val="000000"/>
        </w:rPr>
        <w:t xml:space="preserve"> 4. Требования к листку-вкладышу</w:t>
      </w:r>
    </w:p>
    <w:bookmarkEnd w:id="1414"/>
    <w:bookmarkStart w:name="z1502" w:id="1415"/>
    <w:p>
      <w:pPr>
        <w:spacing w:after="0"/>
        <w:ind w:left="0"/>
        <w:jc w:val="both"/>
      </w:pPr>
      <w:r>
        <w:rPr>
          <w:rFonts w:ascii="Times New Roman"/>
          <w:b w:val="false"/>
          <w:i w:val="false"/>
          <w:color w:val="000000"/>
          <w:sz w:val="28"/>
        </w:rPr>
        <w:t>
      Представление информации и ее содержание для всех листков-вкладышей определяется в соответствии со следующим порядком:</w:t>
      </w:r>
    </w:p>
    <w:bookmarkEnd w:id="1415"/>
    <w:bookmarkStart w:name="z1503" w:id="1416"/>
    <w:p>
      <w:pPr>
        <w:spacing w:after="0"/>
        <w:ind w:left="0"/>
        <w:jc w:val="both"/>
      </w:pPr>
      <w:r>
        <w:rPr>
          <w:rFonts w:ascii="Times New Roman"/>
          <w:b w:val="false"/>
          <w:i w:val="false"/>
          <w:color w:val="000000"/>
          <w:sz w:val="28"/>
        </w:rPr>
        <w:t>
      4.1. Листок-вкладыш составляется на основании общей характеристики лекарственного препарата (далее – ОХЛП). Он должен включать в себя структурированную информацию, расположенную в следующем порядке.</w:t>
      </w:r>
    </w:p>
    <w:bookmarkEnd w:id="1416"/>
    <w:bookmarkStart w:name="z1504" w:id="1417"/>
    <w:p>
      <w:pPr>
        <w:spacing w:after="0"/>
        <w:ind w:left="0"/>
        <w:jc w:val="both"/>
      </w:pPr>
      <w:r>
        <w:rPr>
          <w:rFonts w:ascii="Times New Roman"/>
          <w:b w:val="false"/>
          <w:i w:val="false"/>
          <w:color w:val="000000"/>
          <w:sz w:val="28"/>
        </w:rPr>
        <w:t>
      4.2. Идентификация лекарственного препарата в виде наименования лекарственного препарата, за которым следует дозировка, лекарственная форма и (если применимо) специальные указания (например, отметить предназначен ли лекарственный препарат для применения у младенцев, детей или лиц пожилого (старческого) возраста):</w:t>
      </w:r>
    </w:p>
    <w:bookmarkEnd w:id="1417"/>
    <w:bookmarkStart w:name="z1505" w:id="1418"/>
    <w:p>
      <w:pPr>
        <w:spacing w:after="0"/>
        <w:ind w:left="0"/>
        <w:jc w:val="both"/>
      </w:pPr>
      <w:r>
        <w:rPr>
          <w:rFonts w:ascii="Times New Roman"/>
          <w:b w:val="false"/>
          <w:i w:val="false"/>
          <w:color w:val="000000"/>
          <w:sz w:val="28"/>
        </w:rPr>
        <w:t xml:space="preserve">
      4.2.1. Необходимо указать только одно наименование для каждого действующего вещества на отдельной строке под торговым наименованием лекарственного препарата в следующем порядке выбора: </w:t>
      </w:r>
    </w:p>
    <w:bookmarkEnd w:id="1418"/>
    <w:bookmarkStart w:name="z1506" w:id="1419"/>
    <w:p>
      <w:pPr>
        <w:spacing w:after="0"/>
        <w:ind w:left="0"/>
        <w:jc w:val="both"/>
      </w:pPr>
      <w:r>
        <w:rPr>
          <w:rFonts w:ascii="Times New Roman"/>
          <w:b w:val="false"/>
          <w:i w:val="false"/>
          <w:color w:val="000000"/>
          <w:sz w:val="28"/>
        </w:rPr>
        <w:t>
      а) международное непатентованное наименование (далее – МНН);</w:t>
      </w:r>
    </w:p>
    <w:bookmarkEnd w:id="1419"/>
    <w:bookmarkStart w:name="z1507" w:id="1420"/>
    <w:p>
      <w:pPr>
        <w:spacing w:after="0"/>
        <w:ind w:left="0"/>
        <w:jc w:val="both"/>
      </w:pPr>
      <w:r>
        <w:rPr>
          <w:rFonts w:ascii="Times New Roman"/>
          <w:b w:val="false"/>
          <w:i w:val="false"/>
          <w:color w:val="000000"/>
          <w:sz w:val="28"/>
        </w:rPr>
        <w:t xml:space="preserve">
      б) при отсутствии МНН – наименование по </w:t>
      </w:r>
      <w:r>
        <w:rPr>
          <w:rFonts w:ascii="Times New Roman"/>
          <w:b w:val="false"/>
          <w:i w:val="false"/>
          <w:color w:val="000000"/>
          <w:sz w:val="28"/>
        </w:rPr>
        <w:t>Фармакопее</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11 августа 2020 г. № 100 (далее – Фармакопея Союза), фармакопеям государств-членов или основным фармакопеям в соответствии с Концепцией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 № 119 (далее – Концепция гармонизации фармакопей);</w:t>
      </w:r>
    </w:p>
    <w:bookmarkEnd w:id="1420"/>
    <w:bookmarkStart w:name="z1508" w:id="1421"/>
    <w:p>
      <w:pPr>
        <w:spacing w:after="0"/>
        <w:ind w:left="0"/>
        <w:jc w:val="both"/>
      </w:pPr>
      <w:r>
        <w:rPr>
          <w:rFonts w:ascii="Times New Roman"/>
          <w:b w:val="false"/>
          <w:i w:val="false"/>
          <w:color w:val="000000"/>
          <w:sz w:val="28"/>
        </w:rPr>
        <w:t>
      в) при отсутствии фармакопейного наименования – общепринятое или группировочное наименование;</w:t>
      </w:r>
    </w:p>
    <w:bookmarkEnd w:id="1421"/>
    <w:bookmarkStart w:name="z1509" w:id="1422"/>
    <w:p>
      <w:pPr>
        <w:spacing w:after="0"/>
        <w:ind w:left="0"/>
        <w:jc w:val="both"/>
      </w:pPr>
      <w:r>
        <w:rPr>
          <w:rFonts w:ascii="Times New Roman"/>
          <w:b w:val="false"/>
          <w:i w:val="false"/>
          <w:color w:val="000000"/>
          <w:sz w:val="28"/>
        </w:rPr>
        <w:t>
      г) при отсутствии общепринятого или группировочного наименования – научное (химическое) название;</w:t>
      </w:r>
    </w:p>
    <w:bookmarkEnd w:id="1422"/>
    <w:bookmarkStart w:name="z1510" w:id="1423"/>
    <w:p>
      <w:pPr>
        <w:spacing w:after="0"/>
        <w:ind w:left="0"/>
        <w:jc w:val="both"/>
      </w:pPr>
      <w:r>
        <w:rPr>
          <w:rFonts w:ascii="Times New Roman"/>
          <w:b w:val="false"/>
          <w:i w:val="false"/>
          <w:color w:val="000000"/>
          <w:sz w:val="28"/>
        </w:rPr>
        <w:t>
      4.2.2. фармакотерапевтическая группа в соответствии с анатомо-терапевтическим и химическим классификатором Союза или описание активности, в зависимости от того что более легко понимается пациентом.</w:t>
      </w:r>
    </w:p>
    <w:bookmarkEnd w:id="1423"/>
    <w:bookmarkStart w:name="z1511" w:id="1424"/>
    <w:p>
      <w:pPr>
        <w:spacing w:after="0"/>
        <w:ind w:left="0"/>
        <w:jc w:val="both"/>
      </w:pPr>
      <w:r>
        <w:rPr>
          <w:rFonts w:ascii="Times New Roman"/>
          <w:b w:val="false"/>
          <w:i w:val="false"/>
          <w:color w:val="000000"/>
          <w:sz w:val="28"/>
        </w:rPr>
        <w:t>
      4.3. Показания к применению.</w:t>
      </w:r>
    </w:p>
    <w:bookmarkEnd w:id="1424"/>
    <w:bookmarkStart w:name="z1512" w:id="1425"/>
    <w:p>
      <w:pPr>
        <w:spacing w:after="0"/>
        <w:ind w:left="0"/>
        <w:jc w:val="both"/>
      </w:pPr>
      <w:r>
        <w:rPr>
          <w:rFonts w:ascii="Times New Roman"/>
          <w:b w:val="false"/>
          <w:i w:val="false"/>
          <w:color w:val="000000"/>
          <w:sz w:val="28"/>
        </w:rPr>
        <w:t>
      4.4. Перечень сведений, необходимых до начала применения лекарственного препарата:</w:t>
      </w:r>
    </w:p>
    <w:bookmarkEnd w:id="1425"/>
    <w:bookmarkStart w:name="z1513" w:id="1426"/>
    <w:p>
      <w:pPr>
        <w:spacing w:after="0"/>
        <w:ind w:left="0"/>
        <w:jc w:val="both"/>
      </w:pPr>
      <w:r>
        <w:rPr>
          <w:rFonts w:ascii="Times New Roman"/>
          <w:b w:val="false"/>
          <w:i w:val="false"/>
          <w:color w:val="000000"/>
          <w:sz w:val="28"/>
        </w:rPr>
        <w:t>
      4.4.1. противопоказания;</w:t>
      </w:r>
    </w:p>
    <w:bookmarkEnd w:id="1426"/>
    <w:bookmarkStart w:name="z1514" w:id="1427"/>
    <w:p>
      <w:pPr>
        <w:spacing w:after="0"/>
        <w:ind w:left="0"/>
        <w:jc w:val="both"/>
      </w:pPr>
      <w:r>
        <w:rPr>
          <w:rFonts w:ascii="Times New Roman"/>
          <w:b w:val="false"/>
          <w:i w:val="false"/>
          <w:color w:val="000000"/>
          <w:sz w:val="28"/>
        </w:rPr>
        <w:t>
      4.4.2. необходимые меры предосторожности при применении;</w:t>
      </w:r>
    </w:p>
    <w:bookmarkEnd w:id="1427"/>
    <w:bookmarkStart w:name="z1515" w:id="1428"/>
    <w:p>
      <w:pPr>
        <w:spacing w:after="0"/>
        <w:ind w:left="0"/>
        <w:jc w:val="both"/>
      </w:pPr>
      <w:r>
        <w:rPr>
          <w:rFonts w:ascii="Times New Roman"/>
          <w:b w:val="false"/>
          <w:i w:val="false"/>
          <w:color w:val="000000"/>
          <w:sz w:val="28"/>
        </w:rPr>
        <w:t>
      4.4.3. виды взаимодействия с другими лекарственными препаратами и другие виды взаимодействия (например, с алкоголем, табаком, пищей), способные повлиять на действие лекарственного препарата;</w:t>
      </w:r>
    </w:p>
    <w:bookmarkEnd w:id="1428"/>
    <w:bookmarkStart w:name="z1516" w:id="1429"/>
    <w:p>
      <w:pPr>
        <w:spacing w:after="0"/>
        <w:ind w:left="0"/>
        <w:jc w:val="both"/>
      </w:pPr>
      <w:r>
        <w:rPr>
          <w:rFonts w:ascii="Times New Roman"/>
          <w:b w:val="false"/>
          <w:i w:val="false"/>
          <w:color w:val="000000"/>
          <w:sz w:val="28"/>
        </w:rPr>
        <w:t>
      4.4.4. специальные предупреждения.</w:t>
      </w:r>
    </w:p>
    <w:bookmarkEnd w:id="1429"/>
    <w:bookmarkStart w:name="z1517" w:id="1430"/>
    <w:p>
      <w:pPr>
        <w:spacing w:after="0"/>
        <w:ind w:left="0"/>
        <w:jc w:val="both"/>
      </w:pPr>
      <w:r>
        <w:rPr>
          <w:rFonts w:ascii="Times New Roman"/>
          <w:b w:val="false"/>
          <w:i w:val="false"/>
          <w:color w:val="000000"/>
          <w:sz w:val="28"/>
        </w:rPr>
        <w:t>
      4.5. Необходимые и стандартные инструкции по надлежащему применению, в частности:</w:t>
      </w:r>
    </w:p>
    <w:bookmarkEnd w:id="1430"/>
    <w:bookmarkStart w:name="z1518" w:id="1431"/>
    <w:p>
      <w:pPr>
        <w:spacing w:after="0"/>
        <w:ind w:left="0"/>
        <w:jc w:val="both"/>
      </w:pPr>
      <w:r>
        <w:rPr>
          <w:rFonts w:ascii="Times New Roman"/>
          <w:b w:val="false"/>
          <w:i w:val="false"/>
          <w:color w:val="000000"/>
          <w:sz w:val="28"/>
        </w:rPr>
        <w:t>
      4.5.1. режим дозирования;</w:t>
      </w:r>
    </w:p>
    <w:bookmarkEnd w:id="1431"/>
    <w:bookmarkStart w:name="z1519" w:id="1432"/>
    <w:p>
      <w:pPr>
        <w:spacing w:after="0"/>
        <w:ind w:left="0"/>
        <w:jc w:val="both"/>
      </w:pPr>
      <w:r>
        <w:rPr>
          <w:rFonts w:ascii="Times New Roman"/>
          <w:b w:val="false"/>
          <w:i w:val="false"/>
          <w:color w:val="000000"/>
          <w:sz w:val="28"/>
        </w:rPr>
        <w:t>
      4.5.2. метод и путь введения (при необходимости);</w:t>
      </w:r>
    </w:p>
    <w:bookmarkEnd w:id="1432"/>
    <w:bookmarkStart w:name="z1520" w:id="1433"/>
    <w:p>
      <w:pPr>
        <w:spacing w:after="0"/>
        <w:ind w:left="0"/>
        <w:jc w:val="both"/>
      </w:pPr>
      <w:r>
        <w:rPr>
          <w:rFonts w:ascii="Times New Roman"/>
          <w:b w:val="false"/>
          <w:i w:val="false"/>
          <w:color w:val="000000"/>
          <w:sz w:val="28"/>
        </w:rPr>
        <w:t>
      4.5.3. частота применения с указанием времени, когда лекарственный препарат может или должен применяться (при необходимости), а также в соответствующих случаях, в зависимости от свойств лекарственного препарата:</w:t>
      </w:r>
    </w:p>
    <w:bookmarkEnd w:id="1433"/>
    <w:bookmarkStart w:name="z1521" w:id="1434"/>
    <w:p>
      <w:pPr>
        <w:spacing w:after="0"/>
        <w:ind w:left="0"/>
        <w:jc w:val="both"/>
      </w:pPr>
      <w:r>
        <w:rPr>
          <w:rFonts w:ascii="Times New Roman"/>
          <w:b w:val="false"/>
          <w:i w:val="false"/>
          <w:color w:val="000000"/>
          <w:sz w:val="28"/>
        </w:rPr>
        <w:t>
      4.5.4. длительность лечения, если ее необходимо ограничить;</w:t>
      </w:r>
    </w:p>
    <w:bookmarkEnd w:id="1434"/>
    <w:bookmarkStart w:name="z1522" w:id="1435"/>
    <w:p>
      <w:pPr>
        <w:spacing w:after="0"/>
        <w:ind w:left="0"/>
        <w:jc w:val="both"/>
      </w:pPr>
      <w:r>
        <w:rPr>
          <w:rFonts w:ascii="Times New Roman"/>
          <w:b w:val="false"/>
          <w:i w:val="false"/>
          <w:color w:val="000000"/>
          <w:sz w:val="28"/>
        </w:rPr>
        <w:t>
      4.5.5. меры, которые необходимо принять в случае передозировки (симптомы, неотложные процедуры);</w:t>
      </w:r>
    </w:p>
    <w:bookmarkEnd w:id="1435"/>
    <w:bookmarkStart w:name="z1523" w:id="1436"/>
    <w:p>
      <w:pPr>
        <w:spacing w:after="0"/>
        <w:ind w:left="0"/>
        <w:jc w:val="both"/>
      </w:pPr>
      <w:r>
        <w:rPr>
          <w:rFonts w:ascii="Times New Roman"/>
          <w:b w:val="false"/>
          <w:i w:val="false"/>
          <w:color w:val="000000"/>
          <w:sz w:val="28"/>
        </w:rPr>
        <w:t>
      4.5.6. меры, необходимые при пропуске одной или нескольких доз лекарственного препарата;</w:t>
      </w:r>
    </w:p>
    <w:bookmarkEnd w:id="1436"/>
    <w:bookmarkStart w:name="z1524" w:id="1437"/>
    <w:p>
      <w:pPr>
        <w:spacing w:after="0"/>
        <w:ind w:left="0"/>
        <w:jc w:val="both"/>
      </w:pPr>
      <w:r>
        <w:rPr>
          <w:rFonts w:ascii="Times New Roman"/>
          <w:b w:val="false"/>
          <w:i w:val="false"/>
          <w:color w:val="000000"/>
          <w:sz w:val="28"/>
        </w:rPr>
        <w:t>
      4.5.7. указание на наличие риска симптомов отмены (при необходимости);</w:t>
      </w:r>
    </w:p>
    <w:bookmarkEnd w:id="1437"/>
    <w:bookmarkStart w:name="z1525" w:id="1438"/>
    <w:p>
      <w:pPr>
        <w:spacing w:after="0"/>
        <w:ind w:left="0"/>
        <w:jc w:val="both"/>
      </w:pPr>
      <w:r>
        <w:rPr>
          <w:rFonts w:ascii="Times New Roman"/>
          <w:b w:val="false"/>
          <w:i w:val="false"/>
          <w:color w:val="000000"/>
          <w:sz w:val="28"/>
        </w:rPr>
        <w:t>
      4.5.8. рекомендации по обращению за консультацией к медицинскому работнику для разъяснения способа применения лекарственного препарата.</w:t>
      </w:r>
    </w:p>
    <w:bookmarkEnd w:id="1438"/>
    <w:bookmarkStart w:name="z1526" w:id="1439"/>
    <w:p>
      <w:pPr>
        <w:spacing w:after="0"/>
        <w:ind w:left="0"/>
        <w:jc w:val="both"/>
      </w:pPr>
      <w:r>
        <w:rPr>
          <w:rFonts w:ascii="Times New Roman"/>
          <w:b w:val="false"/>
          <w:i w:val="false"/>
          <w:color w:val="000000"/>
          <w:sz w:val="28"/>
        </w:rPr>
        <w:t>
      4.6. Описание нежелательных реакций, которые могут проявляться при стандартном применении лекарственного препарата и меры, которые следует принять в этом случае (при необходимости).</w:t>
      </w:r>
    </w:p>
    <w:bookmarkEnd w:id="1439"/>
    <w:bookmarkStart w:name="z1527" w:id="1440"/>
    <w:p>
      <w:pPr>
        <w:spacing w:after="0"/>
        <w:ind w:left="0"/>
        <w:jc w:val="both"/>
      </w:pPr>
      <w:r>
        <w:rPr>
          <w:rFonts w:ascii="Times New Roman"/>
          <w:b w:val="false"/>
          <w:i w:val="false"/>
          <w:color w:val="000000"/>
          <w:sz w:val="28"/>
        </w:rPr>
        <w:t>
      4.7. Указание на дату истечения срока годности (срока хранения), приведенную на упаковке лекарственного препарата со следующей дополнительной информацией:</w:t>
      </w:r>
    </w:p>
    <w:bookmarkEnd w:id="1440"/>
    <w:bookmarkStart w:name="z1528" w:id="1441"/>
    <w:p>
      <w:pPr>
        <w:spacing w:after="0"/>
        <w:ind w:left="0"/>
        <w:jc w:val="both"/>
      </w:pPr>
      <w:r>
        <w:rPr>
          <w:rFonts w:ascii="Times New Roman"/>
          <w:b w:val="false"/>
          <w:i w:val="false"/>
          <w:color w:val="000000"/>
          <w:sz w:val="28"/>
        </w:rPr>
        <w:t>
      4.7.1. указание запрета применения лекарственного препарата по истечении срока годности (срока хранения);</w:t>
      </w:r>
    </w:p>
    <w:bookmarkEnd w:id="1441"/>
    <w:bookmarkStart w:name="z1529" w:id="1442"/>
    <w:p>
      <w:pPr>
        <w:spacing w:after="0"/>
        <w:ind w:left="0"/>
        <w:jc w:val="both"/>
      </w:pPr>
      <w:r>
        <w:rPr>
          <w:rFonts w:ascii="Times New Roman"/>
          <w:b w:val="false"/>
          <w:i w:val="false"/>
          <w:color w:val="000000"/>
          <w:sz w:val="28"/>
        </w:rPr>
        <w:t>
      4.7.2. специальные условия хранения (в соответствующих случаях);</w:t>
      </w:r>
    </w:p>
    <w:bookmarkEnd w:id="1442"/>
    <w:bookmarkStart w:name="z1530" w:id="1443"/>
    <w:p>
      <w:pPr>
        <w:spacing w:after="0"/>
        <w:ind w:left="0"/>
        <w:jc w:val="both"/>
      </w:pPr>
      <w:r>
        <w:rPr>
          <w:rFonts w:ascii="Times New Roman"/>
          <w:b w:val="false"/>
          <w:i w:val="false"/>
          <w:color w:val="000000"/>
          <w:sz w:val="28"/>
        </w:rPr>
        <w:t>
      4.7.3. предупреждение об определенных видимых признаках ухудшения качества (при необходимости);</w:t>
      </w:r>
    </w:p>
    <w:bookmarkEnd w:id="1443"/>
    <w:bookmarkStart w:name="z1531" w:id="1444"/>
    <w:p>
      <w:pPr>
        <w:spacing w:after="0"/>
        <w:ind w:left="0"/>
        <w:jc w:val="both"/>
      </w:pPr>
      <w:r>
        <w:rPr>
          <w:rFonts w:ascii="Times New Roman"/>
          <w:b w:val="false"/>
          <w:i w:val="false"/>
          <w:color w:val="000000"/>
          <w:sz w:val="28"/>
        </w:rPr>
        <w:t>
      4.7.4. полный качественный состав (активных фармацевтических субстанций и вспомогательных веществ) и количественный состав активных фармацевтических субстанций с использованием их общепринятых наименований для каждой формы выпуска лекарственного препарата;</w:t>
      </w:r>
    </w:p>
    <w:bookmarkEnd w:id="1444"/>
    <w:bookmarkStart w:name="z1532" w:id="1445"/>
    <w:p>
      <w:pPr>
        <w:spacing w:after="0"/>
        <w:ind w:left="0"/>
        <w:jc w:val="both"/>
      </w:pPr>
      <w:r>
        <w:rPr>
          <w:rFonts w:ascii="Times New Roman"/>
          <w:b w:val="false"/>
          <w:i w:val="false"/>
          <w:color w:val="000000"/>
          <w:sz w:val="28"/>
        </w:rPr>
        <w:t>
      4.7.5. лекарственная форма каждой формы выпуска лекарственного препарата и ее содержания по массе, объему или количеству доз в лекарственном препарате;</w:t>
      </w:r>
    </w:p>
    <w:bookmarkEnd w:id="1445"/>
    <w:bookmarkStart w:name="z1533" w:id="1446"/>
    <w:p>
      <w:pPr>
        <w:spacing w:after="0"/>
        <w:ind w:left="0"/>
        <w:jc w:val="both"/>
      </w:pPr>
      <w:r>
        <w:rPr>
          <w:rFonts w:ascii="Times New Roman"/>
          <w:b w:val="false"/>
          <w:i w:val="false"/>
          <w:color w:val="000000"/>
          <w:sz w:val="28"/>
        </w:rPr>
        <w:t>
      4.7.6. указание категории отпуска лекарственного препарата;</w:t>
      </w:r>
    </w:p>
    <w:bookmarkEnd w:id="1446"/>
    <w:bookmarkStart w:name="z1534" w:id="1447"/>
    <w:p>
      <w:pPr>
        <w:spacing w:after="0"/>
        <w:ind w:left="0"/>
        <w:jc w:val="both"/>
      </w:pPr>
      <w:r>
        <w:rPr>
          <w:rFonts w:ascii="Times New Roman"/>
          <w:b w:val="false"/>
          <w:i w:val="false"/>
          <w:color w:val="000000"/>
          <w:sz w:val="28"/>
        </w:rPr>
        <w:t>
      4.7.7. название и адрес держателя регистрационного удостоверения и, в соответствующих случаях наименование представителя держателя регистрационного удостоверения, в каждом государстве-члене;</w:t>
      </w:r>
    </w:p>
    <w:bookmarkEnd w:id="1447"/>
    <w:bookmarkStart w:name="z1535" w:id="1448"/>
    <w:p>
      <w:pPr>
        <w:spacing w:after="0"/>
        <w:ind w:left="0"/>
        <w:jc w:val="both"/>
      </w:pPr>
      <w:r>
        <w:rPr>
          <w:rFonts w:ascii="Times New Roman"/>
          <w:b w:val="false"/>
          <w:i w:val="false"/>
          <w:color w:val="000000"/>
          <w:sz w:val="28"/>
        </w:rPr>
        <w:t>
      4.7.8. название и адрес производителя, ответственного за выпускающий контроль качества.</w:t>
      </w:r>
    </w:p>
    <w:bookmarkEnd w:id="1448"/>
    <w:bookmarkStart w:name="z1536" w:id="1449"/>
    <w:p>
      <w:pPr>
        <w:spacing w:after="0"/>
        <w:ind w:left="0"/>
        <w:jc w:val="both"/>
      </w:pPr>
      <w:r>
        <w:rPr>
          <w:rFonts w:ascii="Times New Roman"/>
          <w:b w:val="false"/>
          <w:i w:val="false"/>
          <w:color w:val="000000"/>
          <w:sz w:val="28"/>
        </w:rPr>
        <w:t>
      4.8. Перечень наименований лекарственного препарата, зарегистрированных в каждом из государств-членов (если лекарственный препарат зарегистрирован под различными наименованиями).</w:t>
      </w:r>
    </w:p>
    <w:bookmarkEnd w:id="1449"/>
    <w:bookmarkStart w:name="z1537" w:id="1450"/>
    <w:p>
      <w:pPr>
        <w:spacing w:after="0"/>
        <w:ind w:left="0"/>
        <w:jc w:val="both"/>
      </w:pPr>
      <w:r>
        <w:rPr>
          <w:rFonts w:ascii="Times New Roman"/>
          <w:b w:val="false"/>
          <w:i w:val="false"/>
          <w:color w:val="000000"/>
          <w:sz w:val="28"/>
        </w:rPr>
        <w:t>
      В отношении лекарственных препаратов, требующих дополнительного мониторинга, указывается следующее: "Данный лекарственный препарат подлежит дополнительному мониторингу". Указанному предупреждению должен предшествовать черный символ, за которым должно следовать соответствующее стандартное разъяснение.</w:t>
      </w:r>
    </w:p>
    <w:bookmarkEnd w:id="1450"/>
    <w:bookmarkStart w:name="z1538" w:id="1451"/>
    <w:p>
      <w:pPr>
        <w:spacing w:after="0"/>
        <w:ind w:left="0"/>
        <w:jc w:val="both"/>
      </w:pPr>
      <w:r>
        <w:rPr>
          <w:rFonts w:ascii="Times New Roman"/>
          <w:b w:val="false"/>
          <w:i w:val="false"/>
          <w:color w:val="000000"/>
          <w:sz w:val="28"/>
        </w:rPr>
        <w:t>
      Для всех лекарственных препаратов необходимо указывать стандартный текст, рекомендующий пациентам при возникновении каких-либо нежелательных реакций обращаться к медицинскому работнику, фармацевтическому работнику или напрямую через систему сообщений государств-членов, и указывающий на различные пути такого сообщения (электронное сообщение, почтовое отправление и (или) другое).</w:t>
      </w:r>
    </w:p>
    <w:bookmarkEnd w:id="1451"/>
    <w:bookmarkStart w:name="z1539" w:id="1452"/>
    <w:p>
      <w:pPr>
        <w:spacing w:after="0"/>
        <w:ind w:left="0"/>
        <w:jc w:val="both"/>
      </w:pPr>
      <w:r>
        <w:rPr>
          <w:rFonts w:ascii="Times New Roman"/>
          <w:b w:val="false"/>
          <w:i w:val="false"/>
          <w:color w:val="000000"/>
          <w:sz w:val="28"/>
        </w:rPr>
        <w:t>
      4.9. Перечень сведений необходимых до начала применения лекарственного препарата, указанный в подпункте 4.4 настоящих требований, должен также содержать:</w:t>
      </w:r>
    </w:p>
    <w:bookmarkEnd w:id="1452"/>
    <w:bookmarkStart w:name="z1540" w:id="1453"/>
    <w:p>
      <w:pPr>
        <w:spacing w:after="0"/>
        <w:ind w:left="0"/>
        <w:jc w:val="both"/>
      </w:pPr>
      <w:r>
        <w:rPr>
          <w:rFonts w:ascii="Times New Roman"/>
          <w:b w:val="false"/>
          <w:i w:val="false"/>
          <w:color w:val="000000"/>
          <w:sz w:val="28"/>
        </w:rPr>
        <w:t>
      а) условия применения в определенных группах (дети, беременные и кормящие грудью женщины, пожилые, лица с определенными патологическими состояниями);</w:t>
      </w:r>
    </w:p>
    <w:bookmarkEnd w:id="1453"/>
    <w:bookmarkStart w:name="z1541" w:id="1454"/>
    <w:p>
      <w:pPr>
        <w:spacing w:after="0"/>
        <w:ind w:left="0"/>
        <w:jc w:val="both"/>
      </w:pPr>
      <w:r>
        <w:rPr>
          <w:rFonts w:ascii="Times New Roman"/>
          <w:b w:val="false"/>
          <w:i w:val="false"/>
          <w:color w:val="000000"/>
          <w:sz w:val="28"/>
        </w:rPr>
        <w:t>
      б) сведения о возможном влиянии на способность управлять транспортными средствами или работать с механизмами (если применимо);</w:t>
      </w:r>
    </w:p>
    <w:bookmarkEnd w:id="1454"/>
    <w:bookmarkStart w:name="z1542" w:id="1455"/>
    <w:p>
      <w:pPr>
        <w:spacing w:after="0"/>
        <w:ind w:left="0"/>
        <w:jc w:val="both"/>
      </w:pPr>
      <w:r>
        <w:rPr>
          <w:rFonts w:ascii="Times New Roman"/>
          <w:b w:val="false"/>
          <w:i w:val="false"/>
          <w:color w:val="000000"/>
          <w:sz w:val="28"/>
        </w:rPr>
        <w:t xml:space="preserve">
      в) перечень вспомогательных веществ, сведения о которых необходимы для безопасного и эффективного применения лекарственного препарата, описанных в </w:t>
      </w:r>
      <w:r>
        <w:rPr>
          <w:rFonts w:ascii="Times New Roman"/>
          <w:b w:val="false"/>
          <w:i w:val="false"/>
          <w:color w:val="000000"/>
          <w:sz w:val="28"/>
        </w:rPr>
        <w:t>приложении № 1</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bookmarkEnd w:id="1455"/>
    <w:bookmarkStart w:name="z1543" w:id="1456"/>
    <w:p>
      <w:pPr>
        <w:spacing w:after="0"/>
        <w:ind w:left="0"/>
        <w:jc w:val="both"/>
      </w:pPr>
      <w:r>
        <w:rPr>
          <w:rFonts w:ascii="Times New Roman"/>
          <w:b w:val="false"/>
          <w:i w:val="false"/>
          <w:color w:val="000000"/>
          <w:sz w:val="28"/>
        </w:rPr>
        <w:t>
      4.10. По усмотрению заявителя в целях обеспечения удобочитаемости, понятности и легкости восприятия листка-вкладыша может быть проведено пользовательское тестирование листка-вкладыша.</w:t>
      </w:r>
    </w:p>
    <w:bookmarkEnd w:id="1456"/>
    <w:bookmarkStart w:name="z1544" w:id="1457"/>
    <w:p>
      <w:pPr>
        <w:spacing w:after="0"/>
        <w:ind w:left="0"/>
        <w:jc w:val="both"/>
      </w:pPr>
      <w:r>
        <w:rPr>
          <w:rFonts w:ascii="Times New Roman"/>
          <w:b w:val="false"/>
          <w:i w:val="false"/>
          <w:color w:val="000000"/>
          <w:sz w:val="28"/>
        </w:rPr>
        <w:t xml:space="preserve">
      4.11. При необходимости уполномоченными органами (экспертными организациями) государств-членов в Евразийскую экономическую комиссию (далее – Комиссия) представляется сводная информация об имеющих систематический характер недостатках ОХЛП и листков-вкладышей лекарственных препаратов, находящихся в обращении, и анализе возможных мер для устранения таких недостатков. Данная сводная информация публикуется на официальном сайте Комиссии в информационно-телекоммуникационной сети "Интернет", в целях обеспечения доступности для заинтересованных пациентов, пациентских организаций и медицинских работников. </w:t>
      </w:r>
    </w:p>
    <w:bookmarkEnd w:id="1457"/>
    <w:bookmarkStart w:name="z1545" w:id="1458"/>
    <w:p>
      <w:pPr>
        <w:spacing w:after="0"/>
        <w:ind w:left="0"/>
        <w:jc w:val="both"/>
      </w:pPr>
      <w:r>
        <w:rPr>
          <w:rFonts w:ascii="Times New Roman"/>
          <w:b w:val="false"/>
          <w:i w:val="false"/>
          <w:color w:val="000000"/>
          <w:sz w:val="28"/>
        </w:rPr>
        <w:t>
      Экспертный комитет по лекарственным средствам на основании сводной информации и, если применимо, консультации с заинтересованными лицами, разрабатывает рекомендации по улучшению удобочитаемости, изложению и содержанию ОХЛП и листка-вкладыша.</w:t>
      </w:r>
    </w:p>
    <w:bookmarkEnd w:id="1458"/>
    <w:bookmarkStart w:name="z1546" w:id="1459"/>
    <w:p>
      <w:pPr>
        <w:spacing w:after="0"/>
        <w:ind w:left="0"/>
        <w:jc w:val="both"/>
      </w:pPr>
      <w:r>
        <w:rPr>
          <w:rFonts w:ascii="Times New Roman"/>
          <w:b w:val="false"/>
          <w:i w:val="false"/>
          <w:color w:val="000000"/>
          <w:sz w:val="28"/>
        </w:rPr>
        <w:t>
      4.12. В случае проведения пользовательского тестирования их результаты должны быть представлены уполномоченному органу (экспертной организации) государства-члена, которое осуществляет рассмотрение и экспертизу регистрационного досье.</w:t>
      </w:r>
    </w:p>
    <w:bookmarkEnd w:id="1459"/>
    <w:bookmarkStart w:name="z1547" w:id="1460"/>
    <w:p>
      <w:pPr>
        <w:spacing w:after="0"/>
        <w:ind w:left="0"/>
        <w:jc w:val="both"/>
      </w:pPr>
      <w:r>
        <w:rPr>
          <w:rFonts w:ascii="Times New Roman"/>
          <w:b w:val="false"/>
          <w:i w:val="false"/>
          <w:color w:val="000000"/>
          <w:sz w:val="28"/>
        </w:rPr>
        <w:t xml:space="preserve">
      4.13. Все предлагаемые изменения листка-вкладыша, описанные в настоящем разделе, но не связанные с ОХЛП, должны подаваться в уполномоченные органы (экспертные организации) государств-членов. </w:t>
      </w:r>
    </w:p>
    <w:bookmarkEnd w:id="1460"/>
    <w:bookmarkStart w:name="z1548" w:id="1461"/>
    <w:p>
      <w:pPr>
        <w:spacing w:after="0"/>
        <w:ind w:left="0"/>
        <w:jc w:val="both"/>
      </w:pPr>
      <w:r>
        <w:rPr>
          <w:rFonts w:ascii="Times New Roman"/>
          <w:b w:val="false"/>
          <w:i w:val="false"/>
          <w:color w:val="000000"/>
          <w:sz w:val="28"/>
        </w:rPr>
        <w:t>
      4.14. Листок-вкладыш может содержать символы и пиктограммы, предназначенные для прояснения определенных сведений, указанных в пункте 4.1 настоящих требований, и иных сведений, согласующихся с ОХЛП, полезных для пациента. Такие символы и пиктограммы не должны включать элементы рекламного характера.</w:t>
      </w:r>
    </w:p>
    <w:bookmarkEnd w:id="1461"/>
    <w:bookmarkStart w:name="z1549" w:id="1462"/>
    <w:p>
      <w:pPr>
        <w:spacing w:after="0"/>
        <w:ind w:left="0"/>
        <w:jc w:val="both"/>
      </w:pPr>
      <w:r>
        <w:rPr>
          <w:rFonts w:ascii="Times New Roman"/>
          <w:b w:val="false"/>
          <w:i w:val="false"/>
          <w:color w:val="000000"/>
          <w:sz w:val="28"/>
        </w:rPr>
        <w:t>
      4.15. Листок-вкладыш должен быть написан доступным для понимания пациентом языком ясно и понятно, и сверстан так, чтобы позволять пользователям действовать надлежащим образом, при необходимости с помощью медицинских работников. Листок-вкладыш должен быть удобочитаем на государственных языках государства-члена, на территории которого обращается лекарственный препарат. Указанные сведения допускается приводить на нескольких языках при условии полноты изложения таких сведений на каждом из используемых языков.</w:t>
      </w:r>
    </w:p>
    <w:bookmarkEnd w:id="1462"/>
    <w:bookmarkStart w:name="z1550" w:id="1463"/>
    <w:p>
      <w:pPr>
        <w:spacing w:after="0"/>
        <w:ind w:left="0"/>
        <w:jc w:val="both"/>
      </w:pPr>
      <w:r>
        <w:rPr>
          <w:rFonts w:ascii="Times New Roman"/>
          <w:b w:val="false"/>
          <w:i w:val="false"/>
          <w:color w:val="000000"/>
          <w:sz w:val="28"/>
        </w:rPr>
        <w:t>
      4.17. Если лекарственный препарат не предназначен для прямого применения пациентами или является труднодоступным, уполномоченные органы государств-членов вправе (руководствуясь мерами, необходимыми для защиты здоровья человека) разрешить не указывать определенные сведения на упаковке или листке-вкладыше. Они также вправе разрешить не указывать часть или все сведения на государственных языках государства-члена, в оборот которого вводится лекарственный препарат.</w:t>
      </w:r>
    </w:p>
    <w:bookmarkEnd w:id="1463"/>
    <w:bookmarkStart w:name="z1551" w:id="1464"/>
    <w:p>
      <w:pPr>
        <w:spacing w:after="0"/>
        <w:ind w:left="0"/>
        <w:jc w:val="both"/>
      </w:pPr>
      <w:r>
        <w:rPr>
          <w:rFonts w:ascii="Times New Roman"/>
          <w:b w:val="false"/>
          <w:i w:val="false"/>
          <w:color w:val="000000"/>
          <w:sz w:val="28"/>
        </w:rPr>
        <w:t>
      4.18. Если требования настоящего раздела не выполняются и держатель регистрационного удостоверения не отвечает на уведомления, уполномоченные органы государств-членов вправе приостановить действие регистрационного удостоверения до приведения листка-вкладыша рассматриваемого лекарственного препарата в соответствие с требованиями настоящего раздела.</w:t>
      </w:r>
    </w:p>
    <w:bookmarkEnd w:id="1464"/>
    <w:bookmarkStart w:name="z1552" w:id="1465"/>
    <w:p>
      <w:pPr>
        <w:spacing w:after="0"/>
        <w:ind w:left="0"/>
        <w:jc w:val="both"/>
      </w:pPr>
      <w:r>
        <w:rPr>
          <w:rFonts w:ascii="Times New Roman"/>
          <w:b w:val="false"/>
          <w:i w:val="false"/>
          <w:color w:val="000000"/>
          <w:sz w:val="28"/>
        </w:rPr>
        <w:t>
      4.19. Помимо указания слов "гомеопатический лекарственный препарат", в маркировке и в листке-вкладыше гомеопатического лекарственного препарата (при необходимости), заявленного на упрощенную процедуру регистрации, должны быть указаны следующие сведения:</w:t>
      </w:r>
    </w:p>
    <w:bookmarkEnd w:id="1465"/>
    <w:bookmarkStart w:name="z1553" w:id="1466"/>
    <w:p>
      <w:pPr>
        <w:spacing w:after="0"/>
        <w:ind w:left="0"/>
        <w:jc w:val="both"/>
      </w:pPr>
      <w:r>
        <w:rPr>
          <w:rFonts w:ascii="Times New Roman"/>
          <w:b w:val="false"/>
          <w:i w:val="false"/>
          <w:color w:val="000000"/>
          <w:sz w:val="28"/>
        </w:rPr>
        <w:t>
      а) научное наименование матрицы или матриц с последующим указанием степени их разведения, используя символы Фармакопеи Союза. В случае если гомеопатический лекарственный препарат состоит из двух и более матриц, научное наименование матриц на маркировке допускается дополнить торговым наименованием;</w:t>
      </w:r>
    </w:p>
    <w:bookmarkEnd w:id="1466"/>
    <w:bookmarkStart w:name="z1554" w:id="1467"/>
    <w:p>
      <w:pPr>
        <w:spacing w:after="0"/>
        <w:ind w:left="0"/>
        <w:jc w:val="both"/>
      </w:pPr>
      <w:r>
        <w:rPr>
          <w:rFonts w:ascii="Times New Roman"/>
          <w:b w:val="false"/>
          <w:i w:val="false"/>
          <w:color w:val="000000"/>
          <w:sz w:val="28"/>
        </w:rPr>
        <w:t>
      б) название и адрес держателя регистрационного удостоверения и производителя (при необходимости);</w:t>
      </w:r>
    </w:p>
    <w:bookmarkEnd w:id="1467"/>
    <w:bookmarkStart w:name="z1555" w:id="1468"/>
    <w:p>
      <w:pPr>
        <w:spacing w:after="0"/>
        <w:ind w:left="0"/>
        <w:jc w:val="both"/>
      </w:pPr>
      <w:r>
        <w:rPr>
          <w:rFonts w:ascii="Times New Roman"/>
          <w:b w:val="false"/>
          <w:i w:val="false"/>
          <w:color w:val="000000"/>
          <w:sz w:val="28"/>
        </w:rPr>
        <w:t>
      в) способ введения и путь введения (при необходимости);</w:t>
      </w:r>
    </w:p>
    <w:bookmarkEnd w:id="1468"/>
    <w:bookmarkStart w:name="z1556" w:id="1469"/>
    <w:p>
      <w:pPr>
        <w:spacing w:after="0"/>
        <w:ind w:left="0"/>
        <w:jc w:val="both"/>
      </w:pPr>
      <w:r>
        <w:rPr>
          <w:rFonts w:ascii="Times New Roman"/>
          <w:b w:val="false"/>
          <w:i w:val="false"/>
          <w:color w:val="000000"/>
          <w:sz w:val="28"/>
        </w:rPr>
        <w:t>
      г) дата истечения срока годности (срока хранения) (месяц/год);</w:t>
      </w:r>
    </w:p>
    <w:bookmarkEnd w:id="1469"/>
    <w:bookmarkStart w:name="z1557" w:id="1470"/>
    <w:p>
      <w:pPr>
        <w:spacing w:after="0"/>
        <w:ind w:left="0"/>
        <w:jc w:val="both"/>
      </w:pPr>
      <w:r>
        <w:rPr>
          <w:rFonts w:ascii="Times New Roman"/>
          <w:b w:val="false"/>
          <w:i w:val="false"/>
          <w:color w:val="000000"/>
          <w:sz w:val="28"/>
        </w:rPr>
        <w:t>
      д) лекарственная форма;</w:t>
      </w:r>
    </w:p>
    <w:bookmarkEnd w:id="1470"/>
    <w:bookmarkStart w:name="z1558" w:id="1471"/>
    <w:p>
      <w:pPr>
        <w:spacing w:after="0"/>
        <w:ind w:left="0"/>
        <w:jc w:val="both"/>
      </w:pPr>
      <w:r>
        <w:rPr>
          <w:rFonts w:ascii="Times New Roman"/>
          <w:b w:val="false"/>
          <w:i w:val="false"/>
          <w:color w:val="000000"/>
          <w:sz w:val="28"/>
        </w:rPr>
        <w:t>
      е) форма выпуска;</w:t>
      </w:r>
    </w:p>
    <w:bookmarkEnd w:id="1471"/>
    <w:bookmarkStart w:name="z1559" w:id="1472"/>
    <w:p>
      <w:pPr>
        <w:spacing w:after="0"/>
        <w:ind w:left="0"/>
        <w:jc w:val="both"/>
      </w:pPr>
      <w:r>
        <w:rPr>
          <w:rFonts w:ascii="Times New Roman"/>
          <w:b w:val="false"/>
          <w:i w:val="false"/>
          <w:color w:val="000000"/>
          <w:sz w:val="28"/>
        </w:rPr>
        <w:t>
      ж) специальные условия хранения (при наличии);</w:t>
      </w:r>
    </w:p>
    <w:bookmarkEnd w:id="1472"/>
    <w:bookmarkStart w:name="z1560" w:id="1473"/>
    <w:p>
      <w:pPr>
        <w:spacing w:after="0"/>
        <w:ind w:left="0"/>
        <w:jc w:val="both"/>
      </w:pPr>
      <w:r>
        <w:rPr>
          <w:rFonts w:ascii="Times New Roman"/>
          <w:b w:val="false"/>
          <w:i w:val="false"/>
          <w:color w:val="000000"/>
          <w:sz w:val="28"/>
        </w:rPr>
        <w:t>
      з) специальное предупреждение (при необходимости);</w:t>
      </w:r>
    </w:p>
    <w:bookmarkEnd w:id="1473"/>
    <w:bookmarkStart w:name="z1561" w:id="1474"/>
    <w:p>
      <w:pPr>
        <w:spacing w:after="0"/>
        <w:ind w:left="0"/>
        <w:jc w:val="both"/>
      </w:pPr>
      <w:r>
        <w:rPr>
          <w:rFonts w:ascii="Times New Roman"/>
          <w:b w:val="false"/>
          <w:i w:val="false"/>
          <w:color w:val="000000"/>
          <w:sz w:val="28"/>
        </w:rPr>
        <w:t>
      и) номер регистрационного удостоверения;</w:t>
      </w:r>
    </w:p>
    <w:bookmarkEnd w:id="1474"/>
    <w:bookmarkStart w:name="z1562" w:id="1475"/>
    <w:p>
      <w:pPr>
        <w:spacing w:after="0"/>
        <w:ind w:left="0"/>
        <w:jc w:val="both"/>
      </w:pPr>
      <w:r>
        <w:rPr>
          <w:rFonts w:ascii="Times New Roman"/>
          <w:b w:val="false"/>
          <w:i w:val="false"/>
          <w:color w:val="000000"/>
          <w:sz w:val="28"/>
        </w:rPr>
        <w:t>
      к) предупреждение "гомеопатический лекарственный препарат без одобренного показания к применению";</w:t>
      </w:r>
    </w:p>
    <w:bookmarkEnd w:id="1475"/>
    <w:bookmarkStart w:name="z1563" w:id="1476"/>
    <w:p>
      <w:pPr>
        <w:spacing w:after="0"/>
        <w:ind w:left="0"/>
        <w:jc w:val="both"/>
      </w:pPr>
      <w:r>
        <w:rPr>
          <w:rFonts w:ascii="Times New Roman"/>
          <w:b w:val="false"/>
          <w:i w:val="false"/>
          <w:color w:val="000000"/>
          <w:sz w:val="28"/>
        </w:rPr>
        <w:t>
      л) предупреждение о необходимости обращения к врачу при сохранении симптомов.</w:t>
      </w:r>
    </w:p>
    <w:bookmarkEnd w:id="1476"/>
    <w:bookmarkStart w:name="z1564" w:id="1477"/>
    <w:p>
      <w:pPr>
        <w:spacing w:after="0"/>
        <w:ind w:left="0"/>
        <w:jc w:val="both"/>
      </w:pPr>
      <w:r>
        <w:rPr>
          <w:rFonts w:ascii="Times New Roman"/>
          <w:b w:val="false"/>
          <w:i w:val="false"/>
          <w:color w:val="000000"/>
          <w:sz w:val="28"/>
        </w:rPr>
        <w:t>
      4.20. Допускается использовать комбинированные листки-вкладыши для различных дозировок и (или) форм лекарственного препарата (в соответствии с приложением № 16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477"/>
    <w:bookmarkStart w:name="z1565" w:id="1478"/>
    <w:p>
      <w:pPr>
        <w:spacing w:after="0"/>
        <w:ind w:left="0"/>
        <w:jc w:val="both"/>
      </w:pPr>
      <w:r>
        <w:rPr>
          <w:rFonts w:ascii="Times New Roman"/>
          <w:b w:val="false"/>
          <w:i w:val="false"/>
          <w:color w:val="000000"/>
          <w:sz w:val="28"/>
        </w:rPr>
        <w:t>
      Шаблоны не учитывают вопросы дизайна и верстки, а также не содержат рекомендаций по обеспечению понятности представленной информации для пациента. При использовании шаблонов необходимо обосновать выбранный информационный дизайн. Заявителям необходимо выполнять положения настоящих требований, чтобы обеспечить ясность и понятность изложения и качество верстки макета для удобства пациента.</w:t>
      </w:r>
    </w:p>
    <w:bookmarkEnd w:id="1478"/>
    <w:bookmarkStart w:name="z1566" w:id="1479"/>
    <w:p>
      <w:pPr>
        <w:spacing w:after="0"/>
        <w:ind w:left="0"/>
        <w:jc w:val="both"/>
      </w:pPr>
      <w:r>
        <w:rPr>
          <w:rFonts w:ascii="Times New Roman"/>
          <w:b w:val="false"/>
          <w:i w:val="false"/>
          <w:color w:val="000000"/>
          <w:sz w:val="28"/>
        </w:rPr>
        <w:t>
      Общие указания по проведению пользовательского тестирования и иным формам консультаций с целевыми группами пациентов, приведены в разделе 7 настоящих требований.</w:t>
      </w:r>
    </w:p>
    <w:bookmarkEnd w:id="1479"/>
    <w:bookmarkStart w:name="z1567" w:id="1480"/>
    <w:p>
      <w:pPr>
        <w:spacing w:after="0"/>
        <w:ind w:left="0"/>
        <w:jc w:val="left"/>
      </w:pPr>
      <w:r>
        <w:rPr>
          <w:rFonts w:ascii="Times New Roman"/>
          <w:b/>
          <w:i w:val="false"/>
          <w:color w:val="000000"/>
        </w:rPr>
        <w:t xml:space="preserve"> 5. Порядок представления информации и ее содержание </w:t>
      </w:r>
    </w:p>
    <w:bookmarkEnd w:id="1480"/>
    <w:bookmarkStart w:name="z1568" w:id="1481"/>
    <w:p>
      <w:pPr>
        <w:spacing w:after="0"/>
        <w:ind w:left="0"/>
        <w:jc w:val="both"/>
      </w:pPr>
      <w:r>
        <w:rPr>
          <w:rFonts w:ascii="Times New Roman"/>
          <w:b w:val="false"/>
          <w:i w:val="false"/>
          <w:color w:val="000000"/>
          <w:sz w:val="28"/>
        </w:rPr>
        <w:t>
      5.1. Порядок представления информации.</w:t>
      </w:r>
    </w:p>
    <w:bookmarkEnd w:id="1481"/>
    <w:bookmarkStart w:name="z1569" w:id="1482"/>
    <w:p>
      <w:pPr>
        <w:spacing w:after="0"/>
        <w:ind w:left="0"/>
        <w:jc w:val="both"/>
      </w:pPr>
      <w:r>
        <w:rPr>
          <w:rFonts w:ascii="Times New Roman"/>
          <w:b w:val="false"/>
          <w:i w:val="false"/>
          <w:color w:val="000000"/>
          <w:sz w:val="28"/>
        </w:rPr>
        <w:t>
      В соответствии с разделом 4 настоящих требований предусмотрены 6 основных разделов листка-вкладыша (необходимо включить сведения в каждый из них):</w:t>
      </w:r>
    </w:p>
    <w:bookmarkEnd w:id="1482"/>
    <w:bookmarkStart w:name="z1570" w:id="1483"/>
    <w:p>
      <w:pPr>
        <w:spacing w:after="0"/>
        <w:ind w:left="0"/>
        <w:jc w:val="both"/>
      </w:pPr>
      <w:r>
        <w:rPr>
          <w:rFonts w:ascii="Times New Roman"/>
          <w:b w:val="false"/>
          <w:i w:val="false"/>
          <w:color w:val="000000"/>
          <w:sz w:val="28"/>
        </w:rPr>
        <w:t>
      раздел "Идентификационные данные лекарственного препарата".</w:t>
      </w:r>
    </w:p>
    <w:bookmarkEnd w:id="1483"/>
    <w:bookmarkStart w:name="z1571" w:id="1484"/>
    <w:p>
      <w:pPr>
        <w:spacing w:after="0"/>
        <w:ind w:left="0"/>
        <w:jc w:val="both"/>
      </w:pPr>
      <w:r>
        <w:rPr>
          <w:rFonts w:ascii="Times New Roman"/>
          <w:b w:val="false"/>
          <w:i w:val="false"/>
          <w:color w:val="000000"/>
          <w:sz w:val="28"/>
        </w:rPr>
        <w:t>
      Необходимо указать:</w:t>
      </w:r>
    </w:p>
    <w:bookmarkEnd w:id="1484"/>
    <w:bookmarkStart w:name="z1572" w:id="1485"/>
    <w:p>
      <w:pPr>
        <w:spacing w:after="0"/>
        <w:ind w:left="0"/>
        <w:jc w:val="both"/>
      </w:pPr>
      <w:r>
        <w:rPr>
          <w:rFonts w:ascii="Times New Roman"/>
          <w:b w:val="false"/>
          <w:i w:val="false"/>
          <w:color w:val="000000"/>
          <w:sz w:val="28"/>
        </w:rPr>
        <w:t>
      наименование лекарственного препарата, активную фармацевтическую субстанцию (необходимо указать только 1 наименование активной фармацевтической субстанции в следующем порядке: наименование в соответствии с Фармакопеей Союза, а при отсутствии в ней – в соответствии с фармакопеями государств-членов или Концепцией гармонизации фармакопей, общепринятое или группировочное наименование);</w:t>
      </w:r>
    </w:p>
    <w:bookmarkEnd w:id="1485"/>
    <w:bookmarkStart w:name="z1573" w:id="1486"/>
    <w:p>
      <w:pPr>
        <w:spacing w:after="0"/>
        <w:ind w:left="0"/>
        <w:jc w:val="both"/>
      </w:pPr>
      <w:r>
        <w:rPr>
          <w:rFonts w:ascii="Times New Roman"/>
          <w:b w:val="false"/>
          <w:i w:val="false"/>
          <w:color w:val="000000"/>
          <w:sz w:val="28"/>
        </w:rPr>
        <w:t>
      лекарственную форму и дозировку лекарственного препарата;</w:t>
      </w:r>
    </w:p>
    <w:bookmarkEnd w:id="1486"/>
    <w:bookmarkStart w:name="z1574" w:id="1487"/>
    <w:p>
      <w:pPr>
        <w:spacing w:after="0"/>
        <w:ind w:left="0"/>
        <w:jc w:val="both"/>
      </w:pPr>
      <w:r>
        <w:rPr>
          <w:rFonts w:ascii="Times New Roman"/>
          <w:b w:val="false"/>
          <w:i w:val="false"/>
          <w:color w:val="000000"/>
          <w:sz w:val="28"/>
        </w:rPr>
        <w:t>
      раздел "Показания к применению".</w:t>
      </w:r>
    </w:p>
    <w:bookmarkEnd w:id="1487"/>
    <w:bookmarkStart w:name="z1575" w:id="1488"/>
    <w:p>
      <w:pPr>
        <w:spacing w:after="0"/>
        <w:ind w:left="0"/>
        <w:jc w:val="both"/>
      </w:pPr>
      <w:r>
        <w:rPr>
          <w:rFonts w:ascii="Times New Roman"/>
          <w:b w:val="false"/>
          <w:i w:val="false"/>
          <w:color w:val="000000"/>
          <w:sz w:val="28"/>
        </w:rPr>
        <w:t>
      Необходимо указать состояния, при которых разрешено применение лекарственного препарата. Этот раздел должен включать в себя все обоснованные в регистрационном досье сведения о пользе лекарственного препарата;</w:t>
      </w:r>
    </w:p>
    <w:bookmarkEnd w:id="1488"/>
    <w:bookmarkStart w:name="z1576" w:id="1489"/>
    <w:p>
      <w:pPr>
        <w:spacing w:after="0"/>
        <w:ind w:left="0"/>
        <w:jc w:val="both"/>
      </w:pPr>
      <w:r>
        <w:rPr>
          <w:rFonts w:ascii="Times New Roman"/>
          <w:b w:val="false"/>
          <w:i w:val="false"/>
          <w:color w:val="000000"/>
          <w:sz w:val="28"/>
        </w:rPr>
        <w:t>
      раздел "Сведения, знание которых необходимо перед началом применения препарата".</w:t>
      </w:r>
    </w:p>
    <w:bookmarkEnd w:id="1489"/>
    <w:bookmarkStart w:name="z1577" w:id="1490"/>
    <w:p>
      <w:pPr>
        <w:spacing w:after="0"/>
        <w:ind w:left="0"/>
        <w:jc w:val="both"/>
      </w:pPr>
      <w:r>
        <w:rPr>
          <w:rFonts w:ascii="Times New Roman"/>
          <w:b w:val="false"/>
          <w:i w:val="false"/>
          <w:color w:val="000000"/>
          <w:sz w:val="28"/>
        </w:rPr>
        <w:t>
      Необходимо указать случаи, при которых применение лекарственного препарата недопустимо, все особые указания, меры предосторожности, взаимодействия с другими препаратами и пищевыми продуктами, сведения для особых групп пациентов (беременные или кормящие матери), а также влияние препарата на способность пациента управлять транспортными средствами и работать с механизмами;</w:t>
      </w:r>
    </w:p>
    <w:bookmarkEnd w:id="1490"/>
    <w:bookmarkStart w:name="z1578" w:id="1491"/>
    <w:p>
      <w:pPr>
        <w:spacing w:after="0"/>
        <w:ind w:left="0"/>
        <w:jc w:val="both"/>
      </w:pPr>
      <w:r>
        <w:rPr>
          <w:rFonts w:ascii="Times New Roman"/>
          <w:b w:val="false"/>
          <w:i w:val="false"/>
          <w:color w:val="000000"/>
          <w:sz w:val="28"/>
        </w:rPr>
        <w:t>
      раздел "Рекомендации по применению".</w:t>
      </w:r>
    </w:p>
    <w:bookmarkEnd w:id="1491"/>
    <w:bookmarkStart w:name="z1579" w:id="1492"/>
    <w:p>
      <w:pPr>
        <w:spacing w:after="0"/>
        <w:ind w:left="0"/>
        <w:jc w:val="both"/>
      </w:pPr>
      <w:r>
        <w:rPr>
          <w:rFonts w:ascii="Times New Roman"/>
          <w:b w:val="false"/>
          <w:i w:val="false"/>
          <w:color w:val="000000"/>
          <w:sz w:val="28"/>
        </w:rPr>
        <w:t>
      Необходимо указать способ применения лекарственного препарата, включая путь введения (способ применения), частоту применения, продолжительность курса применения, меры, принимаемые при пропуске дозы и при передозировке (при необходимости) и риск синдрома отмены;</w:t>
      </w:r>
    </w:p>
    <w:bookmarkEnd w:id="1492"/>
    <w:bookmarkStart w:name="z1580" w:id="1493"/>
    <w:p>
      <w:pPr>
        <w:spacing w:after="0"/>
        <w:ind w:left="0"/>
        <w:jc w:val="both"/>
      </w:pPr>
      <w:r>
        <w:rPr>
          <w:rFonts w:ascii="Times New Roman"/>
          <w:b w:val="false"/>
          <w:i w:val="false"/>
          <w:color w:val="000000"/>
          <w:sz w:val="28"/>
        </w:rPr>
        <w:t>
      раздел "Описание нежелательных реакций".</w:t>
      </w:r>
    </w:p>
    <w:bookmarkEnd w:id="1493"/>
    <w:bookmarkStart w:name="z1581" w:id="1494"/>
    <w:p>
      <w:pPr>
        <w:spacing w:after="0"/>
        <w:ind w:left="0"/>
        <w:jc w:val="both"/>
      </w:pPr>
      <w:r>
        <w:rPr>
          <w:rFonts w:ascii="Times New Roman"/>
          <w:b w:val="false"/>
          <w:i w:val="false"/>
          <w:color w:val="000000"/>
          <w:sz w:val="28"/>
        </w:rPr>
        <w:t>
      Необходимо указать все реакции, которые могут возникнуть при стандартном применении лекарственного препарата, а также меры, принимаемые пациентом при их возникновении. Нежелательные реакции необходимо указывать по степени их серьезности и далее по частоте возникновения;</w:t>
      </w:r>
    </w:p>
    <w:bookmarkEnd w:id="1494"/>
    <w:bookmarkStart w:name="z1582" w:id="1495"/>
    <w:p>
      <w:pPr>
        <w:spacing w:after="0"/>
        <w:ind w:left="0"/>
        <w:jc w:val="both"/>
      </w:pPr>
      <w:r>
        <w:rPr>
          <w:rFonts w:ascii="Times New Roman"/>
          <w:b w:val="false"/>
          <w:i w:val="false"/>
          <w:color w:val="000000"/>
          <w:sz w:val="28"/>
        </w:rPr>
        <w:t>
      раздел "Дополнительные сведения".</w:t>
      </w:r>
    </w:p>
    <w:bookmarkEnd w:id="1495"/>
    <w:bookmarkStart w:name="z1583" w:id="1496"/>
    <w:p>
      <w:pPr>
        <w:spacing w:after="0"/>
        <w:ind w:left="0"/>
        <w:jc w:val="both"/>
      </w:pPr>
      <w:r>
        <w:rPr>
          <w:rFonts w:ascii="Times New Roman"/>
          <w:b w:val="false"/>
          <w:i w:val="false"/>
          <w:color w:val="000000"/>
          <w:sz w:val="28"/>
        </w:rPr>
        <w:t>
      Необходимо указать сведения о вспомогательных веществах, описание лекарственного препарата, формы выпуска, условия хранения, наименование и адрес держателя регистрационного удостоверения и производителя, осуществляющего выпускающий контроль качества.</w:t>
      </w:r>
    </w:p>
    <w:bookmarkEnd w:id="1496"/>
    <w:bookmarkStart w:name="z1584" w:id="1497"/>
    <w:p>
      <w:pPr>
        <w:spacing w:after="0"/>
        <w:ind w:left="0"/>
        <w:jc w:val="both"/>
      </w:pPr>
      <w:r>
        <w:rPr>
          <w:rFonts w:ascii="Times New Roman"/>
          <w:b w:val="false"/>
          <w:i w:val="false"/>
          <w:color w:val="000000"/>
          <w:sz w:val="28"/>
        </w:rPr>
        <w:t xml:space="preserve">
      Держатель регистрационного удостоверения должен выбрать лучший способ представления сведений в листке-вкладыше, при этом он вправе изменить порядок разделов внутри разделов листка-вкладыша. Если разделы, указанные в разделе 4 настоящих требований, неприменимы к определенному лекарственному препарату, в макет листка-вкладыша включать такое указание не требуется. </w:t>
      </w:r>
    </w:p>
    <w:bookmarkEnd w:id="1497"/>
    <w:bookmarkStart w:name="z1585" w:id="1498"/>
    <w:p>
      <w:pPr>
        <w:spacing w:after="0"/>
        <w:ind w:left="0"/>
        <w:jc w:val="both"/>
      </w:pPr>
      <w:r>
        <w:rPr>
          <w:rFonts w:ascii="Times New Roman"/>
          <w:b w:val="false"/>
          <w:i w:val="false"/>
          <w:color w:val="000000"/>
          <w:sz w:val="28"/>
        </w:rPr>
        <w:t>
      5.2. Содержание (информационное наполнение).</w:t>
      </w:r>
    </w:p>
    <w:bookmarkEnd w:id="1498"/>
    <w:bookmarkStart w:name="z1586" w:id="1499"/>
    <w:p>
      <w:pPr>
        <w:spacing w:after="0"/>
        <w:ind w:left="0"/>
        <w:jc w:val="both"/>
      </w:pPr>
      <w:r>
        <w:rPr>
          <w:rFonts w:ascii="Times New Roman"/>
          <w:b w:val="false"/>
          <w:i w:val="false"/>
          <w:color w:val="000000"/>
          <w:sz w:val="28"/>
        </w:rPr>
        <w:t>
      Листок-вкладыш должен быть составлен в соответствии с ОХЛП. Способ изложения сведений в листке-вкладыше важен для обеспечения понимания основной информации по безопасному применению лекарственного препарата. Перед направлением листка-вкладыша на пользовательское тестирование необходимо убедиться, что был учтен способ изложения сведений и использован передовой опыт в соответствующей области медицинской науки. Стиль изложения необходимо продумать до начала пользовательского тестирования в целях его успешного проведения.</w:t>
      </w:r>
    </w:p>
    <w:bookmarkEnd w:id="1499"/>
    <w:bookmarkStart w:name="z1587" w:id="1500"/>
    <w:p>
      <w:pPr>
        <w:spacing w:after="0"/>
        <w:ind w:left="0"/>
        <w:jc w:val="both"/>
      </w:pPr>
      <w:r>
        <w:rPr>
          <w:rFonts w:ascii="Times New Roman"/>
          <w:b w:val="false"/>
          <w:i w:val="false"/>
          <w:color w:val="000000"/>
          <w:sz w:val="28"/>
        </w:rPr>
        <w:t>
      Информационное наполнение листка-вкладыша не может быть идентичным сведениям, представленным в ОХЛП, и требует перевода на государственный язык государства-члена. Это обеспечит соответствие полученных макетов требованию ясности и понятности, а также удобочитаемости на государственном языке государства-члена.</w:t>
      </w:r>
    </w:p>
    <w:bookmarkEnd w:id="1500"/>
    <w:bookmarkStart w:name="z1588" w:id="1501"/>
    <w:p>
      <w:pPr>
        <w:spacing w:after="0"/>
        <w:ind w:left="0"/>
        <w:jc w:val="both"/>
      </w:pPr>
      <w:r>
        <w:rPr>
          <w:rFonts w:ascii="Times New Roman"/>
          <w:b w:val="false"/>
          <w:i w:val="false"/>
          <w:color w:val="000000"/>
          <w:sz w:val="28"/>
        </w:rPr>
        <w:t>
      Допускается перевод листка-вкладыша на другие общеупотребимые в государствах-членах языки при условии того, что представленные сведения идентичны на всех языках. В качестве документа регистрационного досье утверждению подлежит только листок-вкладыш, составленный на государственном языке государства-члена.</w:t>
      </w:r>
    </w:p>
    <w:bookmarkEnd w:id="1501"/>
    <w:bookmarkStart w:name="z1589" w:id="1502"/>
    <w:p>
      <w:pPr>
        <w:spacing w:after="0"/>
        <w:ind w:left="0"/>
        <w:jc w:val="both"/>
      </w:pPr>
      <w:r>
        <w:rPr>
          <w:rFonts w:ascii="Times New Roman"/>
          <w:b w:val="false"/>
          <w:i w:val="false"/>
          <w:color w:val="000000"/>
          <w:sz w:val="28"/>
        </w:rPr>
        <w:t>
      Экспертной оценке подлежит версия текста листка-вкладыша на русском языке, согласованная уполномоченными органами (экспертными организациями) всех государств-членов, которые осуществляют регистрацию лекарственного препарата. Это позволяет уполномоченным органам (экспертным организациям) государств-членов при необходимости перевести листок-вкладыш на свои государственные языки.</w:t>
      </w:r>
    </w:p>
    <w:bookmarkEnd w:id="1502"/>
    <w:bookmarkStart w:name="z1590" w:id="1503"/>
    <w:p>
      <w:pPr>
        <w:spacing w:after="0"/>
        <w:ind w:left="0"/>
        <w:jc w:val="both"/>
      </w:pPr>
      <w:r>
        <w:rPr>
          <w:rFonts w:ascii="Times New Roman"/>
          <w:b w:val="false"/>
          <w:i w:val="false"/>
          <w:color w:val="000000"/>
          <w:sz w:val="28"/>
        </w:rPr>
        <w:t>
      Правила обеспечения удобочитаемости листка-вкладыша и маркировки лекарственного препарата приведены в приложении № 17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03"/>
    <w:bookmarkStart w:name="z1591" w:id="1504"/>
    <w:p>
      <w:pPr>
        <w:spacing w:after="0"/>
        <w:ind w:left="0"/>
        <w:jc w:val="both"/>
      </w:pPr>
      <w:r>
        <w:rPr>
          <w:rFonts w:ascii="Times New Roman"/>
          <w:b w:val="false"/>
          <w:i w:val="false"/>
          <w:color w:val="000000"/>
          <w:sz w:val="28"/>
        </w:rPr>
        <w:t>
      В целях обеспечения удобочитаемости листка-вкладыша:</w:t>
      </w:r>
    </w:p>
    <w:bookmarkEnd w:id="1504"/>
    <w:bookmarkStart w:name="z1592" w:id="1505"/>
    <w:p>
      <w:pPr>
        <w:spacing w:after="0"/>
        <w:ind w:left="0"/>
        <w:jc w:val="both"/>
      </w:pPr>
      <w:r>
        <w:rPr>
          <w:rFonts w:ascii="Times New Roman"/>
          <w:b w:val="false"/>
          <w:i w:val="false"/>
          <w:color w:val="000000"/>
          <w:sz w:val="28"/>
        </w:rPr>
        <w:t>
      необходимо устранить противоречия листка-вкладыша с общей характеристикой лекарственного препарата и подтвердить соответствие информации в нем положениям раздела 4 настоящих требований, а также положениям приложения № 15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05"/>
    <w:bookmarkStart w:name="z1593" w:id="1506"/>
    <w:p>
      <w:pPr>
        <w:spacing w:after="0"/>
        <w:ind w:left="0"/>
        <w:jc w:val="both"/>
      </w:pPr>
      <w:r>
        <w:rPr>
          <w:rFonts w:ascii="Times New Roman"/>
          <w:b w:val="false"/>
          <w:i w:val="false"/>
          <w:color w:val="000000"/>
          <w:sz w:val="28"/>
        </w:rPr>
        <w:t>
      необходимо избегать сложного изложения и использования медицинской терминологии, которые затрудняют понимание пациентами информации;</w:t>
      </w:r>
    </w:p>
    <w:bookmarkEnd w:id="1506"/>
    <w:bookmarkStart w:name="z1594" w:id="1507"/>
    <w:p>
      <w:pPr>
        <w:spacing w:after="0"/>
        <w:ind w:left="0"/>
        <w:jc w:val="both"/>
      </w:pPr>
      <w:r>
        <w:rPr>
          <w:rFonts w:ascii="Times New Roman"/>
          <w:b w:val="false"/>
          <w:i w:val="false"/>
          <w:color w:val="000000"/>
          <w:sz w:val="28"/>
        </w:rPr>
        <w:t>
      необходимо обеспечить изложение всей информации на языке, понятном неспециалисту;</w:t>
      </w:r>
    </w:p>
    <w:bookmarkEnd w:id="1507"/>
    <w:bookmarkStart w:name="z1595" w:id="1508"/>
    <w:p>
      <w:pPr>
        <w:spacing w:after="0"/>
        <w:ind w:left="0"/>
        <w:jc w:val="both"/>
      </w:pPr>
      <w:r>
        <w:rPr>
          <w:rFonts w:ascii="Times New Roman"/>
          <w:b w:val="false"/>
          <w:i w:val="false"/>
          <w:color w:val="000000"/>
          <w:sz w:val="28"/>
        </w:rPr>
        <w:t>
      использовать разговорный стиль государственного языка государства-члена;</w:t>
      </w:r>
    </w:p>
    <w:bookmarkEnd w:id="1508"/>
    <w:bookmarkStart w:name="z1596" w:id="1509"/>
    <w:p>
      <w:pPr>
        <w:spacing w:after="0"/>
        <w:ind w:left="0"/>
        <w:jc w:val="both"/>
      </w:pPr>
      <w:r>
        <w:rPr>
          <w:rFonts w:ascii="Times New Roman"/>
          <w:b w:val="false"/>
          <w:i w:val="false"/>
          <w:color w:val="000000"/>
          <w:sz w:val="28"/>
        </w:rPr>
        <w:t>
      использовать короткие предложения и (или) маркированные списки в тексте листка-вкладыша;</w:t>
      </w:r>
    </w:p>
    <w:bookmarkEnd w:id="1509"/>
    <w:bookmarkStart w:name="z1597" w:id="1510"/>
    <w:p>
      <w:pPr>
        <w:spacing w:after="0"/>
        <w:ind w:left="0"/>
        <w:jc w:val="both"/>
      </w:pPr>
      <w:r>
        <w:rPr>
          <w:rFonts w:ascii="Times New Roman"/>
          <w:b w:val="false"/>
          <w:i w:val="false"/>
          <w:color w:val="000000"/>
          <w:sz w:val="28"/>
        </w:rPr>
        <w:t>
      допускается использовать привычные для пациентов государства-члена формулировки, в случае если фразы, приведенные в шаблоне, предусмотренном приложением № 15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могут вводить пациентов в заблуждение;</w:t>
      </w:r>
    </w:p>
    <w:bookmarkEnd w:id="1510"/>
    <w:bookmarkStart w:name="z1598" w:id="1511"/>
    <w:p>
      <w:pPr>
        <w:spacing w:after="0"/>
        <w:ind w:left="0"/>
        <w:jc w:val="both"/>
      </w:pPr>
      <w:r>
        <w:rPr>
          <w:rFonts w:ascii="Times New Roman"/>
          <w:b w:val="false"/>
          <w:i w:val="false"/>
          <w:color w:val="000000"/>
          <w:sz w:val="28"/>
        </w:rPr>
        <w:t>
      не допускается использовать системно-органную классификацию нежелательных реакций, поскольку пациентам может быть сложно следовать этой логике. Нежелательные реакции необходимо сгруппировать по их серьезности, что позволит пациентам понять, когда и какие меры следует принимать;</w:t>
      </w:r>
    </w:p>
    <w:bookmarkEnd w:id="1511"/>
    <w:bookmarkStart w:name="z1599" w:id="1512"/>
    <w:p>
      <w:pPr>
        <w:spacing w:after="0"/>
        <w:ind w:left="0"/>
        <w:jc w:val="both"/>
      </w:pPr>
      <w:r>
        <w:rPr>
          <w:rFonts w:ascii="Times New Roman"/>
          <w:b w:val="false"/>
          <w:i w:val="false"/>
          <w:color w:val="000000"/>
          <w:sz w:val="28"/>
        </w:rPr>
        <w:t>
      необходимо убедиться, что пациенты четко проинформированы о рисках. Объяснения (включая частоту возникновения соответствующих нежелательных реакций) полезны читающим и могут лучше характеризовать возможный риск.</w:t>
      </w:r>
    </w:p>
    <w:bookmarkEnd w:id="1512"/>
    <w:bookmarkStart w:name="z1600" w:id="1513"/>
    <w:p>
      <w:pPr>
        <w:spacing w:after="0"/>
        <w:ind w:left="0"/>
        <w:jc w:val="both"/>
      </w:pPr>
      <w:r>
        <w:rPr>
          <w:rFonts w:ascii="Times New Roman"/>
          <w:b w:val="false"/>
          <w:i w:val="false"/>
          <w:color w:val="000000"/>
          <w:sz w:val="28"/>
        </w:rPr>
        <w:t>
      5.3. Использование шаблонов.</w:t>
      </w:r>
    </w:p>
    <w:bookmarkEnd w:id="1513"/>
    <w:bookmarkStart w:name="z1601" w:id="1514"/>
    <w:p>
      <w:pPr>
        <w:spacing w:after="0"/>
        <w:ind w:left="0"/>
        <w:jc w:val="both"/>
      </w:pPr>
      <w:r>
        <w:rPr>
          <w:rFonts w:ascii="Times New Roman"/>
          <w:b w:val="false"/>
          <w:i w:val="false"/>
          <w:color w:val="000000"/>
          <w:sz w:val="28"/>
        </w:rPr>
        <w:t>
      Шаблон позволяет обеспечить представление требуемых сведений в правильном порядке, но не позволяет с помощью дизайна и расположения слов получить высококачественный документ, который смогут прочесть и понять пациенты. Соответствующее указание приводится в приложении № 16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14"/>
    <w:bookmarkStart w:name="z1602" w:id="1515"/>
    <w:p>
      <w:pPr>
        <w:spacing w:after="0"/>
        <w:ind w:left="0"/>
        <w:jc w:val="both"/>
      </w:pPr>
      <w:r>
        <w:rPr>
          <w:rFonts w:ascii="Times New Roman"/>
          <w:b w:val="false"/>
          <w:i w:val="false"/>
          <w:color w:val="000000"/>
          <w:sz w:val="28"/>
        </w:rPr>
        <w:t>
      Результаты исследований свидетельствуют, что пациенты могут не понимать формулировки заголовков и подзаголовков шаблона. При подготовке макета листка-вкладыша для пользовательского тестирования необходимо убедиться, что текст листка-вкладыша составлен на понятном для пациента языке с целью обеспечения понимания терминологии пациентом.</w:t>
      </w:r>
    </w:p>
    <w:bookmarkEnd w:id="1515"/>
    <w:bookmarkStart w:name="z1603" w:id="1516"/>
    <w:p>
      <w:pPr>
        <w:spacing w:after="0"/>
        <w:ind w:left="0"/>
        <w:jc w:val="both"/>
      </w:pPr>
      <w:r>
        <w:rPr>
          <w:rFonts w:ascii="Times New Roman"/>
          <w:b w:val="false"/>
          <w:i w:val="false"/>
          <w:color w:val="000000"/>
          <w:sz w:val="28"/>
        </w:rPr>
        <w:t>
      Необходимо особенно внимательно отнестись к разделам листка-вкладыша, в которых приведены противопоказания, особые указания и меры предосторожности, а также нежелательные реакции. Они, как правило, являются громоздкими и изложены сложным языком. Необходимо использовать приведенные ниже рекомендации по дизайну, позволяющие снизить вероятность возникновения затруднений при тестировании.</w:t>
      </w:r>
    </w:p>
    <w:bookmarkEnd w:id="1516"/>
    <w:bookmarkStart w:name="z1604" w:id="1517"/>
    <w:p>
      <w:pPr>
        <w:spacing w:after="0"/>
        <w:ind w:left="0"/>
        <w:jc w:val="left"/>
      </w:pPr>
      <w:r>
        <w:rPr>
          <w:rFonts w:ascii="Times New Roman"/>
          <w:b/>
          <w:i w:val="false"/>
          <w:color w:val="000000"/>
        </w:rPr>
        <w:t xml:space="preserve"> 6. Дизайн и расположение информации (верстка)</w:t>
      </w:r>
    </w:p>
    <w:bookmarkEnd w:id="1517"/>
    <w:bookmarkStart w:name="z1605" w:id="1518"/>
    <w:p>
      <w:pPr>
        <w:spacing w:after="0"/>
        <w:ind w:left="0"/>
        <w:jc w:val="both"/>
      </w:pPr>
      <w:r>
        <w:rPr>
          <w:rFonts w:ascii="Times New Roman"/>
          <w:b w:val="false"/>
          <w:i w:val="false"/>
          <w:color w:val="000000"/>
          <w:sz w:val="28"/>
        </w:rPr>
        <w:t>
      Листок-вкладыш с простым дизайном гарантирует, что максимальное количество пациентов сможет воспользоваться информацией, необходимой для принятия решения о применении лекарственного препарата наиболее безопасным и эффективным способом.</w:t>
      </w:r>
    </w:p>
    <w:bookmarkEnd w:id="1518"/>
    <w:bookmarkStart w:name="z1606" w:id="1519"/>
    <w:p>
      <w:pPr>
        <w:spacing w:after="0"/>
        <w:ind w:left="0"/>
        <w:jc w:val="both"/>
      </w:pPr>
      <w:r>
        <w:rPr>
          <w:rFonts w:ascii="Times New Roman"/>
          <w:b w:val="false"/>
          <w:i w:val="false"/>
          <w:color w:val="000000"/>
          <w:sz w:val="28"/>
        </w:rPr>
        <w:t>
      Организация представляемых данных (информационный дизайн) обеспечивает легкость использования и понимания сложной информации. Это один из ключевых аспектов при разработке документа: риск неверного понимания может привести к серьезным последствиям, что происходит довольно часто в области представления информации о лекарственных препаратах. Разработка информационного дизайна – процесс, при котором может потребоваться рассмотреть несколько вариантов дизайна и их модификаций для конкретного листка-вкладыша.</w:t>
      </w:r>
    </w:p>
    <w:bookmarkEnd w:id="1519"/>
    <w:bookmarkStart w:name="z1607" w:id="1520"/>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r>
        <w:rPr>
          <w:rFonts w:ascii="Times New Roman"/>
          <w:b/>
          <w:i w:val="false"/>
          <w:color w:val="000000"/>
          <w:sz w:val="28"/>
        </w:rPr>
        <w:t>Информационный</w:t>
      </w:r>
      <w:r>
        <w:rPr>
          <w:rFonts w:ascii="Times New Roman"/>
          <w:b w:val="false"/>
          <w:i w:val="false"/>
          <w:color w:val="000000"/>
          <w:sz w:val="28"/>
        </w:rPr>
        <w:t xml:space="preserve"> </w:t>
      </w:r>
      <w:r>
        <w:rPr>
          <w:rFonts w:ascii="Times New Roman"/>
          <w:b/>
          <w:i w:val="false"/>
          <w:color w:val="000000"/>
          <w:sz w:val="28"/>
        </w:rPr>
        <w:t>дизайн.</w:t>
      </w:r>
    </w:p>
    <w:bookmarkEnd w:id="1520"/>
    <w:bookmarkStart w:name="z1608" w:id="1521"/>
    <w:p>
      <w:pPr>
        <w:spacing w:after="0"/>
        <w:ind w:left="0"/>
        <w:jc w:val="both"/>
      </w:pPr>
      <w:r>
        <w:rPr>
          <w:rFonts w:ascii="Times New Roman"/>
          <w:b w:val="false"/>
          <w:i w:val="false"/>
          <w:color w:val="000000"/>
          <w:sz w:val="28"/>
        </w:rPr>
        <w:t xml:space="preserve">
      Вне зависимости от объема опыта в составлении и проектировании листка-вкладыша заявителям необходимо придерживаться наилучшей практики составления листка-вкладыша (информационного дизайна). </w:t>
      </w:r>
    </w:p>
    <w:bookmarkEnd w:id="1521"/>
    <w:bookmarkStart w:name="z1609" w:id="1522"/>
    <w:p>
      <w:pPr>
        <w:spacing w:after="0"/>
        <w:ind w:left="0"/>
        <w:jc w:val="both"/>
      </w:pPr>
      <w:r>
        <w:rPr>
          <w:rFonts w:ascii="Times New Roman"/>
          <w:b w:val="false"/>
          <w:i w:val="false"/>
          <w:color w:val="000000"/>
          <w:sz w:val="28"/>
        </w:rPr>
        <w:t>
      Информационный дизайн включает в себя следующее:</w:t>
      </w:r>
    </w:p>
    <w:bookmarkEnd w:id="1522"/>
    <w:bookmarkStart w:name="z1610" w:id="1523"/>
    <w:p>
      <w:pPr>
        <w:spacing w:after="0"/>
        <w:ind w:left="0"/>
        <w:jc w:val="both"/>
      </w:pPr>
      <w:r>
        <w:rPr>
          <w:rFonts w:ascii="Times New Roman"/>
          <w:b w:val="false"/>
          <w:i w:val="false"/>
          <w:color w:val="000000"/>
          <w:sz w:val="28"/>
        </w:rPr>
        <w:t xml:space="preserve">
      </w:t>
      </w:r>
      <w:r>
        <w:rPr>
          <w:rFonts w:ascii="Times New Roman"/>
          <w:b w:val="false"/>
          <w:i/>
          <w:color w:val="000000"/>
          <w:sz w:val="28"/>
        </w:rPr>
        <w:t>6.1.1.</w:t>
      </w:r>
      <w:r>
        <w:rPr>
          <w:rFonts w:ascii="Times New Roman"/>
          <w:b w:val="false"/>
          <w:i w:val="false"/>
          <w:color w:val="000000"/>
          <w:sz w:val="28"/>
        </w:rPr>
        <w:t xml:space="preserve"> </w:t>
      </w:r>
      <w:r>
        <w:rPr>
          <w:rFonts w:ascii="Times New Roman"/>
          <w:b w:val="false"/>
          <w:i/>
          <w:color w:val="000000"/>
          <w:sz w:val="28"/>
        </w:rPr>
        <w:t>Информационная</w:t>
      </w:r>
      <w:r>
        <w:rPr>
          <w:rFonts w:ascii="Times New Roman"/>
          <w:b w:val="false"/>
          <w:i w:val="false"/>
          <w:color w:val="000000"/>
          <w:sz w:val="28"/>
        </w:rPr>
        <w:t xml:space="preserve"> </w:t>
      </w:r>
      <w:r>
        <w:rPr>
          <w:rFonts w:ascii="Times New Roman"/>
          <w:b w:val="false"/>
          <w:i/>
          <w:color w:val="000000"/>
          <w:sz w:val="28"/>
        </w:rPr>
        <w:t>архитектура.</w:t>
      </w:r>
    </w:p>
    <w:bookmarkEnd w:id="1523"/>
    <w:bookmarkStart w:name="z1611" w:id="1524"/>
    <w:p>
      <w:pPr>
        <w:spacing w:after="0"/>
        <w:ind w:left="0"/>
        <w:jc w:val="both"/>
      </w:pPr>
      <w:r>
        <w:rPr>
          <w:rFonts w:ascii="Times New Roman"/>
          <w:b w:val="false"/>
          <w:i w:val="false"/>
          <w:color w:val="000000"/>
          <w:sz w:val="28"/>
        </w:rPr>
        <w:t>
      Способ расположения информации в документе с использованием элементов, помогающих ориентироваться в тексте способствует упорядочиванию и структурированию документа. В связи с тем, что информация редко прочитывается от начала и до конца пациентом или лицом, осуществляющим за ним уход, способ расположения информации является важным аспектом, обеспечивающим способность пациента ориентироваться в тексте и легко пользоваться представленной информацией.</w:t>
      </w:r>
    </w:p>
    <w:bookmarkEnd w:id="1524"/>
    <w:bookmarkStart w:name="z1612" w:id="1525"/>
    <w:p>
      <w:pPr>
        <w:spacing w:after="0"/>
        <w:ind w:left="0"/>
        <w:jc w:val="both"/>
      </w:pPr>
      <w:r>
        <w:rPr>
          <w:rFonts w:ascii="Times New Roman"/>
          <w:b w:val="false"/>
          <w:i w:val="false"/>
          <w:color w:val="000000"/>
          <w:sz w:val="28"/>
        </w:rPr>
        <w:t xml:space="preserve">
      </w:t>
      </w:r>
      <w:r>
        <w:rPr>
          <w:rFonts w:ascii="Times New Roman"/>
          <w:b w:val="false"/>
          <w:i/>
          <w:color w:val="000000"/>
          <w:sz w:val="28"/>
        </w:rPr>
        <w:t>6.1.2.</w:t>
      </w:r>
      <w:r>
        <w:rPr>
          <w:rFonts w:ascii="Times New Roman"/>
          <w:b w:val="false"/>
          <w:i w:val="false"/>
          <w:color w:val="000000"/>
          <w:sz w:val="28"/>
        </w:rPr>
        <w:t xml:space="preserve"> </w:t>
      </w:r>
      <w:r>
        <w:rPr>
          <w:rFonts w:ascii="Times New Roman"/>
          <w:b w:val="false"/>
          <w:i/>
          <w:color w:val="000000"/>
          <w:sz w:val="28"/>
        </w:rPr>
        <w:t>Типографика.</w:t>
      </w:r>
    </w:p>
    <w:bookmarkEnd w:id="1525"/>
    <w:bookmarkStart w:name="z1613" w:id="1526"/>
    <w:p>
      <w:pPr>
        <w:spacing w:after="0"/>
        <w:ind w:left="0"/>
        <w:jc w:val="both"/>
      </w:pPr>
      <w:r>
        <w:rPr>
          <w:rFonts w:ascii="Times New Roman"/>
          <w:b w:val="false"/>
          <w:i w:val="false"/>
          <w:color w:val="000000"/>
          <w:sz w:val="28"/>
        </w:rPr>
        <w:t>
      Под типографикой понимается шрифтовое оформление представляемой информации. Выбор гарнитуры и прочих элементов графического исполнения (например, цвет текста), необходимо осуществлять, ориентируясь на целевую аудиторию. При надлежащем использовании эти аспекты организуют и доводят информацию способом, удовлетворяющим потребности читающего. Если параметры типографики затрудняют прочтение, вне зависимости от качества изложения текста в листке-вкладыше, маловероятно, что пациенты будут его читать.</w:t>
      </w:r>
    </w:p>
    <w:bookmarkEnd w:id="1526"/>
    <w:bookmarkStart w:name="z1614" w:id="1527"/>
    <w:p>
      <w:pPr>
        <w:spacing w:after="0"/>
        <w:ind w:left="0"/>
        <w:jc w:val="both"/>
      </w:pPr>
      <w:r>
        <w:rPr>
          <w:rFonts w:ascii="Times New Roman"/>
          <w:b w:val="false"/>
          <w:i w:val="false"/>
          <w:color w:val="000000"/>
          <w:sz w:val="28"/>
        </w:rPr>
        <w:t>
      Интервалы между частями текста позволяют создать ощущение открытости представляемой информации. Использование колонок текста, хорошо знакомых многим из газетных материалов, позволяет читающему легко усваивать информацию. Длина строки и междустрочный интервал – важные аспекты дизайна, которые необходимо учитывать при выборе подходящей верстки.</w:t>
      </w:r>
    </w:p>
    <w:bookmarkEnd w:id="1527"/>
    <w:bookmarkStart w:name="z1615" w:id="1528"/>
    <w:p>
      <w:pPr>
        <w:spacing w:after="0"/>
        <w:ind w:left="0"/>
        <w:jc w:val="both"/>
      </w:pPr>
      <w:r>
        <w:rPr>
          <w:rFonts w:ascii="Times New Roman"/>
          <w:b w:val="false"/>
          <w:i w:val="false"/>
          <w:color w:val="000000"/>
          <w:sz w:val="28"/>
        </w:rPr>
        <w:t>
      В приложении № 17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приведены указания относительно минимально допустимого кегля шрифта.</w:t>
      </w:r>
    </w:p>
    <w:bookmarkEnd w:id="1528"/>
    <w:bookmarkStart w:name="z1616" w:id="1529"/>
    <w:p>
      <w:pPr>
        <w:spacing w:after="0"/>
        <w:ind w:left="0"/>
        <w:jc w:val="both"/>
      </w:pPr>
      <w:r>
        <w:rPr>
          <w:rFonts w:ascii="Times New Roman"/>
          <w:b w:val="false"/>
          <w:i w:val="false"/>
          <w:color w:val="000000"/>
          <w:sz w:val="28"/>
        </w:rPr>
        <w:t xml:space="preserve">
      </w:t>
      </w:r>
      <w:r>
        <w:rPr>
          <w:rFonts w:ascii="Times New Roman"/>
          <w:b w:val="false"/>
          <w:i/>
          <w:color w:val="000000"/>
          <w:sz w:val="28"/>
        </w:rPr>
        <w:t>6.1.3.</w:t>
      </w:r>
      <w:r>
        <w:rPr>
          <w:rFonts w:ascii="Times New Roman"/>
          <w:b w:val="false"/>
          <w:i w:val="false"/>
          <w:color w:val="000000"/>
          <w:sz w:val="28"/>
        </w:rPr>
        <w:t xml:space="preserve"> </w:t>
      </w:r>
      <w:r>
        <w:rPr>
          <w:rFonts w:ascii="Times New Roman"/>
          <w:b w:val="false"/>
          <w:i/>
          <w:color w:val="000000"/>
          <w:sz w:val="28"/>
        </w:rPr>
        <w:t>Понятность</w:t>
      </w:r>
      <w:r>
        <w:rPr>
          <w:rFonts w:ascii="Times New Roman"/>
          <w:b w:val="false"/>
          <w:i w:val="false"/>
          <w:color w:val="000000"/>
          <w:sz w:val="28"/>
        </w:rPr>
        <w:t xml:space="preserve"> </w:t>
      </w:r>
      <w:r>
        <w:rPr>
          <w:rFonts w:ascii="Times New Roman"/>
          <w:b w:val="false"/>
          <w:i/>
          <w:color w:val="000000"/>
          <w:sz w:val="28"/>
        </w:rPr>
        <w:t>изложения.</w:t>
      </w:r>
    </w:p>
    <w:bookmarkEnd w:id="1529"/>
    <w:bookmarkStart w:name="z1617" w:id="1530"/>
    <w:p>
      <w:pPr>
        <w:spacing w:after="0"/>
        <w:ind w:left="0"/>
        <w:jc w:val="both"/>
      </w:pPr>
      <w:r>
        <w:rPr>
          <w:rFonts w:ascii="Times New Roman"/>
          <w:b w:val="false"/>
          <w:i w:val="false"/>
          <w:color w:val="000000"/>
          <w:sz w:val="28"/>
        </w:rPr>
        <w:t>
      Если листок-вкладыш имеет привлекательный внешний вид, и понятность изложения и качество информации низкое или в тексте широко используются узкоспециальные медицинские термины, то возможность донесения информации до пациента будет потеряна.</w:t>
      </w:r>
    </w:p>
    <w:bookmarkEnd w:id="1530"/>
    <w:bookmarkStart w:name="z1618" w:id="1531"/>
    <w:p>
      <w:pPr>
        <w:spacing w:after="0"/>
        <w:ind w:left="0"/>
        <w:jc w:val="both"/>
      </w:pP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 xml:space="preserve"> </w:t>
      </w:r>
      <w:r>
        <w:rPr>
          <w:rFonts w:ascii="Times New Roman"/>
          <w:b/>
          <w:i w:val="false"/>
          <w:color w:val="000000"/>
          <w:sz w:val="28"/>
        </w:rPr>
        <w:t>Целевая</w:t>
      </w:r>
      <w:r>
        <w:rPr>
          <w:rFonts w:ascii="Times New Roman"/>
          <w:b w:val="false"/>
          <w:i w:val="false"/>
          <w:color w:val="000000"/>
          <w:sz w:val="28"/>
        </w:rPr>
        <w:t xml:space="preserve"> </w:t>
      </w:r>
      <w:r>
        <w:rPr>
          <w:rFonts w:ascii="Times New Roman"/>
          <w:b/>
          <w:i w:val="false"/>
          <w:color w:val="000000"/>
          <w:sz w:val="28"/>
        </w:rPr>
        <w:t>группа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w:t>
      </w:r>
      <w:r>
        <w:rPr>
          <w:rFonts w:ascii="Times New Roman"/>
          <w:b/>
          <w:i w:val="false"/>
          <w:color w:val="000000"/>
          <w:sz w:val="28"/>
        </w:rPr>
        <w:t>необходимые</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надлежащего</w:t>
      </w:r>
      <w:r>
        <w:rPr>
          <w:rFonts w:ascii="Times New Roman"/>
          <w:b w:val="false"/>
          <w:i w:val="false"/>
          <w:color w:val="000000"/>
          <w:sz w:val="28"/>
        </w:rPr>
        <w:t xml:space="preserve"> </w:t>
      </w:r>
      <w:r>
        <w:rPr>
          <w:rFonts w:ascii="Times New Roman"/>
          <w:b/>
          <w:i w:val="false"/>
          <w:color w:val="000000"/>
          <w:sz w:val="28"/>
        </w:rPr>
        <w:t>удовлетворения</w:t>
      </w:r>
      <w:r>
        <w:rPr>
          <w:rFonts w:ascii="Times New Roman"/>
          <w:b w:val="false"/>
          <w:i w:val="false"/>
          <w:color w:val="000000"/>
          <w:sz w:val="28"/>
        </w:rPr>
        <w:t xml:space="preserve"> </w:t>
      </w:r>
      <w:r>
        <w:rPr>
          <w:rFonts w:ascii="Times New Roman"/>
          <w:b/>
          <w:i w:val="false"/>
          <w:color w:val="000000"/>
          <w:sz w:val="28"/>
        </w:rPr>
        <w:t>потребностей</w:t>
      </w:r>
      <w:r>
        <w:rPr>
          <w:rFonts w:ascii="Times New Roman"/>
          <w:b w:val="false"/>
          <w:i w:val="false"/>
          <w:color w:val="000000"/>
          <w:sz w:val="28"/>
        </w:rPr>
        <w:t xml:space="preserve"> </w:t>
      </w:r>
      <w:r>
        <w:rPr>
          <w:rFonts w:ascii="Times New Roman"/>
          <w:b/>
          <w:i w:val="false"/>
          <w:color w:val="000000"/>
          <w:sz w:val="28"/>
        </w:rPr>
        <w:t>данной</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лекарственном</w:t>
      </w:r>
      <w:r>
        <w:rPr>
          <w:rFonts w:ascii="Times New Roman"/>
          <w:b w:val="false"/>
          <w:i w:val="false"/>
          <w:color w:val="000000"/>
          <w:sz w:val="28"/>
        </w:rPr>
        <w:t xml:space="preserve"> </w:t>
      </w:r>
      <w:r>
        <w:rPr>
          <w:rFonts w:ascii="Times New Roman"/>
          <w:b/>
          <w:i w:val="false"/>
          <w:color w:val="000000"/>
          <w:sz w:val="28"/>
        </w:rPr>
        <w:t>препарате.</w:t>
      </w:r>
    </w:p>
    <w:bookmarkEnd w:id="1531"/>
    <w:bookmarkStart w:name="z1619" w:id="1532"/>
    <w:p>
      <w:pPr>
        <w:spacing w:after="0"/>
        <w:ind w:left="0"/>
        <w:jc w:val="both"/>
      </w:pPr>
      <w:r>
        <w:rPr>
          <w:rFonts w:ascii="Times New Roman"/>
          <w:b w:val="false"/>
          <w:i w:val="false"/>
          <w:color w:val="000000"/>
          <w:sz w:val="28"/>
        </w:rPr>
        <w:t>
      Перед написанием текста и размещением его в листке-вкладыше необходимо определить область применения лекарственного препарата, целевые группы и частные вопросы, требующие решения. Вовлечение в процесс потенциальных пациентов на раннем этапе составления листка-вкладыша помогает обеспечить успешность последующего тестирования и применения листка-вкладыша.</w:t>
      </w:r>
    </w:p>
    <w:bookmarkEnd w:id="1532"/>
    <w:bookmarkStart w:name="z1620" w:id="1533"/>
    <w:p>
      <w:pPr>
        <w:spacing w:after="0"/>
        <w:ind w:left="0"/>
        <w:jc w:val="both"/>
      </w:pPr>
      <w:r>
        <w:rPr>
          <w:rFonts w:ascii="Times New Roman"/>
          <w:b w:val="false"/>
          <w:i w:val="false"/>
          <w:color w:val="000000"/>
          <w:sz w:val="28"/>
        </w:rPr>
        <w:t>
      Необходимо учесть потребности лиц пожилого возраста, лиц, для которых государственный язык государства-члена не является родным, лиц с затруднениями в обучении, а также лиц с заболеваниями, способными привести к нарушению зрения (например, сахарный диабет). Основные группы пациентов, на которые следует обратить внимание, перечислены ниже.</w:t>
      </w:r>
    </w:p>
    <w:bookmarkEnd w:id="1533"/>
    <w:bookmarkStart w:name="z1621" w:id="1534"/>
    <w:p>
      <w:pPr>
        <w:spacing w:after="0"/>
        <w:ind w:left="0"/>
        <w:jc w:val="both"/>
      </w:pPr>
      <w:r>
        <w:rPr>
          <w:rFonts w:ascii="Times New Roman"/>
          <w:b w:val="false"/>
          <w:i w:val="false"/>
          <w:color w:val="000000"/>
          <w:sz w:val="28"/>
        </w:rPr>
        <w:t xml:space="preserve">
      </w:t>
      </w:r>
      <w:r>
        <w:rPr>
          <w:rFonts w:ascii="Times New Roman"/>
          <w:b w:val="false"/>
          <w:i/>
          <w:color w:val="000000"/>
          <w:sz w:val="28"/>
        </w:rPr>
        <w:t>6.2.1.</w:t>
      </w:r>
      <w:r>
        <w:rPr>
          <w:rFonts w:ascii="Times New Roman"/>
          <w:b w:val="false"/>
          <w:i w:val="false"/>
          <w:color w:val="000000"/>
          <w:sz w:val="28"/>
        </w:rPr>
        <w:t xml:space="preserve"> </w:t>
      </w:r>
      <w:r>
        <w:rPr>
          <w:rFonts w:ascii="Times New Roman"/>
          <w:b w:val="false"/>
          <w:i/>
          <w:color w:val="000000"/>
          <w:sz w:val="28"/>
        </w:rPr>
        <w:t>Дети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молодые</w:t>
      </w:r>
      <w:r>
        <w:rPr>
          <w:rFonts w:ascii="Times New Roman"/>
          <w:b w:val="false"/>
          <w:i w:val="false"/>
          <w:color w:val="000000"/>
          <w:sz w:val="28"/>
        </w:rPr>
        <w:t xml:space="preserve"> </w:t>
      </w:r>
      <w:r>
        <w:rPr>
          <w:rFonts w:ascii="Times New Roman"/>
          <w:b w:val="false"/>
          <w:i/>
          <w:color w:val="000000"/>
          <w:sz w:val="28"/>
        </w:rPr>
        <w:t>люди</w:t>
      </w:r>
      <w:r>
        <w:rPr>
          <w:rFonts w:ascii="Times New Roman"/>
          <w:b w:val="false"/>
          <w:i w:val="false"/>
          <w:color w:val="000000"/>
          <w:sz w:val="28"/>
        </w:rPr>
        <w:t xml:space="preserve"> </w:t>
      </w:r>
      <w:r>
        <w:rPr>
          <w:rFonts w:ascii="Times New Roman"/>
          <w:b w:val="false"/>
          <w:i/>
          <w:color w:val="000000"/>
          <w:sz w:val="28"/>
        </w:rPr>
        <w:t>(молодежь).</w:t>
      </w:r>
    </w:p>
    <w:bookmarkEnd w:id="1534"/>
    <w:bookmarkStart w:name="z1622" w:id="1535"/>
    <w:p>
      <w:pPr>
        <w:spacing w:after="0"/>
        <w:ind w:left="0"/>
        <w:jc w:val="both"/>
      </w:pPr>
      <w:r>
        <w:rPr>
          <w:rFonts w:ascii="Times New Roman"/>
          <w:b w:val="false"/>
          <w:i w:val="false"/>
          <w:color w:val="000000"/>
          <w:sz w:val="28"/>
        </w:rPr>
        <w:t>
      Если лекарственный препарат предназначен пациентам из этой группы, необходимо определить, каким образом листок-вкладыш позволит удовлетворить их информационные потребности.</w:t>
      </w:r>
    </w:p>
    <w:bookmarkEnd w:id="1535"/>
    <w:bookmarkStart w:name="z1623" w:id="1536"/>
    <w:p>
      <w:pPr>
        <w:spacing w:after="0"/>
        <w:ind w:left="0"/>
        <w:jc w:val="both"/>
      </w:pPr>
      <w:r>
        <w:rPr>
          <w:rFonts w:ascii="Times New Roman"/>
          <w:b w:val="false"/>
          <w:i w:val="false"/>
          <w:color w:val="000000"/>
          <w:sz w:val="28"/>
        </w:rPr>
        <w:t>
      В ряде случаев следует рекомендовать читающему обратиться к другим источникам информации, специально составленным для его возрастной группы, или предусмотреть отрывной корешок листка-вкладыша, который содержит ключевые сведения по безопасному применению лекарственного препарата, представленные таким образом, чтобы обеспечить легкий доступ к информации.</w:t>
      </w:r>
    </w:p>
    <w:bookmarkEnd w:id="1536"/>
    <w:bookmarkStart w:name="z1624" w:id="1537"/>
    <w:p>
      <w:pPr>
        <w:spacing w:after="0"/>
        <w:ind w:left="0"/>
        <w:jc w:val="both"/>
      </w:pPr>
      <w:r>
        <w:rPr>
          <w:rFonts w:ascii="Times New Roman"/>
          <w:b w:val="false"/>
          <w:i w:val="false"/>
          <w:color w:val="000000"/>
          <w:sz w:val="28"/>
        </w:rPr>
        <w:t xml:space="preserve">
      </w:t>
      </w:r>
      <w:r>
        <w:rPr>
          <w:rFonts w:ascii="Times New Roman"/>
          <w:b w:val="false"/>
          <w:i/>
          <w:color w:val="000000"/>
          <w:sz w:val="28"/>
        </w:rPr>
        <w:t>6.2.2.</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лечебно-профилактических</w:t>
      </w:r>
      <w:r>
        <w:rPr>
          <w:rFonts w:ascii="Times New Roman"/>
          <w:b w:val="false"/>
          <w:i w:val="false"/>
          <w:color w:val="000000"/>
          <w:sz w:val="28"/>
        </w:rPr>
        <w:t xml:space="preserve"> </w:t>
      </w:r>
      <w:r>
        <w:rPr>
          <w:rFonts w:ascii="Times New Roman"/>
          <w:b w:val="false"/>
          <w:i/>
          <w:color w:val="000000"/>
          <w:sz w:val="28"/>
        </w:rPr>
        <w:t>учреждениях.</w:t>
      </w:r>
    </w:p>
    <w:bookmarkEnd w:id="1537"/>
    <w:bookmarkStart w:name="z1625" w:id="1538"/>
    <w:p>
      <w:pPr>
        <w:spacing w:after="0"/>
        <w:ind w:left="0"/>
        <w:jc w:val="both"/>
      </w:pPr>
      <w:r>
        <w:rPr>
          <w:rFonts w:ascii="Times New Roman"/>
          <w:b w:val="false"/>
          <w:i w:val="false"/>
          <w:color w:val="000000"/>
          <w:sz w:val="28"/>
        </w:rPr>
        <w:t>
      Если лекарственный препарат вводится или применяется лечебно-профилактических учреждениях, в разделе по применению лекарственного препарата необходимо определить способ разделения сведений, предназначенных для медицинского персонала и пациента, чтобы обеспечить информирование этих лиц необходимой им информацией.</w:t>
      </w:r>
    </w:p>
    <w:bookmarkEnd w:id="1538"/>
    <w:bookmarkStart w:name="z1626" w:id="1539"/>
    <w:p>
      <w:pPr>
        <w:spacing w:after="0"/>
        <w:ind w:left="0"/>
        <w:jc w:val="both"/>
      </w:pPr>
      <w:r>
        <w:rPr>
          <w:rFonts w:ascii="Times New Roman"/>
          <w:b w:val="false"/>
          <w:i w:val="false"/>
          <w:color w:val="000000"/>
          <w:sz w:val="28"/>
        </w:rPr>
        <w:t>
      Для медицинского персонала сведения, которые они должны учитывать при введении препарата, допускается представить на отдельной отрывной части листка-вкладыша.</w:t>
      </w:r>
    </w:p>
    <w:bookmarkEnd w:id="1539"/>
    <w:bookmarkStart w:name="z1627" w:id="1540"/>
    <w:p>
      <w:pPr>
        <w:spacing w:after="0"/>
        <w:ind w:left="0"/>
        <w:jc w:val="both"/>
      </w:pPr>
      <w:r>
        <w:rPr>
          <w:rFonts w:ascii="Times New Roman"/>
          <w:b w:val="false"/>
          <w:i w:val="false"/>
          <w:color w:val="000000"/>
          <w:sz w:val="28"/>
        </w:rPr>
        <w:t>
      Пациенту необходимо предоставить доступ к информации, содержащейся в листке-вкладыше и необходимой для безопасного применения лекарственного препарата с возможностью ее сохранения у данного пациента.</w:t>
      </w:r>
    </w:p>
    <w:bookmarkEnd w:id="1540"/>
    <w:bookmarkStart w:name="z1628" w:id="1541"/>
    <w:p>
      <w:pPr>
        <w:spacing w:after="0"/>
        <w:ind w:left="0"/>
        <w:jc w:val="both"/>
      </w:pPr>
      <w:r>
        <w:rPr>
          <w:rFonts w:ascii="Times New Roman"/>
          <w:b w:val="false"/>
          <w:i w:val="false"/>
          <w:color w:val="000000"/>
          <w:sz w:val="28"/>
        </w:rPr>
        <w:t xml:space="preserve">
      </w:t>
      </w:r>
      <w:r>
        <w:rPr>
          <w:rFonts w:ascii="Times New Roman"/>
          <w:b w:val="false"/>
          <w:i/>
          <w:color w:val="000000"/>
          <w:sz w:val="28"/>
        </w:rPr>
        <w:t>6.2.3.</w:t>
      </w:r>
      <w:r>
        <w:rPr>
          <w:rFonts w:ascii="Times New Roman"/>
          <w:b w:val="false"/>
          <w:i w:val="false"/>
          <w:color w:val="000000"/>
          <w:sz w:val="28"/>
        </w:rPr>
        <w:t xml:space="preserve"> </w:t>
      </w:r>
      <w:r>
        <w:rPr>
          <w:rFonts w:ascii="Times New Roman"/>
          <w:b w:val="false"/>
          <w:i/>
          <w:color w:val="000000"/>
          <w:sz w:val="28"/>
        </w:rPr>
        <w:t>Офтальмологические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p>
    <w:bookmarkEnd w:id="1541"/>
    <w:bookmarkStart w:name="z1629" w:id="1542"/>
    <w:p>
      <w:pPr>
        <w:spacing w:after="0"/>
        <w:ind w:left="0"/>
        <w:jc w:val="both"/>
      </w:pPr>
      <w:r>
        <w:rPr>
          <w:rFonts w:ascii="Times New Roman"/>
          <w:b w:val="false"/>
          <w:i w:val="false"/>
          <w:color w:val="000000"/>
          <w:sz w:val="28"/>
        </w:rPr>
        <w:t>
      Если лекарственный препарат является офтальмологическим, необходимо убедиться, что кегль шрифта текста достаточно велик и позволяет пациентам с нарушением остроты зрения с легкостью ознакомиться с ним. Это предполагает необходимость использовать листок-вкладыш большего размера или альтернативные дизайны его оформления (например, альбомная ориентация страницы) с целью максимального использования доступной площади.</w:t>
      </w:r>
    </w:p>
    <w:bookmarkEnd w:id="1542"/>
    <w:bookmarkStart w:name="z1630" w:id="1543"/>
    <w:p>
      <w:pPr>
        <w:spacing w:after="0"/>
        <w:ind w:left="0"/>
        <w:jc w:val="both"/>
      </w:pPr>
      <w:r>
        <w:rPr>
          <w:rFonts w:ascii="Times New Roman"/>
          <w:b w:val="false"/>
          <w:i w:val="false"/>
          <w:color w:val="000000"/>
          <w:sz w:val="28"/>
        </w:rPr>
        <w:t xml:space="preserve">
      </w:t>
      </w:r>
      <w:r>
        <w:rPr>
          <w:rFonts w:ascii="Times New Roman"/>
          <w:b/>
          <w:i w:val="false"/>
          <w:color w:val="000000"/>
          <w:sz w:val="28"/>
        </w:rPr>
        <w:t>6.3.</w:t>
      </w:r>
      <w:r>
        <w:rPr>
          <w:rFonts w:ascii="Times New Roman"/>
          <w:b w:val="false"/>
          <w:i w:val="false"/>
          <w:color w:val="000000"/>
          <w:sz w:val="28"/>
        </w:rPr>
        <w:t xml:space="preserve"> </w:t>
      </w:r>
      <w:r>
        <w:rPr>
          <w:rFonts w:ascii="Times New Roman"/>
          <w:b/>
          <w:i w:val="false"/>
          <w:color w:val="000000"/>
          <w:sz w:val="28"/>
        </w:rPr>
        <w:t>Ключевые</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пациента</w:t>
      </w:r>
      <w:r>
        <w:rPr>
          <w:rFonts w:ascii="Times New Roman"/>
          <w:b w:val="false"/>
          <w:i w:val="false"/>
          <w:color w:val="000000"/>
          <w:sz w:val="28"/>
        </w:rPr>
        <w:t xml:space="preserve"> </w:t>
      </w:r>
      <w:r>
        <w:rPr>
          <w:rFonts w:ascii="Times New Roman"/>
          <w:b/>
          <w:i w:val="false"/>
          <w:color w:val="000000"/>
          <w:sz w:val="28"/>
        </w:rPr>
        <w:t>сведения.</w:t>
      </w:r>
    </w:p>
    <w:bookmarkEnd w:id="1543"/>
    <w:bookmarkStart w:name="z1631" w:id="1544"/>
    <w:p>
      <w:pPr>
        <w:spacing w:after="0"/>
        <w:ind w:left="0"/>
        <w:jc w:val="both"/>
      </w:pPr>
      <w:r>
        <w:rPr>
          <w:rFonts w:ascii="Times New Roman"/>
          <w:b w:val="false"/>
          <w:i w:val="false"/>
          <w:color w:val="000000"/>
          <w:sz w:val="28"/>
        </w:rPr>
        <w:t>
      Перед написанием текста и размещением его на странице необходимо определить, какие сведения являются ключевыми для безопасного применения каждого лекарственного препарата. Это позволяет определить информацию, требующую отражения в заголовках, а также отдельные сведения, требующие выделения в тексте в интересах читающего.</w:t>
      </w:r>
    </w:p>
    <w:bookmarkEnd w:id="1544"/>
    <w:bookmarkStart w:name="z1632" w:id="1545"/>
    <w:p>
      <w:pPr>
        <w:spacing w:after="0"/>
        <w:ind w:left="0"/>
        <w:jc w:val="both"/>
      </w:pPr>
      <w:r>
        <w:rPr>
          <w:rFonts w:ascii="Times New Roman"/>
          <w:b w:val="false"/>
          <w:i w:val="false"/>
          <w:color w:val="000000"/>
          <w:sz w:val="28"/>
        </w:rPr>
        <w:t>
      Определив ключевые сведения для безопасного применения каждого лекарственного препарата, следует приступить к составлению опросного листа для пользовательского тестирования (если оно предусмотрено заявителем).</w:t>
      </w:r>
    </w:p>
    <w:bookmarkEnd w:id="1545"/>
    <w:bookmarkStart w:name="z1633" w:id="1546"/>
    <w:p>
      <w:pPr>
        <w:spacing w:after="0"/>
        <w:ind w:left="0"/>
        <w:jc w:val="both"/>
      </w:pPr>
      <w:r>
        <w:rPr>
          <w:rFonts w:ascii="Times New Roman"/>
          <w:b w:val="false"/>
          <w:i w:val="false"/>
          <w:color w:val="000000"/>
          <w:sz w:val="28"/>
        </w:rPr>
        <w:t xml:space="preserve">
      </w:t>
      </w:r>
      <w:r>
        <w:rPr>
          <w:rFonts w:ascii="Times New Roman"/>
          <w:b/>
          <w:i w:val="false"/>
          <w:color w:val="000000"/>
          <w:sz w:val="28"/>
        </w:rPr>
        <w:t>6.4.</w:t>
      </w:r>
      <w:r>
        <w:rPr>
          <w:rFonts w:ascii="Times New Roman"/>
          <w:b w:val="false"/>
          <w:i w:val="false"/>
          <w:color w:val="000000"/>
          <w:sz w:val="28"/>
        </w:rPr>
        <w:t xml:space="preserve"> </w:t>
      </w:r>
      <w:r>
        <w:rPr>
          <w:rFonts w:ascii="Times New Roman"/>
          <w:b/>
          <w:i w:val="false"/>
          <w:color w:val="000000"/>
          <w:sz w:val="28"/>
        </w:rPr>
        <w:t>Содействие</w:t>
      </w:r>
      <w:r>
        <w:rPr>
          <w:rFonts w:ascii="Times New Roman"/>
          <w:b w:val="false"/>
          <w:i w:val="false"/>
          <w:color w:val="000000"/>
          <w:sz w:val="28"/>
        </w:rPr>
        <w:t xml:space="preserve"> </w:t>
      </w:r>
      <w:r>
        <w:rPr>
          <w:rFonts w:ascii="Times New Roman"/>
          <w:b/>
          <w:i w:val="false"/>
          <w:color w:val="000000"/>
          <w:sz w:val="28"/>
        </w:rPr>
        <w:t>пациентам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навигации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документу.</w:t>
      </w:r>
    </w:p>
    <w:bookmarkEnd w:id="1546"/>
    <w:bookmarkStart w:name="z1634" w:id="1547"/>
    <w:p>
      <w:pPr>
        <w:spacing w:after="0"/>
        <w:ind w:left="0"/>
        <w:jc w:val="both"/>
      </w:pPr>
      <w:r>
        <w:rPr>
          <w:rFonts w:ascii="Times New Roman"/>
          <w:b w:val="false"/>
          <w:i w:val="false"/>
          <w:color w:val="000000"/>
          <w:sz w:val="28"/>
        </w:rPr>
        <w:t>
      Расположение информации в документе является важным аспектом. Порядок представления сведений, приведенный в разделе 4 настоящих требований, и использование шаблонов (в соответствии с приложением № 15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позволяют обеспечить правильное расположение информации в листке-вкладыше. При использовании шаблона в целях правильного расположения информации необходимо убедиться, что она переведена на язык, понятный целевой аудитории.</w:t>
      </w:r>
    </w:p>
    <w:bookmarkEnd w:id="1547"/>
    <w:bookmarkStart w:name="z1635" w:id="1548"/>
    <w:p>
      <w:pPr>
        <w:spacing w:after="0"/>
        <w:ind w:left="0"/>
        <w:jc w:val="both"/>
      </w:pPr>
      <w:r>
        <w:rPr>
          <w:rFonts w:ascii="Times New Roman"/>
          <w:b w:val="false"/>
          <w:i w:val="false"/>
          <w:color w:val="000000"/>
          <w:sz w:val="28"/>
        </w:rPr>
        <w:t>
      Необходимо продумать расположение заголовков и подзаголовков на странице, чтобы обеспечить возможность ориентации читающего в информации. Заголовки в листке-вкладыше являются ключевым инструментом, позволяющим пациенту увидеть структуру излагаемых сведений. Заголовки выполняют две функции:</w:t>
      </w:r>
    </w:p>
    <w:bookmarkEnd w:id="1548"/>
    <w:bookmarkStart w:name="z1636" w:id="1549"/>
    <w:p>
      <w:pPr>
        <w:spacing w:after="0"/>
        <w:ind w:left="0"/>
        <w:jc w:val="both"/>
      </w:pPr>
      <w:r>
        <w:rPr>
          <w:rFonts w:ascii="Times New Roman"/>
          <w:b w:val="false"/>
          <w:i w:val="false"/>
          <w:color w:val="000000"/>
          <w:sz w:val="28"/>
        </w:rPr>
        <w:t>
      обозначают начало раздела и позволяют пациенту найти искомые сведения;</w:t>
      </w:r>
    </w:p>
    <w:bookmarkEnd w:id="1549"/>
    <w:bookmarkStart w:name="z1637" w:id="1550"/>
    <w:p>
      <w:pPr>
        <w:spacing w:after="0"/>
        <w:ind w:left="0"/>
        <w:jc w:val="both"/>
      </w:pPr>
      <w:r>
        <w:rPr>
          <w:rFonts w:ascii="Times New Roman"/>
          <w:b w:val="false"/>
          <w:i w:val="false"/>
          <w:color w:val="000000"/>
          <w:sz w:val="28"/>
        </w:rPr>
        <w:t>
      отражают характер приводимой в разделе информации, позволяя читающему понять ее.</w:t>
      </w:r>
    </w:p>
    <w:bookmarkEnd w:id="1550"/>
    <w:bookmarkStart w:name="z1638" w:id="1551"/>
    <w:p>
      <w:pPr>
        <w:spacing w:after="0"/>
        <w:ind w:left="0"/>
        <w:jc w:val="both"/>
      </w:pPr>
      <w:r>
        <w:rPr>
          <w:rFonts w:ascii="Times New Roman"/>
          <w:b w:val="false"/>
          <w:i w:val="false"/>
          <w:color w:val="000000"/>
          <w:sz w:val="28"/>
        </w:rPr>
        <w:t>
      Заголовки должны визуально выделяться, чтобы читающий мог с легкостью отличить заголовок от остального текста. Это облегчает поиск по тексту определенного рода информации.</w:t>
      </w:r>
    </w:p>
    <w:bookmarkEnd w:id="1551"/>
    <w:bookmarkStart w:name="z1639" w:id="1552"/>
    <w:p>
      <w:pPr>
        <w:spacing w:after="0"/>
        <w:ind w:left="0"/>
        <w:jc w:val="both"/>
      </w:pPr>
      <w:r>
        <w:rPr>
          <w:rFonts w:ascii="Times New Roman"/>
          <w:b w:val="false"/>
          <w:i w:val="false"/>
          <w:color w:val="000000"/>
          <w:sz w:val="28"/>
        </w:rPr>
        <w:t>
      Выделение достигается несколькими способами, например:</w:t>
      </w:r>
    </w:p>
    <w:bookmarkEnd w:id="1552"/>
    <w:bookmarkStart w:name="z1640" w:id="1553"/>
    <w:p>
      <w:pPr>
        <w:spacing w:after="0"/>
        <w:ind w:left="0"/>
        <w:jc w:val="both"/>
      </w:pPr>
      <w:r>
        <w:rPr>
          <w:rFonts w:ascii="Times New Roman"/>
          <w:b w:val="false"/>
          <w:i w:val="false"/>
          <w:color w:val="000000"/>
          <w:sz w:val="28"/>
        </w:rPr>
        <w:t xml:space="preserve">
      обращенный текст – белые буквы на темном фоне; </w:t>
      </w:r>
    </w:p>
    <w:bookmarkEnd w:id="1553"/>
    <w:bookmarkStart w:name="z1641" w:id="1554"/>
    <w:p>
      <w:pPr>
        <w:spacing w:after="0"/>
        <w:ind w:left="0"/>
        <w:jc w:val="both"/>
      </w:pPr>
      <w:r>
        <w:rPr>
          <w:rFonts w:ascii="Times New Roman"/>
          <w:b w:val="false"/>
          <w:i w:val="false"/>
          <w:color w:val="000000"/>
          <w:sz w:val="28"/>
        </w:rPr>
        <w:t>
      увеличенный полужирный текст заголовка по сравнению с информацией, следующей за ним;</w:t>
      </w:r>
    </w:p>
    <w:bookmarkEnd w:id="1554"/>
    <w:bookmarkStart w:name="z1642" w:id="1555"/>
    <w:p>
      <w:pPr>
        <w:spacing w:after="0"/>
        <w:ind w:left="0"/>
        <w:jc w:val="both"/>
      </w:pPr>
      <w:r>
        <w:rPr>
          <w:rFonts w:ascii="Times New Roman"/>
          <w:b w:val="false"/>
          <w:i w:val="false"/>
          <w:color w:val="000000"/>
          <w:sz w:val="28"/>
        </w:rPr>
        <w:t>
      увеличенный текст заголовка с выраженным контрастным цветом по отношению к информации, следующей за ним.</w:t>
      </w:r>
    </w:p>
    <w:bookmarkEnd w:id="1555"/>
    <w:bookmarkStart w:name="z1643" w:id="1556"/>
    <w:p>
      <w:pPr>
        <w:spacing w:after="0"/>
        <w:ind w:left="0"/>
        <w:jc w:val="both"/>
      </w:pPr>
      <w:r>
        <w:rPr>
          <w:rFonts w:ascii="Times New Roman"/>
          <w:b w:val="false"/>
          <w:i w:val="false"/>
          <w:color w:val="000000"/>
          <w:sz w:val="28"/>
        </w:rPr>
        <w:t>
      Заголовки должны правильно отражать содержимое разделов и как правило быть короче информации, которая следует за ними.</w:t>
      </w:r>
    </w:p>
    <w:bookmarkEnd w:id="1556"/>
    <w:bookmarkStart w:name="z1644" w:id="1557"/>
    <w:p>
      <w:pPr>
        <w:spacing w:after="0"/>
        <w:ind w:left="0"/>
        <w:jc w:val="both"/>
      </w:pPr>
      <w:r>
        <w:rPr>
          <w:rFonts w:ascii="Times New Roman"/>
          <w:b w:val="false"/>
          <w:i w:val="false"/>
          <w:color w:val="000000"/>
          <w:sz w:val="28"/>
        </w:rPr>
        <w:t>
      В случае если разделы листка-вкладыша являются довольно длинными, используются подзаголовки, которые облегчают поиск в большом массиве информации. Наиболее часто система подзаголовков используется в разделе 2 листка-вкладыша. При использовании системы заголовков и подзаголовков необходимо обеспечить надлежащую их иерархию с целью разграничения сведений, которые представляются в этом разделе.</w:t>
      </w:r>
    </w:p>
    <w:bookmarkEnd w:id="1557"/>
    <w:bookmarkStart w:name="z1645" w:id="1558"/>
    <w:p>
      <w:pPr>
        <w:spacing w:after="0"/>
        <w:ind w:left="0"/>
        <w:jc w:val="both"/>
      </w:pPr>
      <w:r>
        <w:rPr>
          <w:rFonts w:ascii="Times New Roman"/>
          <w:b w:val="false"/>
          <w:i w:val="false"/>
          <w:color w:val="000000"/>
          <w:sz w:val="28"/>
        </w:rPr>
        <w:t xml:space="preserve">
      </w:t>
      </w:r>
      <w:r>
        <w:rPr>
          <w:rFonts w:ascii="Times New Roman"/>
          <w:b/>
          <w:i w:val="false"/>
          <w:color w:val="000000"/>
          <w:sz w:val="28"/>
        </w:rPr>
        <w:t>6.5.</w:t>
      </w:r>
      <w:r>
        <w:rPr>
          <w:rFonts w:ascii="Times New Roman"/>
          <w:b w:val="false"/>
          <w:i w:val="false"/>
          <w:color w:val="000000"/>
          <w:sz w:val="28"/>
        </w:rPr>
        <w:t xml:space="preserve"> </w:t>
      </w:r>
      <w:r>
        <w:rPr>
          <w:rFonts w:ascii="Times New Roman"/>
          <w:b/>
          <w:i w:val="false"/>
          <w:color w:val="000000"/>
          <w:sz w:val="28"/>
        </w:rPr>
        <w:t>Иные</w:t>
      </w:r>
      <w:r>
        <w:rPr>
          <w:rFonts w:ascii="Times New Roman"/>
          <w:b w:val="false"/>
          <w:i w:val="false"/>
          <w:color w:val="000000"/>
          <w:sz w:val="28"/>
        </w:rPr>
        <w:t xml:space="preserve"> </w:t>
      </w:r>
      <w:r>
        <w:rPr>
          <w:rFonts w:ascii="Times New Roman"/>
          <w:b/>
          <w:i w:val="false"/>
          <w:color w:val="000000"/>
          <w:sz w:val="28"/>
        </w:rPr>
        <w:t>аспекты,</w:t>
      </w:r>
      <w:r>
        <w:rPr>
          <w:rFonts w:ascii="Times New Roman"/>
          <w:b w:val="false"/>
          <w:i w:val="false"/>
          <w:color w:val="000000"/>
          <w:sz w:val="28"/>
        </w:rPr>
        <w:t xml:space="preserve"> </w:t>
      </w:r>
      <w:r>
        <w:rPr>
          <w:rFonts w:ascii="Times New Roman"/>
          <w:b/>
          <w:i w:val="false"/>
          <w:color w:val="000000"/>
          <w:sz w:val="28"/>
        </w:rPr>
        <w:t>подлежащие</w:t>
      </w:r>
      <w:r>
        <w:rPr>
          <w:rFonts w:ascii="Times New Roman"/>
          <w:b w:val="false"/>
          <w:i w:val="false"/>
          <w:color w:val="000000"/>
          <w:sz w:val="28"/>
        </w:rPr>
        <w:t xml:space="preserve"> </w:t>
      </w:r>
      <w:r>
        <w:rPr>
          <w:rFonts w:ascii="Times New Roman"/>
          <w:b/>
          <w:i w:val="false"/>
          <w:color w:val="000000"/>
          <w:sz w:val="28"/>
        </w:rPr>
        <w:t>учету</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разработке</w:t>
      </w:r>
      <w:r>
        <w:rPr>
          <w:rFonts w:ascii="Times New Roman"/>
          <w:b w:val="false"/>
          <w:i w:val="false"/>
          <w:color w:val="000000"/>
          <w:sz w:val="28"/>
        </w:rPr>
        <w:t xml:space="preserve"> </w:t>
      </w:r>
      <w:r>
        <w:rPr>
          <w:rFonts w:ascii="Times New Roman"/>
          <w:b/>
          <w:i w:val="false"/>
          <w:color w:val="000000"/>
          <w:sz w:val="28"/>
        </w:rPr>
        <w:t>листка-вкладыша.</w:t>
      </w:r>
    </w:p>
    <w:bookmarkEnd w:id="1558"/>
    <w:bookmarkStart w:name="z1646" w:id="1559"/>
    <w:p>
      <w:pPr>
        <w:spacing w:after="0"/>
        <w:ind w:left="0"/>
        <w:jc w:val="both"/>
      </w:pPr>
      <w:r>
        <w:rPr>
          <w:rFonts w:ascii="Times New Roman"/>
          <w:b w:val="false"/>
          <w:i w:val="false"/>
          <w:color w:val="000000"/>
          <w:sz w:val="28"/>
        </w:rPr>
        <w:t>
      К другим аспектам, которые целесообразно учесть при совершенствовании дизайна и верстки, относятся такие аспекты, как цвет, символы и пиктограммы, облегчающие понимание и поиск ключевой информации.</w:t>
      </w:r>
    </w:p>
    <w:bookmarkEnd w:id="1559"/>
    <w:bookmarkStart w:name="z1647" w:id="1560"/>
    <w:p>
      <w:pPr>
        <w:spacing w:after="0"/>
        <w:ind w:left="0"/>
        <w:jc w:val="both"/>
      </w:pPr>
      <w:r>
        <w:rPr>
          <w:rFonts w:ascii="Times New Roman"/>
          <w:b w:val="false"/>
          <w:i w:val="false"/>
          <w:color w:val="000000"/>
          <w:sz w:val="28"/>
        </w:rPr>
        <w:t>
      6.6. Дополнительные аспекты, касающиеся дизайна и верстки:</w:t>
      </w:r>
    </w:p>
    <w:bookmarkEnd w:id="1560"/>
    <w:bookmarkStart w:name="z1648" w:id="1561"/>
    <w:p>
      <w:pPr>
        <w:spacing w:after="0"/>
        <w:ind w:left="0"/>
        <w:jc w:val="both"/>
      </w:pPr>
      <w:r>
        <w:rPr>
          <w:rFonts w:ascii="Times New Roman"/>
          <w:b w:val="false"/>
          <w:i w:val="false"/>
          <w:color w:val="000000"/>
          <w:sz w:val="28"/>
        </w:rPr>
        <w:t>
      необходимо убедиться в преемственности расположения заголовков, а также выделить их, увеличив шрифт или выделив текст полужирным шрифтом;</w:t>
      </w:r>
    </w:p>
    <w:bookmarkEnd w:id="1561"/>
    <w:bookmarkStart w:name="z1649" w:id="1562"/>
    <w:p>
      <w:pPr>
        <w:spacing w:after="0"/>
        <w:ind w:left="0"/>
        <w:jc w:val="both"/>
      </w:pPr>
      <w:r>
        <w:rPr>
          <w:rFonts w:ascii="Times New Roman"/>
          <w:b w:val="false"/>
          <w:i w:val="false"/>
          <w:color w:val="000000"/>
          <w:sz w:val="28"/>
        </w:rPr>
        <w:t>
      рациональное использование цветов позволяет обеспечить хороший контраст, при этом злоупотребление цветовым оформлением может приводить к проблемам, связанным с пониманием пациентом информации;</w:t>
      </w:r>
    </w:p>
    <w:bookmarkEnd w:id="1562"/>
    <w:bookmarkStart w:name="z1650" w:id="1563"/>
    <w:p>
      <w:pPr>
        <w:spacing w:after="0"/>
        <w:ind w:left="0"/>
        <w:jc w:val="both"/>
      </w:pPr>
      <w:r>
        <w:rPr>
          <w:rFonts w:ascii="Times New Roman"/>
          <w:b w:val="false"/>
          <w:i w:val="false"/>
          <w:color w:val="000000"/>
          <w:sz w:val="28"/>
        </w:rPr>
        <w:t>
      допускается использовать предметный указатель для пациентов, особенно в буклетном формате листка-вкладыша, поскольку такой формат вызывает затруднения у пациентов в навигации по листку-вкладышу;</w:t>
      </w:r>
    </w:p>
    <w:bookmarkEnd w:id="1563"/>
    <w:bookmarkStart w:name="z1651" w:id="1564"/>
    <w:p>
      <w:pPr>
        <w:spacing w:after="0"/>
        <w:ind w:left="0"/>
        <w:jc w:val="both"/>
      </w:pPr>
      <w:r>
        <w:rPr>
          <w:rFonts w:ascii="Times New Roman"/>
          <w:b w:val="false"/>
          <w:i w:val="false"/>
          <w:color w:val="000000"/>
          <w:sz w:val="28"/>
        </w:rPr>
        <w:t>
      необходимо убедиться в использовании максимально возможного размера текста и надлежащего использования интервалов между частями текста. Плотный текст способствует снижению концентрации внимания пациента и затрудняет поиск необходимой информации;</w:t>
      </w:r>
    </w:p>
    <w:bookmarkEnd w:id="1564"/>
    <w:bookmarkStart w:name="z1652" w:id="1565"/>
    <w:p>
      <w:pPr>
        <w:spacing w:after="0"/>
        <w:ind w:left="0"/>
        <w:jc w:val="both"/>
      </w:pPr>
      <w:r>
        <w:rPr>
          <w:rFonts w:ascii="Times New Roman"/>
          <w:b w:val="false"/>
          <w:i w:val="false"/>
          <w:color w:val="000000"/>
          <w:sz w:val="28"/>
        </w:rPr>
        <w:t>
      длинные перечни нежелательных реакций выглядят устрашающе, поэтому целесообразно использовать ненумерованные списки таких нежелательных реакций. Необходимо сгруппировать нежелательные реакции по их серьезности и убедиться в понимании пациентами обстоятельств, требующих принятия неотложных мер;</w:t>
      </w:r>
    </w:p>
    <w:bookmarkEnd w:id="1565"/>
    <w:bookmarkStart w:name="z1653" w:id="1566"/>
    <w:p>
      <w:pPr>
        <w:spacing w:after="0"/>
        <w:ind w:left="0"/>
        <w:jc w:val="both"/>
      </w:pPr>
      <w:r>
        <w:rPr>
          <w:rFonts w:ascii="Times New Roman"/>
          <w:b w:val="false"/>
          <w:i w:val="false"/>
          <w:color w:val="000000"/>
          <w:sz w:val="28"/>
        </w:rPr>
        <w:t>
      необходимо убедиться, что взаимосвязанные сведения расположены рядом и не разнесены по различным колонкам или сторонам листка-вкладыша.</w:t>
      </w:r>
    </w:p>
    <w:bookmarkEnd w:id="1566"/>
    <w:bookmarkStart w:name="z1654" w:id="1567"/>
    <w:p>
      <w:pPr>
        <w:spacing w:after="0"/>
        <w:ind w:left="0"/>
        <w:jc w:val="both"/>
      </w:pPr>
      <w:r>
        <w:rPr>
          <w:rFonts w:ascii="Times New Roman"/>
          <w:b w:val="false"/>
          <w:i w:val="false"/>
          <w:color w:val="000000"/>
          <w:sz w:val="28"/>
        </w:rPr>
        <w:t>
      Для проверки качества подготовки информации в листке-вкладыше используется балльная оценка листка-вкладыша в соответствии с приложением № 18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67"/>
    <w:bookmarkStart w:name="z1655" w:id="1568"/>
    <w:p>
      <w:pPr>
        <w:spacing w:after="0"/>
        <w:ind w:left="0"/>
        <w:jc w:val="both"/>
      </w:pPr>
      <w:r>
        <w:rPr>
          <w:rFonts w:ascii="Times New Roman"/>
          <w:b w:val="false"/>
          <w:i w:val="false"/>
          <w:color w:val="000000"/>
          <w:sz w:val="28"/>
        </w:rPr>
        <w:t>
      Такая оценка позволяет быстро получить количественную характеристику качества листка-вкладыша и выявить необходимость внесения дополнительных изменений, способных повысить качество информации и оформления листка-вкладыша.</w:t>
      </w:r>
    </w:p>
    <w:bookmarkEnd w:id="1568"/>
    <w:bookmarkStart w:name="z1656" w:id="1569"/>
    <w:p>
      <w:pPr>
        <w:spacing w:after="0"/>
        <w:ind w:left="0"/>
        <w:jc w:val="left"/>
      </w:pPr>
      <w:r>
        <w:rPr>
          <w:rFonts w:ascii="Times New Roman"/>
          <w:b/>
          <w:i w:val="false"/>
          <w:color w:val="000000"/>
        </w:rPr>
        <w:t xml:space="preserve"> 7. Пользовательское тестирование</w:t>
      </w:r>
    </w:p>
    <w:bookmarkEnd w:id="1569"/>
    <w:bookmarkStart w:name="z1657" w:id="1570"/>
    <w:p>
      <w:pPr>
        <w:spacing w:after="0"/>
        <w:ind w:left="0"/>
        <w:jc w:val="both"/>
      </w:pPr>
      <w:r>
        <w:rPr>
          <w:rFonts w:ascii="Times New Roman"/>
          <w:b w:val="false"/>
          <w:i w:val="false"/>
          <w:color w:val="000000"/>
          <w:sz w:val="28"/>
        </w:rPr>
        <w:t>
      7.1. Цели проведения пользовательского тестирования.</w:t>
      </w:r>
    </w:p>
    <w:bookmarkEnd w:id="1570"/>
    <w:bookmarkStart w:name="z1658" w:id="1571"/>
    <w:p>
      <w:pPr>
        <w:spacing w:after="0"/>
        <w:ind w:left="0"/>
        <w:jc w:val="both"/>
      </w:pPr>
      <w:r>
        <w:rPr>
          <w:rFonts w:ascii="Times New Roman"/>
          <w:b w:val="false"/>
          <w:i w:val="false"/>
          <w:color w:val="000000"/>
          <w:sz w:val="28"/>
        </w:rPr>
        <w:t xml:space="preserve">
      Заявитель или держатель регистрационного удостоверения в целях обеспечения удобочитаемости, ясности и легкости восприятия листка-вкладыша учитывает результаты пользовательского тестирования в листке-вкладыше и, если предусмотрено, представляет уполномоченному органу (экспертной организации) государства-члена результаты тестирования. </w:t>
      </w:r>
    </w:p>
    <w:bookmarkEnd w:id="1571"/>
    <w:bookmarkStart w:name="z1659" w:id="1572"/>
    <w:p>
      <w:pPr>
        <w:spacing w:after="0"/>
        <w:ind w:left="0"/>
        <w:jc w:val="both"/>
      </w:pPr>
      <w:r>
        <w:rPr>
          <w:rFonts w:ascii="Times New Roman"/>
          <w:b w:val="false"/>
          <w:i w:val="false"/>
          <w:color w:val="000000"/>
          <w:sz w:val="28"/>
        </w:rPr>
        <w:t xml:space="preserve">
      Пользовательское тестирование или другие формы консультации с пациентами обеспечивают учет мнения пациентов об удобочитаемости, понятности и легкости восприятия листка-вкладыша, что обеспечивает формирование итоговой версии листка-вкладыша, позволяющей большинству потребителей лекарственного препарата принимать безопасные и правильные решения о его применении. </w:t>
      </w:r>
    </w:p>
    <w:bookmarkEnd w:id="1572"/>
    <w:bookmarkStart w:name="z1660" w:id="1573"/>
    <w:p>
      <w:pPr>
        <w:spacing w:after="0"/>
        <w:ind w:left="0"/>
        <w:jc w:val="both"/>
      </w:pPr>
      <w:r>
        <w:rPr>
          <w:rFonts w:ascii="Times New Roman"/>
          <w:b w:val="false"/>
          <w:i w:val="false"/>
          <w:color w:val="000000"/>
          <w:sz w:val="28"/>
        </w:rPr>
        <w:t>
      Результаты пользовательского тестирования (при наличии) включаются в модуль 1 регистрационного досье.</w:t>
      </w:r>
    </w:p>
    <w:bookmarkEnd w:id="1573"/>
    <w:bookmarkStart w:name="z1661" w:id="1574"/>
    <w:p>
      <w:pPr>
        <w:spacing w:after="0"/>
        <w:ind w:left="0"/>
        <w:jc w:val="both"/>
      </w:pPr>
      <w:r>
        <w:rPr>
          <w:rFonts w:ascii="Times New Roman"/>
          <w:b w:val="false"/>
          <w:i w:val="false"/>
          <w:color w:val="000000"/>
          <w:sz w:val="28"/>
        </w:rPr>
        <w:t>
      7.2. Организация проведения пользовательского тестирования</w:t>
      </w:r>
    </w:p>
    <w:bookmarkEnd w:id="1574"/>
    <w:bookmarkStart w:name="z1662" w:id="1575"/>
    <w:p>
      <w:pPr>
        <w:spacing w:after="0"/>
        <w:ind w:left="0"/>
        <w:jc w:val="both"/>
      </w:pPr>
      <w:r>
        <w:rPr>
          <w:rFonts w:ascii="Times New Roman"/>
          <w:b w:val="false"/>
          <w:i w:val="false"/>
          <w:color w:val="000000"/>
          <w:sz w:val="28"/>
        </w:rPr>
        <w:t>
      В приложении № 14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приводится один из вариантов методики проведения пользовательского тестирования листка-вкладыша, однако допускается возможность использования других методик, если они способны подтвердить способность пациентов использовать документ для поиска и понимания ключевых сведений, необходимых для безопасного применения конкретного лекарственного препарата.</w:t>
      </w:r>
    </w:p>
    <w:bookmarkEnd w:id="1575"/>
    <w:bookmarkStart w:name="z1663" w:id="1576"/>
    <w:p>
      <w:pPr>
        <w:spacing w:after="0"/>
        <w:ind w:left="0"/>
        <w:jc w:val="both"/>
      </w:pPr>
      <w:r>
        <w:rPr>
          <w:rFonts w:ascii="Times New Roman"/>
          <w:b w:val="false"/>
          <w:i w:val="false"/>
          <w:color w:val="000000"/>
          <w:sz w:val="28"/>
        </w:rPr>
        <w:t>
      Описанная методика представляет собой диагностический тест, демонстрирующий, в первую очередь, как работает листок-вкладыш на практике, а не подтверждающий качество смыслового наполнения текста (контроль последнего может проводиться, например, с помощью теста "Простого измерения сложности текста" (SMOGG)) и подтверждающий, что он является удобочитаемым, понятным и легким для восприятия потенциальными потребителями препарата. Этот инструмент разработки позволяет определить препятствия, снижающие способность понимания и использования потенциальными потребителями препарата представленной информации, а также выявить проблемные области, требующие дополнительного внимания. Эта методика как этап процесса разработки листка-вкладыша представляет собой особенную ценность. Если в ходе тестирования обнаруживаются препятствия для понимания информации, потребуется вносить тщательно продуманные изменения в целях совершенствования листка-вкладыша.</w:t>
      </w:r>
    </w:p>
    <w:bookmarkEnd w:id="1576"/>
    <w:bookmarkStart w:name="z1664" w:id="1577"/>
    <w:p>
      <w:pPr>
        <w:spacing w:after="0"/>
        <w:ind w:left="0"/>
        <w:jc w:val="both"/>
      </w:pPr>
      <w:r>
        <w:rPr>
          <w:rFonts w:ascii="Times New Roman"/>
          <w:b w:val="false"/>
          <w:i w:val="false"/>
          <w:color w:val="000000"/>
          <w:sz w:val="28"/>
        </w:rPr>
        <w:t>
      Допускается использовать иные методики пользовательского тестирования, которые также должны приниматься уполномоченными органами (экспертными организациями) государств-членов при экспертизе регистрационного досье. Важно проводить индивидуальные интервью в рамках пользовательского тестирования с целью понимания, каким образом пациенты ориентируются в представленной информации.</w:t>
      </w:r>
    </w:p>
    <w:bookmarkEnd w:id="1577"/>
    <w:bookmarkStart w:name="z1665" w:id="1578"/>
    <w:p>
      <w:pPr>
        <w:spacing w:after="0"/>
        <w:ind w:left="0"/>
        <w:jc w:val="both"/>
      </w:pPr>
      <w:r>
        <w:rPr>
          <w:rFonts w:ascii="Times New Roman"/>
          <w:b w:val="false"/>
          <w:i w:val="false"/>
          <w:color w:val="000000"/>
          <w:sz w:val="28"/>
        </w:rPr>
        <w:t>
      При рассмотрении материалов регистрационного досье уполномоченные органы (экспертные организации) государств-членов не вправе требовать использования какой-либо определенной методики тестирования, а выполняют оценку данных, подтверждающих, что люди, которые будут пользоваться листком-вкладышем, способны найти необходимую информацию и должным образом воспользоваться ею.</w:t>
      </w:r>
    </w:p>
    <w:bookmarkEnd w:id="1578"/>
    <w:bookmarkStart w:name="z1666" w:id="1579"/>
    <w:p>
      <w:pPr>
        <w:spacing w:after="0"/>
        <w:ind w:left="0"/>
        <w:jc w:val="both"/>
      </w:pPr>
      <w:r>
        <w:rPr>
          <w:rFonts w:ascii="Times New Roman"/>
          <w:b w:val="false"/>
          <w:i w:val="false"/>
          <w:color w:val="000000"/>
          <w:sz w:val="28"/>
        </w:rPr>
        <w:t>
      При организации проведения пользовательского тестирования держателю регистрационного удостоверения необходимо убедиться в том, что:</w:t>
      </w:r>
    </w:p>
    <w:bookmarkEnd w:id="1579"/>
    <w:bookmarkStart w:name="z1667" w:id="1580"/>
    <w:p>
      <w:pPr>
        <w:spacing w:after="0"/>
        <w:ind w:left="0"/>
        <w:jc w:val="both"/>
      </w:pPr>
      <w:r>
        <w:rPr>
          <w:rFonts w:ascii="Times New Roman"/>
          <w:b w:val="false"/>
          <w:i w:val="false"/>
          <w:color w:val="000000"/>
          <w:sz w:val="28"/>
        </w:rPr>
        <w:t>
      перед тестированием однозначно определена наиболее важная информация (например, предназначение лекарственного препарата, режим его дозирования, а также значимые нежелательные реакции и особые указания). Эта информация будет зависеть от действующего вещества рассматриваемого лекарственного препарата. Вопросы, задаваемые участникам тестирования, должны охватывать ключевые сведения, необходимые для безопасного применения. Ключевые сведения для безопасного применения будут содержаться в разделах 1 – 4 листка-вкладыша, однако распределение или широта охвата вопросами информации о лекарственном препарате будут отличаться от одного препарата к другому. Несмотря на то, что для некоторых лекарственных препаратов может потребоваться составление вопросов на основании разделов 5 или 6 листка-вкладыша, такие случаи, как правило, редки. Необходимо убедиться во включении в опросный лист всех ключевых сведений по безопасному применению лекарственного препарата;</w:t>
      </w:r>
    </w:p>
    <w:bookmarkEnd w:id="1580"/>
    <w:bookmarkStart w:name="z1668" w:id="1581"/>
    <w:p>
      <w:pPr>
        <w:spacing w:after="0"/>
        <w:ind w:left="0"/>
        <w:jc w:val="both"/>
      </w:pPr>
      <w:r>
        <w:rPr>
          <w:rFonts w:ascii="Times New Roman"/>
          <w:b w:val="false"/>
          <w:i w:val="false"/>
          <w:color w:val="000000"/>
          <w:sz w:val="28"/>
        </w:rPr>
        <w:t>
      субъекты из исследуемых выборок наиболее вероятно могут воспользоваться листком-вкладышем (включая лиц, осуществляющих уход). Тестировать все популяции пациентов при всех возможных обстоятельствах не требуется, достаточно включить лиц, способных представить, что они находятся в состоянии, при котором применяется данный лекарственный препарат. Во избежание недопонимания не допускается включать сведения, предназначенные для медицинских работников и других лиц, работающих с лекарственными препаратами. Лица, знакомые с лекарственным препаратам, как правило, не должны быть участниками пользовательского тестирования, однако информацию, полученную от этих лиц, допускается использовать для подготовки дизайна листка-вкладыша;</w:t>
      </w:r>
    </w:p>
    <w:bookmarkEnd w:id="1581"/>
    <w:bookmarkStart w:name="z1669" w:id="1582"/>
    <w:p>
      <w:pPr>
        <w:spacing w:after="0"/>
        <w:ind w:left="0"/>
        <w:jc w:val="both"/>
      </w:pPr>
      <w:r>
        <w:rPr>
          <w:rFonts w:ascii="Times New Roman"/>
          <w:b w:val="false"/>
          <w:i w:val="false"/>
          <w:color w:val="000000"/>
          <w:sz w:val="28"/>
        </w:rPr>
        <w:t>
      приведены убедительные доказательства, что участники тестирования смогли найти и должным образом воспользоваться информацией. Вопросы, включенные в протокол тестирования, также подвергаются в процессе рассмотрения регистрационного досье экспертизе относительно того, насколько хорошо они отражают выявленные ключевые сведения по безопасности. Вопросы должны быть открытыми, должны позволять участнику тестирования представить себя в определенной ситуации и не должны подсказывать ему ответ, содержащийся в листке-вкладыше. Каждый вопрос должен быть составлен надлежащим образом. Накопление данных, неспособность нахождения или понимания участниками одного или более значимых вопросов, не допускается. Экспертам необходимо проверить заданные участникам значимые вопросы и соответствие результатов ответа на каждый вопрос критериям успешности, выработанным до начала тестирования.</w:t>
      </w:r>
    </w:p>
    <w:bookmarkEnd w:id="1582"/>
    <w:bookmarkStart w:name="z1670" w:id="1583"/>
    <w:p>
      <w:pPr>
        <w:spacing w:after="0"/>
        <w:ind w:left="0"/>
        <w:jc w:val="both"/>
      </w:pPr>
      <w:r>
        <w:rPr>
          <w:rFonts w:ascii="Times New Roman"/>
          <w:b w:val="false"/>
          <w:i w:val="false"/>
          <w:color w:val="000000"/>
          <w:sz w:val="28"/>
        </w:rPr>
        <w:t xml:space="preserve">
      </w:t>
      </w:r>
      <w:r>
        <w:rPr>
          <w:rFonts w:ascii="Times New Roman"/>
          <w:b w:val="false"/>
          <w:i/>
          <w:color w:val="000000"/>
          <w:sz w:val="28"/>
        </w:rPr>
        <w:t>7.2.1.</w:t>
      </w:r>
      <w:r>
        <w:rPr>
          <w:rFonts w:ascii="Times New Roman"/>
          <w:b w:val="false"/>
          <w:i w:val="false"/>
          <w:color w:val="000000"/>
          <w:sz w:val="28"/>
        </w:rPr>
        <w:t xml:space="preserve"> </w:t>
      </w:r>
      <w:r>
        <w:rPr>
          <w:rFonts w:ascii="Times New Roman"/>
          <w:b w:val="false"/>
          <w:i/>
          <w:color w:val="000000"/>
          <w:sz w:val="28"/>
        </w:rPr>
        <w:t>Интерпретация</w:t>
      </w:r>
      <w:r>
        <w:rPr>
          <w:rFonts w:ascii="Times New Roman"/>
          <w:b w:val="false"/>
          <w:i w:val="false"/>
          <w:color w:val="000000"/>
          <w:sz w:val="28"/>
        </w:rPr>
        <w:t xml:space="preserve"> </w:t>
      </w:r>
      <w:r>
        <w:rPr>
          <w:rFonts w:ascii="Times New Roman"/>
          <w:b w:val="false"/>
          <w:i/>
          <w:color w:val="000000"/>
          <w:sz w:val="28"/>
        </w:rPr>
        <w:t>критериев</w:t>
      </w:r>
      <w:r>
        <w:rPr>
          <w:rFonts w:ascii="Times New Roman"/>
          <w:b w:val="false"/>
          <w:i w:val="false"/>
          <w:color w:val="000000"/>
          <w:sz w:val="28"/>
        </w:rPr>
        <w:t xml:space="preserve"> </w:t>
      </w:r>
      <w:r>
        <w:rPr>
          <w:rFonts w:ascii="Times New Roman"/>
          <w:b w:val="false"/>
          <w:i/>
          <w:color w:val="000000"/>
          <w:sz w:val="28"/>
        </w:rPr>
        <w:t>успеха.</w:t>
      </w:r>
    </w:p>
    <w:bookmarkEnd w:id="1583"/>
    <w:bookmarkStart w:name="z1671" w:id="1584"/>
    <w:p>
      <w:pPr>
        <w:spacing w:after="0"/>
        <w:ind w:left="0"/>
        <w:jc w:val="both"/>
      </w:pPr>
      <w:r>
        <w:rPr>
          <w:rFonts w:ascii="Times New Roman"/>
          <w:b w:val="false"/>
          <w:i w:val="false"/>
          <w:color w:val="000000"/>
          <w:sz w:val="28"/>
        </w:rPr>
        <w:t xml:space="preserve">
      Критерии успеха предполагают, что 90 % грамотных взрослых лиц должны быть способны найти сведения и 90 % из них должны быть способны понять информацию. В рамках двух групп, каждая из которых состоит из 10 участников, необходимо, чтобы информация в листке-вкладыше была найдена и понята 16 из 20 участников. Если результаты не достигают этих значений, необходимо пересмотреть листок-вкладыш и провести дополнительное тестирование. </w:t>
      </w:r>
    </w:p>
    <w:bookmarkEnd w:id="1584"/>
    <w:bookmarkStart w:name="z1672" w:id="1585"/>
    <w:p>
      <w:pPr>
        <w:spacing w:after="0"/>
        <w:ind w:left="0"/>
        <w:jc w:val="both"/>
      </w:pPr>
      <w:r>
        <w:rPr>
          <w:rFonts w:ascii="Times New Roman"/>
          <w:b w:val="false"/>
          <w:i w:val="false"/>
          <w:color w:val="000000"/>
          <w:sz w:val="28"/>
        </w:rPr>
        <w:t>
      Если используются альтернативные методики тестирования, критерии успеха могут быть иными. Тем не менее независимо от критериев успеха каждый вопрос должен сам по себе соответствовать таким критериям.</w:t>
      </w:r>
    </w:p>
    <w:bookmarkEnd w:id="1585"/>
    <w:bookmarkStart w:name="z1673" w:id="1586"/>
    <w:p>
      <w:pPr>
        <w:spacing w:after="0"/>
        <w:ind w:left="0"/>
        <w:jc w:val="both"/>
      </w:pPr>
      <w:r>
        <w:rPr>
          <w:rFonts w:ascii="Times New Roman"/>
          <w:b w:val="false"/>
          <w:i w:val="false"/>
          <w:color w:val="000000"/>
          <w:sz w:val="28"/>
        </w:rPr>
        <w:t xml:space="preserve">
      </w:t>
      </w:r>
      <w:r>
        <w:rPr>
          <w:rFonts w:ascii="Times New Roman"/>
          <w:b w:val="false"/>
          <w:i/>
          <w:color w:val="000000"/>
          <w:sz w:val="28"/>
        </w:rPr>
        <w:t>7.2.2.</w:t>
      </w:r>
      <w:r>
        <w:rPr>
          <w:rFonts w:ascii="Times New Roman"/>
          <w:b w:val="false"/>
          <w:i w:val="false"/>
          <w:color w:val="000000"/>
          <w:sz w:val="28"/>
        </w:rPr>
        <w:t xml:space="preserve"> </w:t>
      </w:r>
      <w:r>
        <w:rPr>
          <w:rFonts w:ascii="Times New Roman"/>
          <w:b w:val="false"/>
          <w:i/>
          <w:color w:val="000000"/>
          <w:sz w:val="28"/>
        </w:rPr>
        <w:t>Подготовка</w:t>
      </w:r>
      <w:r>
        <w:rPr>
          <w:rFonts w:ascii="Times New Roman"/>
          <w:b w:val="false"/>
          <w:i w:val="false"/>
          <w:color w:val="000000"/>
          <w:sz w:val="28"/>
        </w:rPr>
        <w:t xml:space="preserve"> </w:t>
      </w:r>
      <w:r>
        <w:rPr>
          <w:rFonts w:ascii="Times New Roman"/>
          <w:b w:val="false"/>
          <w:i/>
          <w:color w:val="000000"/>
          <w:sz w:val="28"/>
        </w:rPr>
        <w:t>отчета,</w:t>
      </w:r>
      <w:r>
        <w:rPr>
          <w:rFonts w:ascii="Times New Roman"/>
          <w:b w:val="false"/>
          <w:i w:val="false"/>
          <w:color w:val="000000"/>
          <w:sz w:val="28"/>
        </w:rPr>
        <w:t xml:space="preserve"> </w:t>
      </w:r>
      <w:r>
        <w:rPr>
          <w:rFonts w:ascii="Times New Roman"/>
          <w:b w:val="false"/>
          <w:i/>
          <w:color w:val="000000"/>
          <w:sz w:val="28"/>
        </w:rPr>
        <w:t>включаемого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регистрационное</w:t>
      </w:r>
      <w:r>
        <w:rPr>
          <w:rFonts w:ascii="Times New Roman"/>
          <w:b w:val="false"/>
          <w:i w:val="false"/>
          <w:color w:val="000000"/>
          <w:sz w:val="28"/>
        </w:rPr>
        <w:t xml:space="preserve"> </w:t>
      </w:r>
      <w:r>
        <w:rPr>
          <w:rFonts w:ascii="Times New Roman"/>
          <w:b w:val="false"/>
          <w:i/>
          <w:color w:val="000000"/>
          <w:sz w:val="28"/>
        </w:rPr>
        <w:t>досье.</w:t>
      </w:r>
    </w:p>
    <w:bookmarkEnd w:id="1586"/>
    <w:bookmarkStart w:name="z1674" w:id="1587"/>
    <w:p>
      <w:pPr>
        <w:spacing w:after="0"/>
        <w:ind w:left="0"/>
        <w:jc w:val="both"/>
      </w:pPr>
      <w:r>
        <w:rPr>
          <w:rFonts w:ascii="Times New Roman"/>
          <w:b w:val="false"/>
          <w:i w:val="false"/>
          <w:color w:val="000000"/>
          <w:sz w:val="28"/>
        </w:rPr>
        <w:t xml:space="preserve">
      При составлении отчета, включаемого в регистрационное досье, необходимо учесть опубликованные рекомендации, указанные в подпункте 4.11. Отчет по результатам пользовательского тестирования содержит следующие разделы: </w:t>
      </w:r>
    </w:p>
    <w:bookmarkEnd w:id="1587"/>
    <w:bookmarkStart w:name="z1675" w:id="1588"/>
    <w:p>
      <w:pPr>
        <w:spacing w:after="0"/>
        <w:ind w:left="0"/>
        <w:jc w:val="both"/>
      </w:pPr>
      <w:r>
        <w:rPr>
          <w:rFonts w:ascii="Times New Roman"/>
          <w:b w:val="false"/>
          <w:i w:val="false"/>
          <w:color w:val="000000"/>
          <w:sz w:val="28"/>
        </w:rPr>
        <w:t>
      7.2.2.1. Ключевые сведения для безопасного применения.</w:t>
      </w:r>
    </w:p>
    <w:bookmarkEnd w:id="1588"/>
    <w:bookmarkStart w:name="z1676" w:id="1589"/>
    <w:p>
      <w:pPr>
        <w:spacing w:after="0"/>
        <w:ind w:left="0"/>
        <w:jc w:val="both"/>
      </w:pPr>
      <w:r>
        <w:rPr>
          <w:rFonts w:ascii="Times New Roman"/>
          <w:b w:val="false"/>
          <w:i w:val="false"/>
          <w:color w:val="000000"/>
          <w:sz w:val="28"/>
        </w:rPr>
        <w:t>
      Такие сведения необходимо определить заранее для каждого лекарственного препарата. Необходимо описать, на основании чего получены вопросы, ориентируясь на ключевые сведения по безопасному применению лекарственного препарата;</w:t>
      </w:r>
    </w:p>
    <w:bookmarkEnd w:id="1589"/>
    <w:bookmarkStart w:name="z1677" w:id="1590"/>
    <w:p>
      <w:pPr>
        <w:spacing w:after="0"/>
        <w:ind w:left="0"/>
        <w:jc w:val="both"/>
      </w:pPr>
      <w:r>
        <w:rPr>
          <w:rFonts w:ascii="Times New Roman"/>
          <w:b w:val="false"/>
          <w:i w:val="false"/>
          <w:color w:val="000000"/>
          <w:sz w:val="28"/>
        </w:rPr>
        <w:t>
      7.2.2.2. Выбор участников и их демографические характеристики.</w:t>
      </w:r>
    </w:p>
    <w:bookmarkEnd w:id="1590"/>
    <w:bookmarkStart w:name="z1678" w:id="1591"/>
    <w:p>
      <w:pPr>
        <w:spacing w:after="0"/>
        <w:ind w:left="0"/>
        <w:jc w:val="both"/>
      </w:pPr>
      <w:r>
        <w:rPr>
          <w:rFonts w:ascii="Times New Roman"/>
          <w:b w:val="false"/>
          <w:i w:val="false"/>
          <w:color w:val="000000"/>
          <w:sz w:val="28"/>
        </w:rPr>
        <w:t>
      Необходимо описать, насколько тестируемая популяция отражает наиболее вероятную популяцию пациентов, принимающих лекарственный препарат как по полу, так и по возрастному диапазону.</w:t>
      </w:r>
    </w:p>
    <w:bookmarkEnd w:id="1591"/>
    <w:bookmarkStart w:name="z1679" w:id="1592"/>
    <w:p>
      <w:pPr>
        <w:spacing w:after="0"/>
        <w:ind w:left="0"/>
        <w:jc w:val="both"/>
      </w:pPr>
      <w:r>
        <w:rPr>
          <w:rFonts w:ascii="Times New Roman"/>
          <w:b w:val="false"/>
          <w:i w:val="false"/>
          <w:color w:val="000000"/>
          <w:sz w:val="28"/>
        </w:rPr>
        <w:t>
      В целях исключения систематических ошибок (bias) необходимо описать критерии невключения в тестирование и уровень образования участников;</w:t>
      </w:r>
    </w:p>
    <w:bookmarkEnd w:id="1592"/>
    <w:bookmarkStart w:name="z1680" w:id="1593"/>
    <w:p>
      <w:pPr>
        <w:spacing w:after="0"/>
        <w:ind w:left="0"/>
        <w:jc w:val="both"/>
      </w:pPr>
      <w:r>
        <w:rPr>
          <w:rFonts w:ascii="Times New Roman"/>
          <w:b w:val="false"/>
          <w:i w:val="false"/>
          <w:color w:val="000000"/>
          <w:sz w:val="28"/>
        </w:rPr>
        <w:t>
      7.2.2.3. Анализ по каждой протестированной группе.</w:t>
      </w:r>
    </w:p>
    <w:bookmarkEnd w:id="1593"/>
    <w:bookmarkStart w:name="z1681" w:id="1594"/>
    <w:p>
      <w:pPr>
        <w:spacing w:after="0"/>
        <w:ind w:left="0"/>
        <w:jc w:val="both"/>
      </w:pPr>
      <w:r>
        <w:rPr>
          <w:rFonts w:ascii="Times New Roman"/>
          <w:b w:val="false"/>
          <w:i w:val="false"/>
          <w:color w:val="000000"/>
          <w:sz w:val="28"/>
        </w:rPr>
        <w:t>
      Графическое представление является надлежащим способом донесения информации, однако графики должны быть четко промаркированы и легко поддаваться интерпретации.</w:t>
      </w:r>
    </w:p>
    <w:bookmarkEnd w:id="1594"/>
    <w:bookmarkStart w:name="z1682" w:id="1595"/>
    <w:p>
      <w:pPr>
        <w:spacing w:after="0"/>
        <w:ind w:left="0"/>
        <w:jc w:val="both"/>
      </w:pPr>
      <w:r>
        <w:rPr>
          <w:rFonts w:ascii="Times New Roman"/>
          <w:b w:val="false"/>
          <w:i w:val="false"/>
          <w:color w:val="000000"/>
          <w:sz w:val="28"/>
        </w:rPr>
        <w:t>
      Каждый вопрос должен выдержать соответствие критериям успеха.</w:t>
      </w:r>
    </w:p>
    <w:bookmarkEnd w:id="1595"/>
    <w:bookmarkStart w:name="z1683" w:id="1596"/>
    <w:p>
      <w:pPr>
        <w:spacing w:after="0"/>
        <w:ind w:left="0"/>
        <w:jc w:val="both"/>
      </w:pPr>
      <w:r>
        <w:rPr>
          <w:rFonts w:ascii="Times New Roman"/>
          <w:b w:val="false"/>
          <w:i w:val="false"/>
          <w:color w:val="000000"/>
          <w:sz w:val="28"/>
        </w:rPr>
        <w:t>
      Необходимо идентифицировать вопросы, с которыми у участников возникли затруднения (например, затруднения при поиске и (или) понимании информации).</w:t>
      </w:r>
    </w:p>
    <w:bookmarkEnd w:id="1596"/>
    <w:bookmarkStart w:name="z1684" w:id="1597"/>
    <w:p>
      <w:pPr>
        <w:spacing w:after="0"/>
        <w:ind w:left="0"/>
        <w:jc w:val="both"/>
      </w:pPr>
      <w:r>
        <w:rPr>
          <w:rFonts w:ascii="Times New Roman"/>
          <w:b w:val="false"/>
          <w:i w:val="false"/>
          <w:color w:val="000000"/>
          <w:sz w:val="28"/>
        </w:rPr>
        <w:t>
      При использовании субъективных критериев, таких как "легко", "с затруднениями" и др., необходимо описать, каким образом участники тестирования находили информацию. Необходимо учитывать, что использование субъективных критериев, имеющих дополнительные оценочные значения в виде выражений "с затруднениями" или "с большими затруднениями", является причиной отказа в признании результатов пользовательского тестирования. В этой связи необходимо проанализировать, насколько легкость поиска информации была улучшена при внесении изменений в листок-вкладыш. Необходимо предложить изменения в листок-вкладыш, устраняющие такие затруднения.</w:t>
      </w:r>
    </w:p>
    <w:bookmarkEnd w:id="1597"/>
    <w:bookmarkStart w:name="z1685" w:id="1598"/>
    <w:p>
      <w:pPr>
        <w:spacing w:after="0"/>
        <w:ind w:left="0"/>
        <w:jc w:val="both"/>
      </w:pPr>
      <w:r>
        <w:rPr>
          <w:rFonts w:ascii="Times New Roman"/>
          <w:b w:val="false"/>
          <w:i w:val="false"/>
          <w:color w:val="000000"/>
          <w:sz w:val="28"/>
        </w:rPr>
        <w:t>
      После изменения листка-вкладыша необходимо повторно провести тестирование и составить по нему отчет;</w:t>
      </w:r>
    </w:p>
    <w:bookmarkEnd w:id="1598"/>
    <w:bookmarkStart w:name="z1686" w:id="1599"/>
    <w:p>
      <w:pPr>
        <w:spacing w:after="0"/>
        <w:ind w:left="0"/>
        <w:jc w:val="both"/>
      </w:pPr>
      <w:r>
        <w:rPr>
          <w:rFonts w:ascii="Times New Roman"/>
          <w:b w:val="false"/>
          <w:i w:val="false"/>
          <w:color w:val="000000"/>
          <w:sz w:val="28"/>
        </w:rPr>
        <w:t>
      7.2.2.4. Характеристика обратной связи со стороны участников тестирования относительно листка-вкладыша и представление изменений, учитывающих все вопросы общего характера;</w:t>
      </w:r>
    </w:p>
    <w:bookmarkEnd w:id="1599"/>
    <w:bookmarkStart w:name="z1687" w:id="1600"/>
    <w:p>
      <w:pPr>
        <w:spacing w:after="0"/>
        <w:ind w:left="0"/>
        <w:jc w:val="both"/>
      </w:pPr>
      <w:r>
        <w:rPr>
          <w:rFonts w:ascii="Times New Roman"/>
          <w:b w:val="false"/>
          <w:i w:val="false"/>
          <w:color w:val="000000"/>
          <w:sz w:val="28"/>
        </w:rPr>
        <w:t>
      7.2.2.5. Все версии листка-вкладыша;</w:t>
      </w:r>
    </w:p>
    <w:bookmarkEnd w:id="1600"/>
    <w:bookmarkStart w:name="z1688" w:id="1601"/>
    <w:p>
      <w:pPr>
        <w:spacing w:after="0"/>
        <w:ind w:left="0"/>
        <w:jc w:val="both"/>
      </w:pPr>
      <w:r>
        <w:rPr>
          <w:rFonts w:ascii="Times New Roman"/>
          <w:b w:val="false"/>
          <w:i w:val="false"/>
          <w:color w:val="000000"/>
          <w:sz w:val="28"/>
        </w:rPr>
        <w:t>
      7.2.2.6. Первичные данные, полученные по результатам интервью, не представляются, достаточно представить резюме устных ответов. При необходимости получения дополнительных сведений, уполномоченный орган (экспертная организация) государства-члена направляет в ходе проведения экспертизы запрос заявителю или держателю регистрационного удостоверения о необходимости их представления.</w:t>
      </w:r>
    </w:p>
    <w:bookmarkEnd w:id="1601"/>
    <w:bookmarkStart w:name="z1689" w:id="1602"/>
    <w:p>
      <w:pPr>
        <w:spacing w:after="0"/>
        <w:ind w:left="0"/>
        <w:jc w:val="both"/>
      </w:pPr>
      <w:r>
        <w:rPr>
          <w:rFonts w:ascii="Times New Roman"/>
          <w:b w:val="false"/>
          <w:i w:val="false"/>
          <w:color w:val="000000"/>
          <w:sz w:val="28"/>
        </w:rPr>
        <w:t>
      Индивидуальные сведения о тестировании каждого участника представлять не требуется. Поскольку тестированию подвергается листок-вкладыш, а не участники, такие данные не являются значимыми.</w:t>
      </w:r>
    </w:p>
    <w:bookmarkEnd w:id="1602"/>
    <w:bookmarkStart w:name="z1690" w:id="1603"/>
    <w:p>
      <w:pPr>
        <w:spacing w:after="0"/>
        <w:ind w:left="0"/>
        <w:jc w:val="both"/>
      </w:pPr>
      <w:r>
        <w:rPr>
          <w:rFonts w:ascii="Times New Roman"/>
          <w:b w:val="false"/>
          <w:i w:val="false"/>
          <w:color w:val="000000"/>
          <w:sz w:val="28"/>
        </w:rPr>
        <w:t>
      7.3. Обстоятельства, требующие проведения тестирования.</w:t>
      </w:r>
    </w:p>
    <w:bookmarkEnd w:id="1603"/>
    <w:bookmarkStart w:name="z1691" w:id="1604"/>
    <w:p>
      <w:pPr>
        <w:spacing w:after="0"/>
        <w:ind w:left="0"/>
        <w:jc w:val="both"/>
      </w:pPr>
      <w:r>
        <w:rPr>
          <w:rFonts w:ascii="Times New Roman"/>
          <w:b w:val="false"/>
          <w:i w:val="false"/>
          <w:color w:val="000000"/>
          <w:sz w:val="28"/>
        </w:rPr>
        <w:t>
      При проведении пользовательского или иного тестирования необходимо использовать полноцветный макет листка-вкладыша лекарственного препарата. Не допускается использовать текстовую версию, поскольку дизайн и верстка оказывают существенное влияние на способность пациента находить и понимать ключевые сведения для безопасного применения лекарственного препарата.</w:t>
      </w:r>
    </w:p>
    <w:bookmarkEnd w:id="1604"/>
    <w:bookmarkStart w:name="z1692" w:id="1605"/>
    <w:p>
      <w:pPr>
        <w:spacing w:after="0"/>
        <w:ind w:left="0"/>
        <w:jc w:val="both"/>
      </w:pPr>
      <w:r>
        <w:rPr>
          <w:rFonts w:ascii="Times New Roman"/>
          <w:b w:val="false"/>
          <w:i w:val="false"/>
          <w:color w:val="000000"/>
          <w:sz w:val="28"/>
        </w:rPr>
        <w:t xml:space="preserve">
      Заявителю или держателю регистрационного удостоверения следует предусмотреть проведение пользовательского или аналогичного тестирования листка-вкладыша для следующих лекарственных препаратов: </w:t>
      </w:r>
    </w:p>
    <w:bookmarkEnd w:id="1605"/>
    <w:bookmarkStart w:name="z1693" w:id="1606"/>
    <w:p>
      <w:pPr>
        <w:spacing w:after="0"/>
        <w:ind w:left="0"/>
        <w:jc w:val="both"/>
      </w:pPr>
      <w:r>
        <w:rPr>
          <w:rFonts w:ascii="Times New Roman"/>
          <w:b w:val="false"/>
          <w:i w:val="false"/>
          <w:color w:val="000000"/>
          <w:sz w:val="28"/>
        </w:rPr>
        <w:t xml:space="preserve">
      а) лекарственные препараты, содержащие новые действующие вещества или выпускаемые в принципиально новых лекарственных формах (например, с другим способом применения или путем введения). При этом под новыми действующими веществами понимаются вещества, входящие в состав оригинальных лекарственных препаратов или при отсутствии оригинальных – в состав первых лекарственных препаратов, заявленных на регистрацию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w:t>
      </w:r>
    </w:p>
    <w:bookmarkEnd w:id="1606"/>
    <w:bookmarkStart w:name="z1694" w:id="1607"/>
    <w:p>
      <w:pPr>
        <w:spacing w:after="0"/>
        <w:ind w:left="0"/>
        <w:jc w:val="both"/>
      </w:pPr>
      <w:r>
        <w:rPr>
          <w:rFonts w:ascii="Times New Roman"/>
          <w:b w:val="false"/>
          <w:i w:val="false"/>
          <w:color w:val="000000"/>
          <w:sz w:val="28"/>
        </w:rPr>
        <w:t xml:space="preserve">
      б) лекарственные препараты, в отношении которых изменились условия отпуска; </w:t>
      </w:r>
    </w:p>
    <w:bookmarkEnd w:id="1607"/>
    <w:bookmarkStart w:name="z1695" w:id="1608"/>
    <w:p>
      <w:pPr>
        <w:spacing w:after="0"/>
        <w:ind w:left="0"/>
        <w:jc w:val="both"/>
      </w:pPr>
      <w:r>
        <w:rPr>
          <w:rFonts w:ascii="Times New Roman"/>
          <w:b w:val="false"/>
          <w:i w:val="false"/>
          <w:color w:val="000000"/>
          <w:sz w:val="28"/>
        </w:rPr>
        <w:t xml:space="preserve">
      в) лекарственные препараты, в актуальную общую характеристику которых внесены значимые новые сведения по безопасности, которые существенно меняют показания, ограничения к применению (меры предосторожности и противопоказания при применении) или способ применения у популяции пациентов; </w:t>
      </w:r>
    </w:p>
    <w:bookmarkEnd w:id="1608"/>
    <w:bookmarkStart w:name="z1696" w:id="1609"/>
    <w:p>
      <w:pPr>
        <w:spacing w:after="0"/>
        <w:ind w:left="0"/>
        <w:jc w:val="both"/>
      </w:pPr>
      <w:r>
        <w:rPr>
          <w:rFonts w:ascii="Times New Roman"/>
          <w:b w:val="false"/>
          <w:i w:val="false"/>
          <w:color w:val="000000"/>
          <w:sz w:val="28"/>
        </w:rPr>
        <w:t xml:space="preserve">
      г) включение новых популяций пациентов как следствие расширения показаний к применению препарата (например, включение пациентов детского возраста). </w:t>
      </w:r>
    </w:p>
    <w:bookmarkEnd w:id="1609"/>
    <w:bookmarkStart w:name="z1697" w:id="1610"/>
    <w:p>
      <w:pPr>
        <w:spacing w:after="0"/>
        <w:ind w:left="0"/>
        <w:jc w:val="both"/>
      </w:pPr>
      <w:r>
        <w:rPr>
          <w:rFonts w:ascii="Times New Roman"/>
          <w:b w:val="false"/>
          <w:i w:val="false"/>
          <w:color w:val="000000"/>
          <w:sz w:val="28"/>
        </w:rPr>
        <w:t>
      В рамках процедуры приведения в соответствие с требованиями Союза, не требуется представления результатов пользовательского тестирования листка-вкладыша. Результаты его могут предоставляться по инициативе заявителя (при наличии). При этом уполномоченные органы (экспертные организации) государств-членов вправе запросить у заявителя результаты пользовательского тестирования в рамках процедуры приведения в соответствие с требованиями Союза, в случае подачи заявителем заявления в уполномоченные органы государств-членов, где ранее данный препарат не был зарегистрирован либо установить требование о проведении пользовательского тестирования в пострегистрационном периоде в течение года после приведения в соответствие с требованиями Союза, согласно пункту 116 Правил регистрации для лекарственных препаратов, имеющих существенный риск неправильного применения в амбулаторных условиях.</w:t>
      </w:r>
    </w:p>
    <w:bookmarkEnd w:id="1610"/>
    <w:bookmarkStart w:name="z1698" w:id="1611"/>
    <w:p>
      <w:pPr>
        <w:spacing w:after="0"/>
        <w:ind w:left="0"/>
        <w:jc w:val="both"/>
      </w:pPr>
      <w:r>
        <w:rPr>
          <w:rFonts w:ascii="Times New Roman"/>
          <w:b w:val="false"/>
          <w:i w:val="false"/>
          <w:color w:val="000000"/>
          <w:sz w:val="28"/>
        </w:rPr>
        <w:t>
      При непредставлении результатов пользовательского тестирования заявитель представляет в модуле 1 регистрационного досье письмо с указанием источника информации для формирования листка-вкладыша.</w:t>
      </w:r>
    </w:p>
    <w:bookmarkEnd w:id="1611"/>
    <w:bookmarkStart w:name="z1699" w:id="1612"/>
    <w:p>
      <w:pPr>
        <w:spacing w:after="0"/>
        <w:ind w:left="0"/>
        <w:jc w:val="both"/>
      </w:pPr>
      <w:r>
        <w:rPr>
          <w:rFonts w:ascii="Times New Roman"/>
          <w:b w:val="false"/>
          <w:i w:val="false"/>
          <w:color w:val="000000"/>
          <w:sz w:val="28"/>
        </w:rPr>
        <w:t xml:space="preserve">
      Пользовательское тестирование может быть выполнено на любом языке государств-членов при условии сохранения идентичности текста листка-вкладыша. В случае перевода инструкции на государственный язык государства-члена по запросу экспертной организации проводится исследование в фокус-группе или связывание. </w:t>
      </w:r>
    </w:p>
    <w:bookmarkEnd w:id="1612"/>
    <w:bookmarkStart w:name="z1700" w:id="1613"/>
    <w:p>
      <w:pPr>
        <w:spacing w:after="0"/>
        <w:ind w:left="0"/>
        <w:jc w:val="both"/>
      </w:pPr>
      <w:r>
        <w:rPr>
          <w:rFonts w:ascii="Times New Roman"/>
          <w:b w:val="false"/>
          <w:i w:val="false"/>
          <w:color w:val="000000"/>
          <w:sz w:val="28"/>
        </w:rPr>
        <w:t>
      Повторное пользовательское тестирование не требуется при внесении в листок-вкладыш информации, не влияющей на пункты "в – г" настоящего раздела, или при изменении дизайна и верстки.</w:t>
      </w:r>
    </w:p>
    <w:bookmarkEnd w:id="1613"/>
    <w:bookmarkStart w:name="z1701" w:id="1614"/>
    <w:p>
      <w:pPr>
        <w:spacing w:after="0"/>
        <w:ind w:left="0"/>
        <w:jc w:val="both"/>
      </w:pPr>
      <w:r>
        <w:rPr>
          <w:rFonts w:ascii="Times New Roman"/>
          <w:b w:val="false"/>
          <w:i w:val="false"/>
          <w:color w:val="000000"/>
          <w:sz w:val="28"/>
        </w:rPr>
        <w:t xml:space="preserve">
      Если проводилось пользовательское тестирование, в регистрационное досье необходимо включить подтверждение такого тестирования. При регистрации воспроизведенного лекарственного препарата (биоаналога) заявитель по своей инициативе также может проводить пользовательское тестирование. Вместе с тем по общему правилу результаты пользовательского тестирования при регистрации воспроизведенного лекарственного препарата или биоаналога не предоставляются, достаточно использовать текстовую версию листка-вкладыша уже ранее зарегистрированного в государстве-члене лекарственного препарата с аналогичным МНН. Необходимости проводить пользовательское тестирование (его аналога) для всех листков-вкладышей нет. </w:t>
      </w:r>
    </w:p>
    <w:bookmarkEnd w:id="1614"/>
    <w:bookmarkStart w:name="z1702" w:id="1615"/>
    <w:p>
      <w:pPr>
        <w:spacing w:after="0"/>
        <w:ind w:left="0"/>
        <w:jc w:val="both"/>
      </w:pPr>
      <w:r>
        <w:rPr>
          <w:rFonts w:ascii="Times New Roman"/>
          <w:b w:val="false"/>
          <w:i w:val="false"/>
          <w:color w:val="000000"/>
          <w:sz w:val="28"/>
        </w:rPr>
        <w:t>
      При наличии замечаний уполномоченного органа (экспертной организации) государства-члена к проекту листка-вкладыша последующие тестирования не проводятся, выполняется согласование текста листка-вкладыша в рамках устранения замечаний.</w:t>
      </w:r>
    </w:p>
    <w:bookmarkEnd w:id="1615"/>
    <w:bookmarkStart w:name="z1703" w:id="1616"/>
    <w:p>
      <w:pPr>
        <w:spacing w:after="0"/>
        <w:ind w:left="0"/>
        <w:jc w:val="both"/>
      </w:pPr>
      <w:r>
        <w:rPr>
          <w:rFonts w:ascii="Times New Roman"/>
          <w:b w:val="false"/>
          <w:i w:val="false"/>
          <w:color w:val="000000"/>
          <w:sz w:val="28"/>
        </w:rPr>
        <w:t xml:space="preserve">
      Пользовательское тестирование для листка-вкладыша лекарственных препаратов, вводимых медицинскими работниками в условиях лечебно-профилактических учреждений, может быть проведено по инициативе заявителя или по запросу уполномоченного органа (экспертной организации) государства-члена. </w:t>
      </w:r>
    </w:p>
    <w:bookmarkEnd w:id="1616"/>
    <w:bookmarkStart w:name="z1704" w:id="1617"/>
    <w:p>
      <w:pPr>
        <w:spacing w:after="0"/>
        <w:ind w:left="0"/>
        <w:jc w:val="both"/>
      </w:pPr>
      <w:r>
        <w:rPr>
          <w:rFonts w:ascii="Times New Roman"/>
          <w:b w:val="false"/>
          <w:i w:val="false"/>
          <w:color w:val="000000"/>
          <w:sz w:val="28"/>
        </w:rPr>
        <w:t>
      Заявитель в соответствии с пунктом 26 Правил регистрации вправе обратиться за консультацией в уполномоченный орган (экспертную организацию) государства-члена.</w:t>
      </w:r>
    </w:p>
    <w:bookmarkEnd w:id="1617"/>
    <w:bookmarkStart w:name="z1705" w:id="1618"/>
    <w:p>
      <w:pPr>
        <w:spacing w:after="0"/>
        <w:ind w:left="0"/>
        <w:jc w:val="both"/>
      </w:pPr>
      <w:r>
        <w:rPr>
          <w:rFonts w:ascii="Times New Roman"/>
          <w:b w:val="false"/>
          <w:i w:val="false"/>
          <w:color w:val="000000"/>
          <w:sz w:val="28"/>
        </w:rPr>
        <w:t>
      7.4. Проведение связующего исследования.</w:t>
      </w:r>
    </w:p>
    <w:bookmarkEnd w:id="1618"/>
    <w:bookmarkStart w:name="z1706" w:id="1619"/>
    <w:p>
      <w:pPr>
        <w:spacing w:after="0"/>
        <w:ind w:left="0"/>
        <w:jc w:val="both"/>
      </w:pPr>
      <w:r>
        <w:rPr>
          <w:rFonts w:ascii="Times New Roman"/>
          <w:b w:val="false"/>
          <w:i w:val="false"/>
          <w:color w:val="000000"/>
          <w:sz w:val="28"/>
        </w:rPr>
        <w:t>
      Понятие "связывание" применяется к листкам-вкладышам, которые достаточно близки (подобны) как по содержанию, так и верстке. При связывании успешное пользовательское тестирование родительского листка-вкладыша допускается использовать в качестве обоснования не проведения тестирования аналогичных дочерних листков-вкладышей. Дочерние листки-вкладыши при связующем тестировании допускается подготавливать на основе результатов тестирования нескольких родительских листков-вкладышей.</w:t>
      </w:r>
    </w:p>
    <w:bookmarkEnd w:id="1619"/>
    <w:bookmarkStart w:name="z1707" w:id="1620"/>
    <w:p>
      <w:pPr>
        <w:spacing w:after="0"/>
        <w:ind w:left="0"/>
        <w:jc w:val="both"/>
      </w:pPr>
      <w:r>
        <w:rPr>
          <w:rFonts w:ascii="Times New Roman"/>
          <w:b w:val="false"/>
          <w:i w:val="false"/>
          <w:color w:val="000000"/>
          <w:sz w:val="28"/>
        </w:rPr>
        <w:t>
      Поскольку дизайн и верстка информации являются важными факторами ее использования и понимания, в целях успешного связывания для дочерних листков-вкладышей используется тот же дизайн, верстка и стиль изложения, что и для родительского листка-вкладыша. Уполномоченный орган (экспертная организация) государства-члена вправе не принять предложенное связывание, если эти условия не выполняются.</w:t>
      </w:r>
    </w:p>
    <w:bookmarkEnd w:id="1620"/>
    <w:bookmarkStart w:name="z1708" w:id="1621"/>
    <w:p>
      <w:pPr>
        <w:spacing w:after="0"/>
        <w:ind w:left="0"/>
        <w:jc w:val="both"/>
      </w:pPr>
      <w:r>
        <w:rPr>
          <w:rFonts w:ascii="Times New Roman"/>
          <w:b w:val="false"/>
          <w:i w:val="false"/>
          <w:color w:val="000000"/>
          <w:sz w:val="28"/>
        </w:rPr>
        <w:t xml:space="preserve">
      </w:t>
      </w:r>
      <w:r>
        <w:rPr>
          <w:rFonts w:ascii="Times New Roman"/>
          <w:b w:val="false"/>
          <w:i/>
          <w:color w:val="000000"/>
          <w:sz w:val="28"/>
        </w:rPr>
        <w:t>7.4.1.</w:t>
      </w:r>
      <w:r>
        <w:rPr>
          <w:rFonts w:ascii="Times New Roman"/>
          <w:b w:val="false"/>
          <w:i w:val="false"/>
          <w:color w:val="000000"/>
          <w:sz w:val="28"/>
        </w:rPr>
        <w:t xml:space="preserve"> </w:t>
      </w:r>
      <w:r>
        <w:rPr>
          <w:rFonts w:ascii="Times New Roman"/>
          <w:b w:val="false"/>
          <w:i/>
          <w:color w:val="000000"/>
          <w:sz w:val="28"/>
        </w:rPr>
        <w:t>Ключевые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безопасного</w:t>
      </w:r>
      <w:r>
        <w:rPr>
          <w:rFonts w:ascii="Times New Roman"/>
          <w:b w:val="false"/>
          <w:i w:val="false"/>
          <w:color w:val="000000"/>
          <w:sz w:val="28"/>
        </w:rPr>
        <w:t xml:space="preserve"> </w:t>
      </w:r>
      <w:r>
        <w:rPr>
          <w:rFonts w:ascii="Times New Roman"/>
          <w:b w:val="false"/>
          <w:i/>
          <w:color w:val="000000"/>
          <w:sz w:val="28"/>
        </w:rPr>
        <w:t>применения.</w:t>
      </w:r>
    </w:p>
    <w:bookmarkEnd w:id="1621"/>
    <w:bookmarkStart w:name="z1709" w:id="1622"/>
    <w:p>
      <w:pPr>
        <w:spacing w:after="0"/>
        <w:ind w:left="0"/>
        <w:jc w:val="both"/>
      </w:pPr>
      <w:r>
        <w:rPr>
          <w:rFonts w:ascii="Times New Roman"/>
          <w:b w:val="false"/>
          <w:i w:val="false"/>
          <w:color w:val="000000"/>
          <w:sz w:val="28"/>
        </w:rPr>
        <w:t>
      В целях успешного пользовательского тестирования необходимо заранее определить ключевые сведения для безопасного применения рассматриваемого лекарственного препарата. Для каждого лекарственного препарата эти сведения будут различаться. Опросный лист должен содержать эти ключевые сведения и подтверждение того, что пациенты способны найти и понять эти сведения с целью безопасного применения лекарственного препарата. Подобное пользовательское тестирование впоследствии можно использовать в качестве обоснования листка-вкладыша, составленного тем же способом в отношении родственного лекарственного препарата. Допускается чтобы, в связующем исследовании ключевые сведения для безопасного применения, содержащиеся в родительских и дочерних листках-вкладышах не были идентичными. Однако сведения по безопасности, вызывающие особые опасения, необходимо протестировать в отношении каждого дочернего листка-вкладыша.</w:t>
      </w:r>
    </w:p>
    <w:bookmarkEnd w:id="1622"/>
    <w:bookmarkStart w:name="z1710" w:id="1623"/>
    <w:p>
      <w:pPr>
        <w:spacing w:after="0"/>
        <w:ind w:left="0"/>
        <w:jc w:val="both"/>
      </w:pPr>
      <w:r>
        <w:rPr>
          <w:rFonts w:ascii="Times New Roman"/>
          <w:b w:val="false"/>
          <w:i w:val="false"/>
          <w:color w:val="000000"/>
          <w:sz w:val="28"/>
        </w:rPr>
        <w:t xml:space="preserve">
      </w:t>
      </w:r>
      <w:r>
        <w:rPr>
          <w:rFonts w:ascii="Times New Roman"/>
          <w:b w:val="false"/>
          <w:i/>
          <w:color w:val="000000"/>
          <w:sz w:val="28"/>
        </w:rPr>
        <w:t>7.4.2.</w:t>
      </w:r>
      <w:r>
        <w:rPr>
          <w:rFonts w:ascii="Times New Roman"/>
          <w:b w:val="false"/>
          <w:i w:val="false"/>
          <w:color w:val="000000"/>
          <w:sz w:val="28"/>
        </w:rPr>
        <w:t xml:space="preserve"> </w:t>
      </w:r>
      <w:r>
        <w:rPr>
          <w:rFonts w:ascii="Times New Roman"/>
          <w:b w:val="false"/>
          <w:i/>
          <w:color w:val="000000"/>
          <w:sz w:val="28"/>
        </w:rPr>
        <w:t>Формат,</w:t>
      </w:r>
      <w:r>
        <w:rPr>
          <w:rFonts w:ascii="Times New Roman"/>
          <w:b w:val="false"/>
          <w:i w:val="false"/>
          <w:color w:val="000000"/>
          <w:sz w:val="28"/>
        </w:rPr>
        <w:t xml:space="preserve"> </w:t>
      </w:r>
      <w:r>
        <w:rPr>
          <w:rFonts w:ascii="Times New Roman"/>
          <w:b w:val="false"/>
          <w:i/>
          <w:color w:val="000000"/>
          <w:sz w:val="28"/>
        </w:rPr>
        <w:t>дизайн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верстка.</w:t>
      </w:r>
    </w:p>
    <w:bookmarkEnd w:id="1623"/>
    <w:bookmarkStart w:name="z1711" w:id="1624"/>
    <w:p>
      <w:pPr>
        <w:spacing w:after="0"/>
        <w:ind w:left="0"/>
        <w:jc w:val="both"/>
      </w:pPr>
      <w:r>
        <w:rPr>
          <w:rFonts w:ascii="Times New Roman"/>
          <w:b w:val="false"/>
          <w:i w:val="false"/>
          <w:color w:val="000000"/>
          <w:sz w:val="28"/>
        </w:rPr>
        <w:t>
      Дизайн и верстка листка-вкладыша являются основополагающими аспектами получения пациентами ключевых сведений по безопасному применению лекарственного препарата. Успех связывания определяют общий дизайн и верстка родительских и дочерних листков-вкладышей. Общие дизайн и верстка включают в себя следующие важные аспекты:</w:t>
      </w:r>
    </w:p>
    <w:bookmarkEnd w:id="1624"/>
    <w:bookmarkStart w:name="z1712" w:id="1625"/>
    <w:p>
      <w:pPr>
        <w:spacing w:after="0"/>
        <w:ind w:left="0"/>
        <w:jc w:val="both"/>
      </w:pPr>
      <w:r>
        <w:rPr>
          <w:rFonts w:ascii="Times New Roman"/>
          <w:b w:val="false"/>
          <w:i w:val="false"/>
          <w:color w:val="000000"/>
          <w:sz w:val="28"/>
        </w:rPr>
        <w:t>
      гарнитуру и кегль шрифта;</w:t>
      </w:r>
    </w:p>
    <w:bookmarkEnd w:id="1625"/>
    <w:bookmarkStart w:name="z1713" w:id="1626"/>
    <w:p>
      <w:pPr>
        <w:spacing w:after="0"/>
        <w:ind w:left="0"/>
        <w:jc w:val="both"/>
      </w:pPr>
      <w:r>
        <w:rPr>
          <w:rFonts w:ascii="Times New Roman"/>
          <w:b w:val="false"/>
          <w:i w:val="false"/>
          <w:color w:val="000000"/>
          <w:sz w:val="28"/>
        </w:rPr>
        <w:t>
      заголовки и подзаголовки, включая однородность их расположения;</w:t>
      </w:r>
    </w:p>
    <w:bookmarkEnd w:id="1626"/>
    <w:bookmarkStart w:name="z1714" w:id="1627"/>
    <w:p>
      <w:pPr>
        <w:spacing w:after="0"/>
        <w:ind w:left="0"/>
        <w:jc w:val="both"/>
      </w:pPr>
      <w:r>
        <w:rPr>
          <w:rFonts w:ascii="Times New Roman"/>
          <w:b w:val="false"/>
          <w:i w:val="false"/>
          <w:color w:val="000000"/>
          <w:sz w:val="28"/>
        </w:rPr>
        <w:t>
      размеры листка-вкладыша, включая книжную (альбомную) ориентацию страницы;</w:t>
      </w:r>
    </w:p>
    <w:bookmarkEnd w:id="1627"/>
    <w:bookmarkStart w:name="z1715" w:id="1628"/>
    <w:p>
      <w:pPr>
        <w:spacing w:after="0"/>
        <w:ind w:left="0"/>
        <w:jc w:val="both"/>
      </w:pPr>
      <w:r>
        <w:rPr>
          <w:rFonts w:ascii="Times New Roman"/>
          <w:b w:val="false"/>
          <w:i w:val="false"/>
          <w:color w:val="000000"/>
          <w:sz w:val="28"/>
        </w:rPr>
        <w:t>
      использование цветов и выбор цветовой гаммы;</w:t>
      </w:r>
    </w:p>
    <w:bookmarkEnd w:id="1628"/>
    <w:bookmarkStart w:name="z1716" w:id="1629"/>
    <w:p>
      <w:pPr>
        <w:spacing w:after="0"/>
        <w:ind w:left="0"/>
        <w:jc w:val="both"/>
      </w:pPr>
      <w:r>
        <w:rPr>
          <w:rFonts w:ascii="Times New Roman"/>
          <w:b w:val="false"/>
          <w:i w:val="false"/>
          <w:color w:val="000000"/>
          <w:sz w:val="28"/>
        </w:rPr>
        <w:t>
      стиль изложения и формулировки;</w:t>
      </w:r>
    </w:p>
    <w:bookmarkEnd w:id="1629"/>
    <w:bookmarkStart w:name="z1717" w:id="1630"/>
    <w:p>
      <w:pPr>
        <w:spacing w:after="0"/>
        <w:ind w:left="0"/>
        <w:jc w:val="both"/>
      </w:pPr>
      <w:r>
        <w:rPr>
          <w:rFonts w:ascii="Times New Roman"/>
          <w:b w:val="false"/>
          <w:i w:val="false"/>
          <w:color w:val="000000"/>
          <w:sz w:val="28"/>
        </w:rPr>
        <w:t>
      верстка критических разделов листка-вкладыша, касающихся безопасности;</w:t>
      </w:r>
    </w:p>
    <w:bookmarkEnd w:id="1630"/>
    <w:bookmarkStart w:name="z1718" w:id="1631"/>
    <w:p>
      <w:pPr>
        <w:spacing w:after="0"/>
        <w:ind w:left="0"/>
        <w:jc w:val="both"/>
      </w:pPr>
      <w:r>
        <w:rPr>
          <w:rFonts w:ascii="Times New Roman"/>
          <w:b w:val="false"/>
          <w:i w:val="false"/>
          <w:color w:val="000000"/>
          <w:sz w:val="28"/>
        </w:rPr>
        <w:t xml:space="preserve">
      использование пиктограмм. </w:t>
      </w:r>
    </w:p>
    <w:bookmarkEnd w:id="1631"/>
    <w:bookmarkStart w:name="z1719" w:id="1632"/>
    <w:p>
      <w:pPr>
        <w:spacing w:after="0"/>
        <w:ind w:left="0"/>
        <w:jc w:val="both"/>
      </w:pPr>
      <w:r>
        <w:rPr>
          <w:rFonts w:ascii="Times New Roman"/>
          <w:b w:val="false"/>
          <w:i w:val="false"/>
          <w:color w:val="000000"/>
          <w:sz w:val="28"/>
        </w:rPr>
        <w:t xml:space="preserve">
      </w:t>
      </w:r>
      <w:r>
        <w:rPr>
          <w:rFonts w:ascii="Times New Roman"/>
          <w:b w:val="false"/>
          <w:i/>
          <w:color w:val="000000"/>
          <w:sz w:val="28"/>
        </w:rPr>
        <w:t>7.4.3.</w:t>
      </w:r>
      <w:r>
        <w:rPr>
          <w:rFonts w:ascii="Times New Roman"/>
          <w:b w:val="false"/>
          <w:i w:val="false"/>
          <w:color w:val="000000"/>
          <w:sz w:val="28"/>
        </w:rPr>
        <w:t xml:space="preserve"> </w:t>
      </w:r>
      <w:r>
        <w:rPr>
          <w:rFonts w:ascii="Times New Roman"/>
          <w:b w:val="false"/>
          <w:i/>
          <w:color w:val="000000"/>
          <w:sz w:val="28"/>
        </w:rPr>
        <w:t>Применение</w:t>
      </w:r>
      <w:r>
        <w:rPr>
          <w:rFonts w:ascii="Times New Roman"/>
          <w:b w:val="false"/>
          <w:i w:val="false"/>
          <w:color w:val="000000"/>
          <w:sz w:val="28"/>
        </w:rPr>
        <w:t xml:space="preserve"> </w:t>
      </w:r>
      <w:r>
        <w:rPr>
          <w:rFonts w:ascii="Times New Roman"/>
          <w:b w:val="false"/>
          <w:i/>
          <w:color w:val="000000"/>
          <w:sz w:val="28"/>
        </w:rPr>
        <w:t>практики</w:t>
      </w:r>
      <w:r>
        <w:rPr>
          <w:rFonts w:ascii="Times New Roman"/>
          <w:b w:val="false"/>
          <w:i w:val="false"/>
          <w:color w:val="000000"/>
          <w:sz w:val="28"/>
        </w:rPr>
        <w:t xml:space="preserve"> </w:t>
      </w:r>
      <w:r>
        <w:rPr>
          <w:rFonts w:ascii="Times New Roman"/>
          <w:b w:val="false"/>
          <w:i/>
          <w:color w:val="000000"/>
          <w:sz w:val="28"/>
        </w:rPr>
        <w:t>связывания.</w:t>
      </w:r>
    </w:p>
    <w:bookmarkEnd w:id="1632"/>
    <w:bookmarkStart w:name="z1720" w:id="1633"/>
    <w:p>
      <w:pPr>
        <w:spacing w:after="0"/>
        <w:ind w:left="0"/>
        <w:jc w:val="both"/>
      </w:pPr>
      <w:r>
        <w:rPr>
          <w:rFonts w:ascii="Times New Roman"/>
          <w:b w:val="false"/>
          <w:i w:val="false"/>
          <w:color w:val="000000"/>
          <w:sz w:val="28"/>
        </w:rPr>
        <w:t>
      Для одинаковой целевой популяции пациентов обстоятельства допустимости связывания с соответствующими критериями приемлемости включают в себя следующее:</w:t>
      </w:r>
    </w:p>
    <w:bookmarkEnd w:id="1633"/>
    <w:bookmarkStart w:name="z1721" w:id="1634"/>
    <w:p>
      <w:pPr>
        <w:spacing w:after="0"/>
        <w:ind w:left="0"/>
        <w:jc w:val="both"/>
      </w:pPr>
      <w:r>
        <w:rPr>
          <w:rFonts w:ascii="Times New Roman"/>
          <w:b w:val="false"/>
          <w:i w:val="false"/>
          <w:color w:val="000000"/>
          <w:sz w:val="28"/>
        </w:rPr>
        <w:t>
      а) расширение линейки.</w:t>
      </w:r>
    </w:p>
    <w:bookmarkEnd w:id="1634"/>
    <w:bookmarkStart w:name="z1722" w:id="1635"/>
    <w:p>
      <w:pPr>
        <w:spacing w:after="0"/>
        <w:ind w:left="0"/>
        <w:jc w:val="both"/>
      </w:pPr>
      <w:r>
        <w:rPr>
          <w:rFonts w:ascii="Times New Roman"/>
          <w:b w:val="false"/>
          <w:i w:val="false"/>
          <w:color w:val="000000"/>
          <w:sz w:val="28"/>
        </w:rPr>
        <w:t>
      Связывание, как правило, допускается в отношении листка-вкладыша лекарственных препаратов с той же фармакологически активной частью молекулы действующего вещества при различных дозировках, различных лекарственных формах и путях введения. В этих случаях в качестве родительского листка-вкладыша должен выступать листок-вкладыш, содержащий наиболее сложную для пациента информацию.</w:t>
      </w:r>
    </w:p>
    <w:bookmarkEnd w:id="1635"/>
    <w:bookmarkStart w:name="z1723" w:id="1636"/>
    <w:p>
      <w:pPr>
        <w:spacing w:after="0"/>
        <w:ind w:left="0"/>
        <w:jc w:val="both"/>
      </w:pPr>
      <w:r>
        <w:rPr>
          <w:rFonts w:ascii="Times New Roman"/>
          <w:b w:val="false"/>
          <w:i w:val="false"/>
          <w:color w:val="000000"/>
          <w:sz w:val="28"/>
        </w:rPr>
        <w:t>
      Например, листок-вкладыш на диазепам в лекарственной форме "раствор для приема внутрь" выбирается в качестве родительского листка-вкладыша на диазепам в таблетках (дочерний листок-вкладыш).</w:t>
      </w:r>
    </w:p>
    <w:bookmarkEnd w:id="1636"/>
    <w:bookmarkStart w:name="z1724" w:id="1637"/>
    <w:p>
      <w:pPr>
        <w:spacing w:after="0"/>
        <w:ind w:left="0"/>
        <w:jc w:val="both"/>
      </w:pPr>
      <w:r>
        <w:rPr>
          <w:rFonts w:ascii="Times New Roman"/>
          <w:b w:val="false"/>
          <w:i w:val="false"/>
          <w:color w:val="000000"/>
          <w:sz w:val="28"/>
        </w:rPr>
        <w:t>
      Если лекарственный препарат не предназначен для самостоятельного применения пациентами, соответствующий листок-вкладыш связывается с листком-вкладышем того же препарата, применяемого самостоятельно.</w:t>
      </w:r>
    </w:p>
    <w:bookmarkEnd w:id="1637"/>
    <w:bookmarkStart w:name="z1725" w:id="1638"/>
    <w:p>
      <w:pPr>
        <w:spacing w:after="0"/>
        <w:ind w:left="0"/>
        <w:jc w:val="both"/>
      </w:pPr>
      <w:r>
        <w:rPr>
          <w:rFonts w:ascii="Times New Roman"/>
          <w:b w:val="false"/>
          <w:i w:val="false"/>
          <w:color w:val="000000"/>
          <w:sz w:val="28"/>
        </w:rPr>
        <w:t>
      Например, листок-вкладыш на инъекционный диазепам (дочерний) связывается с листком-вкладышем на диазепам в лекарственной форме "раствор для приема внутрь" (родительский).</w:t>
      </w:r>
    </w:p>
    <w:bookmarkEnd w:id="1638"/>
    <w:bookmarkStart w:name="z1726" w:id="1639"/>
    <w:p>
      <w:pPr>
        <w:spacing w:after="0"/>
        <w:ind w:left="0"/>
        <w:jc w:val="both"/>
      </w:pPr>
      <w:r>
        <w:rPr>
          <w:rFonts w:ascii="Times New Roman"/>
          <w:b w:val="false"/>
          <w:i w:val="false"/>
          <w:color w:val="000000"/>
          <w:sz w:val="28"/>
        </w:rPr>
        <w:t>
      Если потенциально схожие лекарственные препараты требуют от пациента понимания существенно различающихся способов применения (например, ингалятор и пластырь), должны применяться различные критерии связывания. В данном случае необходимо обеспечить успешное прохождение пользовательского тестирования информации, касающейся режима дозирования. При составлении дочернего листка-вкладыша допускается использование результатов пользовательских тестирований, проведенных на родительских листках-вкладышах нескольких лекарственных препаратов.</w:t>
      </w:r>
    </w:p>
    <w:bookmarkEnd w:id="1639"/>
    <w:bookmarkStart w:name="z1727" w:id="1640"/>
    <w:p>
      <w:pPr>
        <w:spacing w:after="0"/>
        <w:ind w:left="0"/>
        <w:jc w:val="both"/>
      </w:pPr>
      <w:r>
        <w:rPr>
          <w:rFonts w:ascii="Times New Roman"/>
          <w:b w:val="false"/>
          <w:i w:val="false"/>
          <w:color w:val="000000"/>
          <w:sz w:val="28"/>
        </w:rPr>
        <w:t>
      Например, к листку-вкладышу на ингаляционный сальбутамол (дочерний) можно применить "двойное связывание", связав его с листком-вкладышем на препарат сальбутамола для приема внутрь, прошедший успешное пользовательское тестирование (в части информации, касающейся фармакологически активной части молекулы действующего вещества), и листок-вкладыш на препарат беклометазона с идентичным ингалятором (в части информации, касающейся доставки).</w:t>
      </w:r>
    </w:p>
    <w:bookmarkEnd w:id="1640"/>
    <w:bookmarkStart w:name="z1728" w:id="1641"/>
    <w:p>
      <w:pPr>
        <w:spacing w:after="0"/>
        <w:ind w:left="0"/>
        <w:jc w:val="both"/>
      </w:pPr>
      <w:r>
        <w:rPr>
          <w:rFonts w:ascii="Times New Roman"/>
          <w:b w:val="false"/>
          <w:i w:val="false"/>
          <w:color w:val="000000"/>
          <w:sz w:val="28"/>
        </w:rPr>
        <w:t>
      Если портфель компании включает в себя ряд стандартных лекарственных форм для местного применения (мази, крема, глазные, ушные и назальные капли или мази (крема), препараты для кожи волосистой части головы, лосьоны), отдельное тестирование инструкций по приготовлению и применению препарата в обычной ситуации не требуется, если только они не содержат непротестированные рисунки (пиктограммы).</w:t>
      </w:r>
    </w:p>
    <w:bookmarkEnd w:id="1641"/>
    <w:bookmarkStart w:name="z1729" w:id="1642"/>
    <w:p>
      <w:pPr>
        <w:spacing w:after="0"/>
        <w:ind w:left="0"/>
        <w:jc w:val="both"/>
      </w:pPr>
      <w:r>
        <w:rPr>
          <w:rFonts w:ascii="Times New Roman"/>
          <w:b w:val="false"/>
          <w:i w:val="false"/>
          <w:color w:val="000000"/>
          <w:sz w:val="28"/>
        </w:rPr>
        <w:t>
      При этом сохраняется требование об одинаковости дизайна, верстки и стиля изложения дочерних листков-вкладышей;</w:t>
      </w:r>
    </w:p>
    <w:bookmarkEnd w:id="1642"/>
    <w:bookmarkStart w:name="z1730" w:id="1643"/>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фармакологического</w:t>
      </w:r>
      <w:r>
        <w:rPr>
          <w:rFonts w:ascii="Times New Roman"/>
          <w:b w:val="false"/>
          <w:i w:val="false"/>
          <w:color w:val="000000"/>
          <w:sz w:val="28"/>
        </w:rPr>
        <w:t xml:space="preserve"> </w:t>
      </w:r>
      <w:r>
        <w:rPr>
          <w:rFonts w:ascii="Times New Roman"/>
          <w:b w:val="false"/>
          <w:i/>
          <w:color w:val="000000"/>
          <w:sz w:val="28"/>
        </w:rPr>
        <w:t>класса.</w:t>
      </w:r>
    </w:p>
    <w:bookmarkEnd w:id="1643"/>
    <w:bookmarkStart w:name="z1731" w:id="1644"/>
    <w:p>
      <w:pPr>
        <w:spacing w:after="0"/>
        <w:ind w:left="0"/>
        <w:jc w:val="both"/>
      </w:pPr>
      <w:r>
        <w:rPr>
          <w:rFonts w:ascii="Times New Roman"/>
          <w:b w:val="false"/>
          <w:i w:val="false"/>
          <w:color w:val="000000"/>
          <w:sz w:val="28"/>
        </w:rPr>
        <w:t>
      Связывание, как правило, приемлемо в отношении листка-вкладыша на лекарственные препараты того же терапевтического класса при условии схожести клинических сведений, содержащихся в сводной характеристике препарата (и, как следствие, информации в листке-вкладыше). Необходимо, чтобы ключевые сведения по безопасному применению родственных препаратов были схожими. Вместе с тем формат и верстка листков-вкладышей, подвергаемых связыванию, должны быть одинаковыми. Это означает, что дочерний листок-вкладыш необходимо пересмотреть и придать ему дизайн, верстку и лингвистический стиль, которые соответствуют родительскому листку-вкладышу, который подвергся пользовательскому тестированию.</w:t>
      </w:r>
    </w:p>
    <w:bookmarkEnd w:id="1644"/>
    <w:bookmarkStart w:name="z1732" w:id="1645"/>
    <w:p>
      <w:pPr>
        <w:spacing w:after="0"/>
        <w:ind w:left="0"/>
        <w:jc w:val="both"/>
      </w:pPr>
      <w:r>
        <w:rPr>
          <w:rFonts w:ascii="Times New Roman"/>
          <w:b w:val="false"/>
          <w:i w:val="false"/>
          <w:color w:val="000000"/>
          <w:sz w:val="28"/>
        </w:rPr>
        <w:t>
      Терапевтически схожие препараты – это группа лекарственных препаратов, со схожим механизмом действия. Ниже приводятся примеры, при этом включение этих терапевтически схожих примеров в пределах конкретных классов необязательно означает, что связывание будет удовлетворять всем требованиям в отношении листков-вкладышей на следующие категории лекарственных препаратов.</w:t>
      </w:r>
    </w:p>
    <w:bookmarkEnd w:id="1645"/>
    <w:bookmarkStart w:name="z1733" w:id="1646"/>
    <w:p>
      <w:pPr>
        <w:spacing w:after="0"/>
        <w:ind w:left="0"/>
        <w:jc w:val="both"/>
      </w:pPr>
      <w:r>
        <w:rPr>
          <w:rFonts w:ascii="Times New Roman"/>
          <w:b w:val="false"/>
          <w:i w:val="false"/>
          <w:color w:val="000000"/>
          <w:sz w:val="28"/>
        </w:rPr>
        <w:t>
      сердечно-сосудистые препараты:</w:t>
      </w:r>
    </w:p>
    <w:bookmarkEnd w:id="1646"/>
    <w:bookmarkStart w:name="z1734" w:id="1647"/>
    <w:p>
      <w:pPr>
        <w:spacing w:after="0"/>
        <w:ind w:left="0"/>
        <w:jc w:val="both"/>
      </w:pPr>
      <w:r>
        <w:rPr>
          <w:rFonts w:ascii="Times New Roman"/>
          <w:b w:val="false"/>
          <w:i w:val="false"/>
          <w:color w:val="000000"/>
          <w:sz w:val="28"/>
        </w:rPr>
        <w:t>
      тиазидные и диуретики подобного действия;</w:t>
      </w:r>
    </w:p>
    <w:bookmarkEnd w:id="1647"/>
    <w:bookmarkStart w:name="z1735" w:id="1648"/>
    <w:p>
      <w:pPr>
        <w:spacing w:after="0"/>
        <w:ind w:left="0"/>
        <w:jc w:val="both"/>
      </w:pPr>
      <w:r>
        <w:rPr>
          <w:rFonts w:ascii="Times New Roman"/>
          <w:b w:val="false"/>
          <w:i w:val="false"/>
          <w:color w:val="000000"/>
          <w:sz w:val="28"/>
        </w:rPr>
        <w:t>
      -адреноблокаторы;</w:t>
      </w:r>
    </w:p>
    <w:bookmarkEnd w:id="1648"/>
    <w:bookmarkStart w:name="z1736" w:id="1649"/>
    <w:p>
      <w:pPr>
        <w:spacing w:after="0"/>
        <w:ind w:left="0"/>
        <w:jc w:val="both"/>
      </w:pPr>
      <w:r>
        <w:rPr>
          <w:rFonts w:ascii="Times New Roman"/>
          <w:b w:val="false"/>
          <w:i w:val="false"/>
          <w:color w:val="000000"/>
          <w:sz w:val="28"/>
        </w:rPr>
        <w:t>
      ингибиторы ангиотензинпревращающего фермента;</w:t>
      </w:r>
    </w:p>
    <w:bookmarkEnd w:id="1649"/>
    <w:bookmarkStart w:name="z1737" w:id="1650"/>
    <w:p>
      <w:pPr>
        <w:spacing w:after="0"/>
        <w:ind w:left="0"/>
        <w:jc w:val="both"/>
      </w:pPr>
      <w:r>
        <w:rPr>
          <w:rFonts w:ascii="Times New Roman"/>
          <w:b w:val="false"/>
          <w:i w:val="false"/>
          <w:color w:val="000000"/>
          <w:sz w:val="28"/>
        </w:rPr>
        <w:t>
      средства, влияющие на центральную нервную систему:</w:t>
      </w:r>
    </w:p>
    <w:bookmarkEnd w:id="1650"/>
    <w:bookmarkStart w:name="z1738" w:id="1651"/>
    <w:p>
      <w:pPr>
        <w:spacing w:after="0"/>
        <w:ind w:left="0"/>
        <w:jc w:val="both"/>
      </w:pPr>
      <w:r>
        <w:rPr>
          <w:rFonts w:ascii="Times New Roman"/>
          <w:b w:val="false"/>
          <w:i w:val="false"/>
          <w:color w:val="000000"/>
          <w:sz w:val="28"/>
        </w:rPr>
        <w:t>
      селективные ингибиторы обратного захвата серотонина;</w:t>
      </w:r>
    </w:p>
    <w:bookmarkEnd w:id="1651"/>
    <w:bookmarkStart w:name="z1739" w:id="1652"/>
    <w:p>
      <w:pPr>
        <w:spacing w:after="0"/>
        <w:ind w:left="0"/>
        <w:jc w:val="both"/>
      </w:pPr>
      <w:r>
        <w:rPr>
          <w:rFonts w:ascii="Times New Roman"/>
          <w:b w:val="false"/>
          <w:i w:val="false"/>
          <w:color w:val="000000"/>
          <w:sz w:val="28"/>
        </w:rPr>
        <w:t>
      трициклические и схожие антидепрессанты;</w:t>
      </w:r>
    </w:p>
    <w:bookmarkEnd w:id="1652"/>
    <w:bookmarkStart w:name="z1740" w:id="1653"/>
    <w:p>
      <w:pPr>
        <w:spacing w:after="0"/>
        <w:ind w:left="0"/>
        <w:jc w:val="both"/>
      </w:pPr>
      <w:r>
        <w:rPr>
          <w:rFonts w:ascii="Times New Roman"/>
          <w:b w:val="false"/>
          <w:i w:val="false"/>
          <w:color w:val="000000"/>
          <w:sz w:val="28"/>
        </w:rPr>
        <w:t>
      антигистаминные препараты;</w:t>
      </w:r>
    </w:p>
    <w:bookmarkEnd w:id="1653"/>
    <w:bookmarkStart w:name="z1741" w:id="1654"/>
    <w:p>
      <w:pPr>
        <w:spacing w:after="0"/>
        <w:ind w:left="0"/>
        <w:jc w:val="both"/>
      </w:pPr>
      <w:r>
        <w:rPr>
          <w:rFonts w:ascii="Times New Roman"/>
          <w:b w:val="false"/>
          <w:i w:val="false"/>
          <w:color w:val="000000"/>
          <w:sz w:val="28"/>
        </w:rPr>
        <w:t>
      бензодиазепины;</w:t>
      </w:r>
    </w:p>
    <w:bookmarkEnd w:id="1654"/>
    <w:bookmarkStart w:name="z1742" w:id="1655"/>
    <w:p>
      <w:pPr>
        <w:spacing w:after="0"/>
        <w:ind w:left="0"/>
        <w:jc w:val="both"/>
      </w:pPr>
      <w:r>
        <w:rPr>
          <w:rFonts w:ascii="Times New Roman"/>
          <w:b w:val="false"/>
          <w:i w:val="false"/>
          <w:color w:val="000000"/>
          <w:sz w:val="28"/>
        </w:rPr>
        <w:t>
      опиоидные анальгетики;</w:t>
      </w:r>
    </w:p>
    <w:bookmarkEnd w:id="1655"/>
    <w:bookmarkStart w:name="z1743" w:id="1656"/>
    <w:p>
      <w:pPr>
        <w:spacing w:after="0"/>
        <w:ind w:left="0"/>
        <w:jc w:val="both"/>
      </w:pPr>
      <w:r>
        <w:rPr>
          <w:rFonts w:ascii="Times New Roman"/>
          <w:b w:val="false"/>
          <w:i w:val="false"/>
          <w:color w:val="000000"/>
          <w:sz w:val="28"/>
        </w:rPr>
        <w:t>
      противомикробные препараты:</w:t>
      </w:r>
    </w:p>
    <w:bookmarkEnd w:id="1656"/>
    <w:bookmarkStart w:name="z1744" w:id="1657"/>
    <w:p>
      <w:pPr>
        <w:spacing w:after="0"/>
        <w:ind w:left="0"/>
        <w:jc w:val="both"/>
      </w:pPr>
      <w:r>
        <w:rPr>
          <w:rFonts w:ascii="Times New Roman"/>
          <w:b w:val="false"/>
          <w:i w:val="false"/>
          <w:color w:val="000000"/>
          <w:sz w:val="28"/>
        </w:rPr>
        <w:t>
      пенициллины, цефалоспорины и макролиды;</w:t>
      </w:r>
    </w:p>
    <w:bookmarkEnd w:id="1657"/>
    <w:bookmarkStart w:name="z1745" w:id="1658"/>
    <w:p>
      <w:pPr>
        <w:spacing w:after="0"/>
        <w:ind w:left="0"/>
        <w:jc w:val="both"/>
      </w:pPr>
      <w:r>
        <w:rPr>
          <w:rFonts w:ascii="Times New Roman"/>
          <w:b w:val="false"/>
          <w:i w:val="false"/>
          <w:color w:val="000000"/>
          <w:sz w:val="28"/>
        </w:rPr>
        <w:t>
      противогрибковые препараты;</w:t>
      </w:r>
    </w:p>
    <w:bookmarkEnd w:id="1658"/>
    <w:bookmarkStart w:name="z1746" w:id="1659"/>
    <w:p>
      <w:pPr>
        <w:spacing w:after="0"/>
        <w:ind w:left="0"/>
        <w:jc w:val="both"/>
      </w:pPr>
      <w:r>
        <w:rPr>
          <w:rFonts w:ascii="Times New Roman"/>
          <w:b w:val="false"/>
          <w:i w:val="false"/>
          <w:color w:val="000000"/>
          <w:sz w:val="28"/>
        </w:rPr>
        <w:t>
      средства, влияющие на костно-мышечную систему: нестероидные противовоспалительные препараты;</w:t>
      </w:r>
    </w:p>
    <w:bookmarkEnd w:id="1659"/>
    <w:bookmarkStart w:name="z1747" w:id="1660"/>
    <w:p>
      <w:pPr>
        <w:spacing w:after="0"/>
        <w:ind w:left="0"/>
        <w:jc w:val="both"/>
      </w:pPr>
      <w:r>
        <w:rPr>
          <w:rFonts w:ascii="Times New Roman"/>
          <w:b w:val="false"/>
          <w:i w:val="false"/>
          <w:color w:val="000000"/>
          <w:sz w:val="28"/>
        </w:rPr>
        <w:t>
      эндокринологические лекарственные препараты: глюкокортикоиды;</w:t>
      </w:r>
    </w:p>
    <w:bookmarkEnd w:id="1660"/>
    <w:bookmarkStart w:name="z1748" w:id="1661"/>
    <w:p>
      <w:pPr>
        <w:spacing w:after="0"/>
        <w:ind w:left="0"/>
        <w:jc w:val="both"/>
      </w:pPr>
      <w:r>
        <w:rPr>
          <w:rFonts w:ascii="Times New Roman"/>
          <w:b w:val="false"/>
          <w:i w:val="false"/>
          <w:color w:val="000000"/>
          <w:sz w:val="28"/>
        </w:rPr>
        <w:t>
      противоопухолевые лекарственные препараты: алкилирующие цитостатики;</w:t>
      </w:r>
    </w:p>
    <w:bookmarkEnd w:id="1661"/>
    <w:bookmarkStart w:name="z1749" w:id="1662"/>
    <w:p>
      <w:pPr>
        <w:spacing w:after="0"/>
        <w:ind w:left="0"/>
        <w:jc w:val="both"/>
      </w:pPr>
      <w:r>
        <w:rPr>
          <w:rFonts w:ascii="Times New Roman"/>
          <w:b w:val="false"/>
          <w:i w:val="false"/>
          <w:color w:val="000000"/>
          <w:sz w:val="28"/>
        </w:rPr>
        <w:t>
      лекарственные препараты, используемые для внутривенного питания;</w:t>
      </w:r>
    </w:p>
    <w:bookmarkEnd w:id="1662"/>
    <w:bookmarkStart w:name="z1750" w:id="1663"/>
    <w:p>
      <w:pPr>
        <w:spacing w:after="0"/>
        <w:ind w:left="0"/>
        <w:jc w:val="both"/>
      </w:pPr>
      <w:r>
        <w:rPr>
          <w:rFonts w:ascii="Times New Roman"/>
          <w:b w:val="false"/>
          <w:i w:val="false"/>
          <w:color w:val="000000"/>
          <w:sz w:val="28"/>
        </w:rPr>
        <w:t>
      лекарственные препараты, применяемые в акушерстве и гинекологии: пероральные контрацептивы;</w:t>
      </w:r>
    </w:p>
    <w:bookmarkEnd w:id="1663"/>
    <w:bookmarkStart w:name="z1751" w:id="1664"/>
    <w:p>
      <w:pPr>
        <w:spacing w:after="0"/>
        <w:ind w:left="0"/>
        <w:jc w:val="both"/>
      </w:pPr>
      <w:r>
        <w:rPr>
          <w:rFonts w:ascii="Times New Roman"/>
          <w:b w:val="false"/>
          <w:i w:val="false"/>
          <w:color w:val="000000"/>
          <w:sz w:val="28"/>
        </w:rPr>
        <w:t xml:space="preserve">
      лекарственные препараты, рассматриваемые в качестве членов одной группы на основании области их применения, но которые фактически содержат препараты с различающимися механизмами действия и ключевыми сведениями по безопасному применению, подвергаются экспертизе в индивидуальном порядке. </w:t>
      </w:r>
    </w:p>
    <w:bookmarkEnd w:id="1664"/>
    <w:bookmarkStart w:name="z1752" w:id="1665"/>
    <w:p>
      <w:pPr>
        <w:spacing w:after="0"/>
        <w:ind w:left="0"/>
        <w:jc w:val="both"/>
      </w:pPr>
      <w:r>
        <w:rPr>
          <w:rFonts w:ascii="Times New Roman"/>
          <w:b w:val="false"/>
          <w:i w:val="false"/>
          <w:color w:val="000000"/>
          <w:sz w:val="28"/>
        </w:rPr>
        <w:t>
      В отношении следующих лекарственных препаратов, как правило невозможно провести успешное связывание вследствие разницы клинических аспектов их действия и применения:</w:t>
      </w:r>
    </w:p>
    <w:bookmarkEnd w:id="1665"/>
    <w:bookmarkStart w:name="z1753" w:id="1666"/>
    <w:p>
      <w:pPr>
        <w:spacing w:after="0"/>
        <w:ind w:left="0"/>
        <w:jc w:val="both"/>
      </w:pPr>
      <w:r>
        <w:rPr>
          <w:rFonts w:ascii="Times New Roman"/>
          <w:b w:val="false"/>
          <w:i w:val="false"/>
          <w:color w:val="000000"/>
          <w:sz w:val="28"/>
        </w:rPr>
        <w:t>
      антиаритмические препараты, такие как амиодарон и дизопирамид;</w:t>
      </w:r>
    </w:p>
    <w:bookmarkEnd w:id="1666"/>
    <w:bookmarkStart w:name="z1754" w:id="1667"/>
    <w:p>
      <w:pPr>
        <w:spacing w:after="0"/>
        <w:ind w:left="0"/>
        <w:jc w:val="both"/>
      </w:pPr>
      <w:r>
        <w:rPr>
          <w:rFonts w:ascii="Times New Roman"/>
          <w:b w:val="false"/>
          <w:i w:val="false"/>
          <w:color w:val="000000"/>
          <w:sz w:val="28"/>
        </w:rPr>
        <w:t>
      противоэпилептические препараты, такие как вальпроевая кислота, ламотриджин и фенитоин;</w:t>
      </w:r>
    </w:p>
    <w:bookmarkEnd w:id="1667"/>
    <w:bookmarkStart w:name="z1755" w:id="1668"/>
    <w:p>
      <w:pPr>
        <w:spacing w:after="0"/>
        <w:ind w:left="0"/>
        <w:jc w:val="both"/>
      </w:pPr>
      <w:r>
        <w:rPr>
          <w:rFonts w:ascii="Times New Roman"/>
          <w:b w:val="false"/>
          <w:i w:val="false"/>
          <w:color w:val="000000"/>
          <w:sz w:val="28"/>
        </w:rPr>
        <w:t>
      болезнь-модифицирующие противоревматические препараты, такие как препараты золота и пеницилламин.</w:t>
      </w:r>
    </w:p>
    <w:bookmarkEnd w:id="1668"/>
    <w:bookmarkStart w:name="z1756" w:id="1669"/>
    <w:p>
      <w:pPr>
        <w:spacing w:after="0"/>
        <w:ind w:left="0"/>
        <w:jc w:val="both"/>
      </w:pPr>
      <w:r>
        <w:rPr>
          <w:rFonts w:ascii="Times New Roman"/>
          <w:b w:val="false"/>
          <w:i w:val="false"/>
          <w:color w:val="000000"/>
          <w:sz w:val="28"/>
        </w:rPr>
        <w:t>
      В терапевтических областях с большим количеством лекарственных препаратов с различающимися механизмами действия, но менее критичными ключевыми аспектами для безопасного применения возможно связывание, например:</w:t>
      </w:r>
    </w:p>
    <w:bookmarkEnd w:id="1669"/>
    <w:bookmarkStart w:name="z1757" w:id="1670"/>
    <w:p>
      <w:pPr>
        <w:spacing w:after="0"/>
        <w:ind w:left="0"/>
        <w:jc w:val="both"/>
      </w:pPr>
      <w:r>
        <w:rPr>
          <w:rFonts w:ascii="Times New Roman"/>
          <w:b w:val="false"/>
          <w:i w:val="false"/>
          <w:color w:val="000000"/>
          <w:sz w:val="28"/>
        </w:rPr>
        <w:t>
      антацидов и спазмолитических препаратов;</w:t>
      </w:r>
    </w:p>
    <w:bookmarkEnd w:id="1670"/>
    <w:bookmarkStart w:name="z1758" w:id="1671"/>
    <w:p>
      <w:pPr>
        <w:spacing w:after="0"/>
        <w:ind w:left="0"/>
        <w:jc w:val="both"/>
      </w:pPr>
      <w:r>
        <w:rPr>
          <w:rFonts w:ascii="Times New Roman"/>
          <w:b w:val="false"/>
          <w:i w:val="false"/>
          <w:color w:val="000000"/>
          <w:sz w:val="28"/>
        </w:rPr>
        <w:t>
      противокашлевых препаратов;</w:t>
      </w:r>
    </w:p>
    <w:bookmarkEnd w:id="1671"/>
    <w:bookmarkStart w:name="z1759" w:id="1672"/>
    <w:p>
      <w:pPr>
        <w:spacing w:after="0"/>
        <w:ind w:left="0"/>
        <w:jc w:val="both"/>
      </w:pPr>
      <w:r>
        <w:rPr>
          <w:rFonts w:ascii="Times New Roman"/>
          <w:b w:val="false"/>
          <w:i w:val="false"/>
          <w:color w:val="000000"/>
          <w:sz w:val="28"/>
        </w:rPr>
        <w:t>
      витаминов;</w:t>
      </w:r>
    </w:p>
    <w:bookmarkEnd w:id="1672"/>
    <w:bookmarkStart w:name="z1760" w:id="1673"/>
    <w:p>
      <w:pPr>
        <w:spacing w:after="0"/>
        <w:ind w:left="0"/>
        <w:jc w:val="both"/>
      </w:pPr>
      <w:r>
        <w:rPr>
          <w:rFonts w:ascii="Times New Roman"/>
          <w:b w:val="false"/>
          <w:i w:val="false"/>
          <w:color w:val="000000"/>
          <w:sz w:val="28"/>
        </w:rPr>
        <w:t>
      препаратов для орошения полости рта;</w:t>
      </w:r>
    </w:p>
    <w:bookmarkEnd w:id="1673"/>
    <w:bookmarkStart w:name="z1761" w:id="1674"/>
    <w:p>
      <w:pPr>
        <w:spacing w:after="0"/>
        <w:ind w:left="0"/>
        <w:jc w:val="both"/>
      </w:pPr>
      <w:r>
        <w:rPr>
          <w:rFonts w:ascii="Times New Roman"/>
          <w:b w:val="false"/>
          <w:i w:val="false"/>
          <w:color w:val="000000"/>
          <w:sz w:val="28"/>
        </w:rPr>
        <w:t>
      препаратов из группы кератолитиков.</w:t>
      </w:r>
    </w:p>
    <w:bookmarkEnd w:id="1674"/>
    <w:bookmarkStart w:name="z1762" w:id="1675"/>
    <w:p>
      <w:pPr>
        <w:spacing w:after="0"/>
        <w:ind w:left="0"/>
        <w:jc w:val="both"/>
      </w:pPr>
      <w:r>
        <w:rPr>
          <w:rFonts w:ascii="Times New Roman"/>
          <w:b w:val="false"/>
          <w:i w:val="false"/>
          <w:color w:val="000000"/>
          <w:sz w:val="28"/>
        </w:rPr>
        <w:t>
      В большинстве случаев в качестве родительского выбирается листок-вкладыш, содержащий информацию, максимальную по охватываемым этой информацией аспектам;</w:t>
      </w:r>
    </w:p>
    <w:bookmarkEnd w:id="1675"/>
    <w:bookmarkStart w:name="z1763" w:id="1676"/>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ключевые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безопасному</w:t>
      </w:r>
      <w:r>
        <w:rPr>
          <w:rFonts w:ascii="Times New Roman"/>
          <w:b w:val="false"/>
          <w:i w:val="false"/>
          <w:color w:val="000000"/>
          <w:sz w:val="28"/>
        </w:rPr>
        <w:t xml:space="preserve"> </w:t>
      </w:r>
      <w:r>
        <w:rPr>
          <w:rFonts w:ascii="Times New Roman"/>
          <w:b w:val="false"/>
          <w:i/>
          <w:color w:val="000000"/>
          <w:sz w:val="28"/>
        </w:rPr>
        <w:t>применению.</w:t>
      </w:r>
    </w:p>
    <w:bookmarkEnd w:id="1676"/>
    <w:bookmarkStart w:name="z1764" w:id="1677"/>
    <w:p>
      <w:pPr>
        <w:spacing w:after="0"/>
        <w:ind w:left="0"/>
        <w:jc w:val="both"/>
      </w:pPr>
      <w:r>
        <w:rPr>
          <w:rFonts w:ascii="Times New Roman"/>
          <w:b w:val="false"/>
          <w:i w:val="false"/>
          <w:color w:val="000000"/>
          <w:sz w:val="28"/>
        </w:rPr>
        <w:t>
      Если ключевые сведения по безопасному применению, установленные для ряда лекарственных препаратов, схожи, а листки-вкладыши спроектированы, сверстаны и написаны идентичным способом, то для этой группы лекарственных препаратов связывание считается обоснованным;</w:t>
      </w:r>
    </w:p>
    <w:bookmarkEnd w:id="1677"/>
    <w:bookmarkStart w:name="z1765" w:id="1678"/>
    <w:p>
      <w:pPr>
        <w:spacing w:after="0"/>
        <w:ind w:left="0"/>
        <w:jc w:val="both"/>
      </w:pP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однородность</w:t>
      </w:r>
      <w:r>
        <w:rPr>
          <w:rFonts w:ascii="Times New Roman"/>
          <w:b w:val="false"/>
          <w:i w:val="false"/>
          <w:color w:val="000000"/>
          <w:sz w:val="28"/>
        </w:rPr>
        <w:t xml:space="preserve"> </w:t>
      </w:r>
      <w:r>
        <w:rPr>
          <w:rFonts w:ascii="Times New Roman"/>
          <w:b w:val="false"/>
          <w:i/>
          <w:color w:val="000000"/>
          <w:sz w:val="28"/>
        </w:rPr>
        <w:t>популяции</w:t>
      </w:r>
      <w:r>
        <w:rPr>
          <w:rFonts w:ascii="Times New Roman"/>
          <w:b w:val="false"/>
          <w:i w:val="false"/>
          <w:color w:val="000000"/>
          <w:sz w:val="28"/>
        </w:rPr>
        <w:t xml:space="preserve"> </w:t>
      </w:r>
      <w:r>
        <w:rPr>
          <w:rFonts w:ascii="Times New Roman"/>
          <w:b w:val="false"/>
          <w:i/>
          <w:color w:val="000000"/>
          <w:sz w:val="28"/>
        </w:rPr>
        <w:t>пациентов.</w:t>
      </w:r>
    </w:p>
    <w:bookmarkEnd w:id="1678"/>
    <w:bookmarkStart w:name="z1766" w:id="1679"/>
    <w:p>
      <w:pPr>
        <w:spacing w:after="0"/>
        <w:ind w:left="0"/>
        <w:jc w:val="both"/>
      </w:pPr>
      <w:r>
        <w:rPr>
          <w:rFonts w:ascii="Times New Roman"/>
          <w:b w:val="false"/>
          <w:i w:val="false"/>
          <w:color w:val="000000"/>
          <w:sz w:val="28"/>
        </w:rPr>
        <w:t>
      Лекарственные препараты одного класса, как правило, применяют у одной и той же популяции пациентов. Вместе с тем небольшое количество препаратов применяют в нескольких терапевтических областях (например, глюкокортикоиды). В таких случаях можно прибегнуть к двойному связыванию, убедившись, что родительские листки-вкладыши, с которыми связываются дочерние листки-вкладыши, охватывают все ключевые сведения по безопасному применению, обусловленные противопоказаниями, особыми указаниями, мерами предосторожности и нежелательными реакциями, а также учитывают вопросы, относящиеся к показаниям к применению и режиму дозирования;</w:t>
      </w:r>
    </w:p>
    <w:bookmarkEnd w:id="1679"/>
    <w:bookmarkStart w:name="z1767" w:id="1680"/>
    <w:p>
      <w:pPr>
        <w:spacing w:after="0"/>
        <w:ind w:left="0"/>
        <w:jc w:val="both"/>
      </w:pPr>
      <w:r>
        <w:rPr>
          <w:rFonts w:ascii="Times New Roman"/>
          <w:b w:val="false"/>
          <w:i w:val="false"/>
          <w:color w:val="000000"/>
          <w:sz w:val="28"/>
        </w:rPr>
        <w:t xml:space="preserve">
      </w:t>
      </w:r>
      <w:r>
        <w:rPr>
          <w:rFonts w:ascii="Times New Roman"/>
          <w:b w:val="false"/>
          <w:i/>
          <w:color w:val="000000"/>
          <w:sz w:val="28"/>
        </w:rPr>
        <w:t>д)</w:t>
      </w:r>
      <w:r>
        <w:rPr>
          <w:rFonts w:ascii="Times New Roman"/>
          <w:b w:val="false"/>
          <w:i w:val="false"/>
          <w:color w:val="000000"/>
          <w:sz w:val="28"/>
        </w:rPr>
        <w:t xml:space="preserve"> </w:t>
      </w:r>
      <w:r>
        <w:rPr>
          <w:rFonts w:ascii="Times New Roman"/>
          <w:b w:val="false"/>
          <w:i/>
          <w:color w:val="000000"/>
          <w:sz w:val="28"/>
        </w:rPr>
        <w:t>комбинированные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p>
    <w:bookmarkEnd w:id="1680"/>
    <w:bookmarkStart w:name="z1768" w:id="1681"/>
    <w:p>
      <w:pPr>
        <w:spacing w:after="0"/>
        <w:ind w:left="0"/>
        <w:jc w:val="both"/>
      </w:pPr>
      <w:r>
        <w:rPr>
          <w:rFonts w:ascii="Times New Roman"/>
          <w:b w:val="false"/>
          <w:i w:val="false"/>
          <w:color w:val="000000"/>
          <w:sz w:val="28"/>
        </w:rPr>
        <w:t>
      Листок-вкладыш на комбинированный лекарственный препарат следует рассматривать в качестве родительского листка-вкладыша для целей связывания отдельных компонентов дочерних листков-вкладышей. Необходимо убедиться, что все ключевые сведения по безопасному применению отдельных компонентов лекарственного препарата включены в опросный лист комбинированного листка-вкладыша. Допускается использовать листок-вкладыш отдельных компонентов в качестве родительских листков-вкладышей и связывать комбинированный листок-вкладыш в качестве дочернего при условии, что все различия в его верстке и длине успешно выдержали пользовательское тестирование в отношении препаратов, выпускаемых фармацевтическим производителем;</w:t>
      </w:r>
    </w:p>
    <w:bookmarkEnd w:id="1681"/>
    <w:bookmarkStart w:name="z1769" w:id="1682"/>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sz w:val="28"/>
        </w:rPr>
        <w:t xml:space="preserve"> </w:t>
      </w:r>
      <w:r>
        <w:rPr>
          <w:rFonts w:ascii="Times New Roman"/>
          <w:b w:val="false"/>
          <w:i/>
          <w:color w:val="000000"/>
          <w:sz w:val="28"/>
        </w:rPr>
        <w:t>краткие</w:t>
      </w:r>
      <w:r>
        <w:rPr>
          <w:rFonts w:ascii="Times New Roman"/>
          <w:b w:val="false"/>
          <w:i w:val="false"/>
          <w:color w:val="000000"/>
          <w:sz w:val="28"/>
        </w:rPr>
        <w:t xml:space="preserve"> </w:t>
      </w:r>
      <w:r>
        <w:rPr>
          <w:rFonts w:ascii="Times New Roman"/>
          <w:b w:val="false"/>
          <w:i/>
          <w:color w:val="000000"/>
          <w:sz w:val="28"/>
        </w:rPr>
        <w:t>листки-вкладыши</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незначительным</w:t>
      </w:r>
      <w:r>
        <w:rPr>
          <w:rFonts w:ascii="Times New Roman"/>
          <w:b w:val="false"/>
          <w:i w:val="false"/>
          <w:color w:val="000000"/>
          <w:sz w:val="28"/>
        </w:rPr>
        <w:t xml:space="preserve"> </w:t>
      </w:r>
      <w:r>
        <w:rPr>
          <w:rFonts w:ascii="Times New Roman"/>
          <w:b w:val="false"/>
          <w:i/>
          <w:color w:val="000000"/>
          <w:sz w:val="28"/>
        </w:rPr>
        <w:t>терапевтическим</w:t>
      </w:r>
      <w:r>
        <w:rPr>
          <w:rFonts w:ascii="Times New Roman"/>
          <w:b w:val="false"/>
          <w:i w:val="false"/>
          <w:color w:val="000000"/>
          <w:sz w:val="28"/>
        </w:rPr>
        <w:t xml:space="preserve"> </w:t>
      </w:r>
      <w:r>
        <w:rPr>
          <w:rFonts w:ascii="Times New Roman"/>
          <w:b w:val="false"/>
          <w:i/>
          <w:color w:val="000000"/>
          <w:sz w:val="28"/>
        </w:rPr>
        <w:t>действием.</w:t>
      </w:r>
    </w:p>
    <w:bookmarkEnd w:id="1682"/>
    <w:bookmarkStart w:name="z1770" w:id="1683"/>
    <w:p>
      <w:pPr>
        <w:spacing w:after="0"/>
        <w:ind w:left="0"/>
        <w:jc w:val="both"/>
      </w:pPr>
      <w:r>
        <w:rPr>
          <w:rFonts w:ascii="Times New Roman"/>
          <w:b w:val="false"/>
          <w:i w:val="false"/>
          <w:color w:val="000000"/>
          <w:sz w:val="28"/>
        </w:rPr>
        <w:t>
      Краткие листки-вкладыши на такие препараты, как правило, не требуют проведения пользовательского тестирования. Достаточно учитывать результаты успешного тестирования, проведенного в отношении других препаратов выпускаемых данным фармацевтическим производителем, даже если они не принадлежат к тому же терапевтическому классу (например, вода для инъекций, кремы на водной основе, глазные капли с гидроксипропилметилцеллюлозой (гипромеллозой));</w:t>
      </w:r>
    </w:p>
    <w:bookmarkEnd w:id="1683"/>
    <w:bookmarkStart w:name="z1771" w:id="1684"/>
    <w:p>
      <w:pPr>
        <w:spacing w:after="0"/>
        <w:ind w:left="0"/>
        <w:jc w:val="both"/>
      </w:pPr>
      <w:r>
        <w:rPr>
          <w:rFonts w:ascii="Times New Roman"/>
          <w:b w:val="false"/>
          <w:i w:val="false"/>
          <w:color w:val="000000"/>
          <w:sz w:val="28"/>
        </w:rPr>
        <w:t xml:space="preserve">
      </w:t>
      </w:r>
      <w:r>
        <w:rPr>
          <w:rFonts w:ascii="Times New Roman"/>
          <w:b w:val="false"/>
          <w:i/>
          <w:color w:val="000000"/>
          <w:sz w:val="28"/>
        </w:rPr>
        <w:t>ж)</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отпускаемые</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рецепта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различными</w:t>
      </w:r>
      <w:r>
        <w:rPr>
          <w:rFonts w:ascii="Times New Roman"/>
          <w:b w:val="false"/>
          <w:i w:val="false"/>
          <w:color w:val="000000"/>
          <w:sz w:val="28"/>
        </w:rPr>
        <w:t xml:space="preserve"> </w:t>
      </w:r>
      <w:r>
        <w:rPr>
          <w:rFonts w:ascii="Times New Roman"/>
          <w:b w:val="false"/>
          <w:i/>
          <w:color w:val="000000"/>
          <w:sz w:val="28"/>
        </w:rPr>
        <w:t>второстепенными</w:t>
      </w:r>
      <w:r>
        <w:rPr>
          <w:rFonts w:ascii="Times New Roman"/>
          <w:b w:val="false"/>
          <w:i w:val="false"/>
          <w:color w:val="000000"/>
          <w:sz w:val="28"/>
        </w:rPr>
        <w:t xml:space="preserve"> </w:t>
      </w:r>
      <w:r>
        <w:rPr>
          <w:rFonts w:ascii="Times New Roman"/>
          <w:b w:val="false"/>
          <w:i/>
          <w:color w:val="000000"/>
          <w:sz w:val="28"/>
        </w:rPr>
        <w:t>компонентами.</w:t>
      </w:r>
    </w:p>
    <w:bookmarkEnd w:id="1684"/>
    <w:bookmarkStart w:name="z1772" w:id="1685"/>
    <w:p>
      <w:pPr>
        <w:spacing w:after="0"/>
        <w:ind w:left="0"/>
        <w:jc w:val="both"/>
      </w:pPr>
      <w:r>
        <w:rPr>
          <w:rFonts w:ascii="Times New Roman"/>
          <w:b w:val="false"/>
          <w:i w:val="false"/>
          <w:color w:val="000000"/>
          <w:sz w:val="28"/>
        </w:rPr>
        <w:t>
      Листки-вкладыши комбинированных лекарственных препаратов, отпускаемых без рецепта с несколькими действующими веществами, допускается связать с листками-вкладышами монокомпонентных лекарственных препаратов, которые успешно прошли тестирование основного компонента (например, комбинированные анальгетики на основе парацетамола). При этом требование об одинаковости формата таких листков-вкладышей сохраняется.</w:t>
      </w:r>
    </w:p>
    <w:bookmarkEnd w:id="1685"/>
    <w:bookmarkStart w:name="z1773" w:id="1686"/>
    <w:p>
      <w:pPr>
        <w:spacing w:after="0"/>
        <w:ind w:left="0"/>
        <w:jc w:val="both"/>
      </w:pPr>
      <w:r>
        <w:rPr>
          <w:rFonts w:ascii="Times New Roman"/>
          <w:b w:val="false"/>
          <w:i w:val="false"/>
          <w:color w:val="000000"/>
          <w:sz w:val="28"/>
        </w:rPr>
        <w:t xml:space="preserve">
      </w:t>
      </w:r>
      <w:r>
        <w:rPr>
          <w:rFonts w:ascii="Times New Roman"/>
          <w:b w:val="false"/>
          <w:i/>
          <w:color w:val="000000"/>
          <w:sz w:val="28"/>
        </w:rPr>
        <w:t>з)</w:t>
      </w:r>
      <w:r>
        <w:rPr>
          <w:rFonts w:ascii="Times New Roman"/>
          <w:b w:val="false"/>
          <w:i w:val="false"/>
          <w:color w:val="000000"/>
          <w:sz w:val="28"/>
        </w:rPr>
        <w:t xml:space="preserve"> </w:t>
      </w:r>
      <w:r>
        <w:rPr>
          <w:rFonts w:ascii="Times New Roman"/>
          <w:b w:val="false"/>
          <w:i/>
          <w:color w:val="000000"/>
          <w:sz w:val="28"/>
        </w:rPr>
        <w:t>пиктограммы.</w:t>
      </w:r>
    </w:p>
    <w:bookmarkEnd w:id="1686"/>
    <w:bookmarkStart w:name="z1774" w:id="1687"/>
    <w:p>
      <w:pPr>
        <w:spacing w:after="0"/>
        <w:ind w:left="0"/>
        <w:jc w:val="both"/>
      </w:pPr>
      <w:r>
        <w:rPr>
          <w:rFonts w:ascii="Times New Roman"/>
          <w:b w:val="false"/>
          <w:i w:val="false"/>
          <w:color w:val="000000"/>
          <w:sz w:val="28"/>
        </w:rPr>
        <w:t>
      Пиктограммы, являющиеся элементом собственного стиля компании, подлежат проверке в рамках пользовательского тестирования. В целях успешного связывания пиктограммы дочерних листков-вкладышей они должны иметь тот же дизайн, размеры и цветность, что и родительский листок-вкладыш;</w:t>
      </w:r>
    </w:p>
    <w:bookmarkEnd w:id="1687"/>
    <w:bookmarkStart w:name="z1775" w:id="1688"/>
    <w:p>
      <w:pPr>
        <w:spacing w:after="0"/>
        <w:ind w:left="0"/>
        <w:jc w:val="both"/>
      </w:pP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связывание</w:t>
      </w:r>
      <w:r>
        <w:rPr>
          <w:rFonts w:ascii="Times New Roman"/>
          <w:b w:val="false"/>
          <w:i w:val="false"/>
          <w:color w:val="000000"/>
          <w:sz w:val="28"/>
        </w:rPr>
        <w:t xml:space="preserve"> </w:t>
      </w:r>
      <w:r>
        <w:rPr>
          <w:rFonts w:ascii="Times New Roman"/>
          <w:b w:val="false"/>
          <w:i/>
          <w:color w:val="000000"/>
          <w:sz w:val="28"/>
        </w:rPr>
        <w:t>листков-вкладышей</w:t>
      </w:r>
      <w:r>
        <w:rPr>
          <w:rFonts w:ascii="Times New Roman"/>
          <w:b w:val="false"/>
          <w:i w:val="false"/>
          <w:color w:val="000000"/>
          <w:sz w:val="28"/>
        </w:rPr>
        <w:t xml:space="preserve"> </w:t>
      </w:r>
      <w:r>
        <w:rPr>
          <w:rFonts w:ascii="Times New Roman"/>
          <w:b w:val="false"/>
          <w:i/>
          <w:color w:val="000000"/>
          <w:sz w:val="28"/>
        </w:rPr>
        <w:t>между</w:t>
      </w:r>
      <w:r>
        <w:rPr>
          <w:rFonts w:ascii="Times New Roman"/>
          <w:b w:val="false"/>
          <w:i w:val="false"/>
          <w:color w:val="000000"/>
          <w:sz w:val="28"/>
        </w:rPr>
        <w:t xml:space="preserve"> </w:t>
      </w:r>
      <w:r>
        <w:rPr>
          <w:rFonts w:ascii="Times New Roman"/>
          <w:b w:val="false"/>
          <w:i/>
          <w:color w:val="000000"/>
          <w:sz w:val="28"/>
        </w:rPr>
        <w:t>отдельными</w:t>
      </w:r>
      <w:r>
        <w:rPr>
          <w:rFonts w:ascii="Times New Roman"/>
          <w:b w:val="false"/>
          <w:i w:val="false"/>
          <w:color w:val="000000"/>
          <w:sz w:val="28"/>
        </w:rPr>
        <w:t xml:space="preserve"> </w:t>
      </w:r>
      <w:r>
        <w:rPr>
          <w:rFonts w:ascii="Times New Roman"/>
          <w:b w:val="false"/>
          <w:i/>
          <w:color w:val="000000"/>
          <w:sz w:val="28"/>
        </w:rPr>
        <w:t>фармацевтическими</w:t>
      </w:r>
      <w:r>
        <w:rPr>
          <w:rFonts w:ascii="Times New Roman"/>
          <w:b w:val="false"/>
          <w:i w:val="false"/>
          <w:color w:val="000000"/>
          <w:sz w:val="28"/>
        </w:rPr>
        <w:t xml:space="preserve"> </w:t>
      </w:r>
      <w:r>
        <w:rPr>
          <w:rFonts w:ascii="Times New Roman"/>
          <w:b w:val="false"/>
          <w:i/>
          <w:color w:val="000000"/>
          <w:sz w:val="28"/>
        </w:rPr>
        <w:t>производителями.</w:t>
      </w:r>
    </w:p>
    <w:bookmarkEnd w:id="1688"/>
    <w:bookmarkStart w:name="z1776" w:id="1689"/>
    <w:p>
      <w:pPr>
        <w:spacing w:after="0"/>
        <w:ind w:left="0"/>
        <w:jc w:val="both"/>
      </w:pP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фармацевтический</w:t>
      </w: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собственные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разрешения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коммерческой</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r>
        <w:rPr>
          <w:rFonts w:ascii="Times New Roman"/>
          <w:b w:val="false"/>
          <w:i/>
          <w:color w:val="000000"/>
          <w:sz w:val="28"/>
        </w:rPr>
        <w:t>одна</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компаний</w:t>
      </w:r>
      <w:r>
        <w:rPr>
          <w:rFonts w:ascii="Times New Roman"/>
          <w:b w:val="false"/>
          <w:i w:val="false"/>
          <w:color w:val="000000"/>
          <w:sz w:val="28"/>
        </w:rPr>
        <w:t xml:space="preserve"> </w:t>
      </w:r>
      <w:r>
        <w:rPr>
          <w:rFonts w:ascii="Times New Roman"/>
          <w:b w:val="false"/>
          <w:i/>
          <w:color w:val="000000"/>
          <w:sz w:val="28"/>
        </w:rPr>
        <w:t>вправе</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другой</w:t>
      </w:r>
      <w:r>
        <w:rPr>
          <w:rFonts w:ascii="Times New Roman"/>
          <w:b w:val="false"/>
          <w:i w:val="false"/>
          <w:color w:val="000000"/>
          <w:sz w:val="28"/>
        </w:rPr>
        <w:t xml:space="preserve"> </w:t>
      </w:r>
      <w:r>
        <w:rPr>
          <w:rFonts w:ascii="Times New Roman"/>
          <w:b w:val="false"/>
          <w:i/>
          <w:color w:val="000000"/>
          <w:sz w:val="28"/>
        </w:rPr>
        <w:t>компании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условии,</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компании).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указанных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дизайн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верстка</w:t>
      </w:r>
      <w:r>
        <w:rPr>
          <w:rFonts w:ascii="Times New Roman"/>
          <w:b w:val="false"/>
          <w:i w:val="false"/>
          <w:color w:val="000000"/>
          <w:sz w:val="28"/>
        </w:rPr>
        <w:t xml:space="preserve"> </w:t>
      </w:r>
      <w:r>
        <w:rPr>
          <w:rFonts w:ascii="Times New Roman"/>
          <w:b w:val="false"/>
          <w:i/>
          <w:color w:val="000000"/>
          <w:sz w:val="28"/>
        </w:rPr>
        <w:t>рассматриваемых</w:t>
      </w:r>
      <w:r>
        <w:rPr>
          <w:rFonts w:ascii="Times New Roman"/>
          <w:b w:val="false"/>
          <w:i w:val="false"/>
          <w:color w:val="000000"/>
          <w:sz w:val="28"/>
        </w:rPr>
        <w:t xml:space="preserve"> </w:t>
      </w:r>
      <w:r>
        <w:rPr>
          <w:rFonts w:ascii="Times New Roman"/>
          <w:b w:val="false"/>
          <w:i/>
          <w:color w:val="000000"/>
          <w:sz w:val="28"/>
        </w:rPr>
        <w:t>листков-вкладышей</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идентичны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всем</w:t>
      </w:r>
      <w:r>
        <w:rPr>
          <w:rFonts w:ascii="Times New Roman"/>
          <w:b w:val="false"/>
          <w:i w:val="false"/>
          <w:color w:val="000000"/>
          <w:sz w:val="28"/>
        </w:rPr>
        <w:t xml:space="preserve"> </w:t>
      </w:r>
      <w:r>
        <w:rPr>
          <w:rFonts w:ascii="Times New Roman"/>
          <w:b w:val="false"/>
          <w:i/>
          <w:color w:val="000000"/>
          <w:sz w:val="28"/>
        </w:rPr>
        <w:t>аспектам</w:t>
      </w:r>
      <w:r>
        <w:rPr>
          <w:rFonts w:ascii="Times New Roman"/>
          <w:b w:val="false"/>
          <w:i w:val="false"/>
          <w:color w:val="000000"/>
          <w:sz w:val="28"/>
        </w:rPr>
        <w:t xml:space="preserve"> </w:t>
      </w:r>
      <w:r>
        <w:rPr>
          <w:rFonts w:ascii="Times New Roman"/>
          <w:b w:val="false"/>
          <w:i/>
          <w:color w:val="000000"/>
          <w:sz w:val="28"/>
        </w:rPr>
        <w:t>указанным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подпунктах</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настоящего</w:t>
      </w:r>
      <w:r>
        <w:rPr>
          <w:rFonts w:ascii="Times New Roman"/>
          <w:b w:val="false"/>
          <w:i w:val="false"/>
          <w:color w:val="000000"/>
          <w:sz w:val="28"/>
        </w:rPr>
        <w:t xml:space="preserve"> </w:t>
      </w:r>
      <w:r>
        <w:rPr>
          <w:rFonts w:ascii="Times New Roman"/>
          <w:b w:val="false"/>
          <w:i/>
          <w:color w:val="000000"/>
          <w:sz w:val="28"/>
        </w:rPr>
        <w:t>пункта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Использование</w:t>
      </w:r>
      <w:r>
        <w:rPr>
          <w:rFonts w:ascii="Times New Roman"/>
          <w:b w:val="false"/>
          <w:i w:val="false"/>
          <w:color w:val="000000"/>
          <w:sz w:val="28"/>
        </w:rPr>
        <w:t xml:space="preserve"> </w:t>
      </w:r>
      <w:r>
        <w:rPr>
          <w:rFonts w:ascii="Times New Roman"/>
          <w:b w:val="false"/>
          <w:i/>
          <w:color w:val="000000"/>
          <w:sz w:val="28"/>
        </w:rPr>
        <w:t>различных</w:t>
      </w:r>
      <w:r>
        <w:rPr>
          <w:rFonts w:ascii="Times New Roman"/>
          <w:b w:val="false"/>
          <w:i w:val="false"/>
          <w:color w:val="000000"/>
          <w:sz w:val="28"/>
        </w:rPr>
        <w:t xml:space="preserve"> </w:t>
      </w:r>
      <w:r>
        <w:rPr>
          <w:rFonts w:ascii="Times New Roman"/>
          <w:b w:val="false"/>
          <w:i/>
          <w:color w:val="000000"/>
          <w:sz w:val="28"/>
        </w:rPr>
        <w:t>логотипов</w:t>
      </w:r>
      <w:r>
        <w:rPr>
          <w:rFonts w:ascii="Times New Roman"/>
          <w:b w:val="false"/>
          <w:i w:val="false"/>
          <w:color w:val="000000"/>
          <w:sz w:val="28"/>
        </w:rPr>
        <w:t xml:space="preserve"> </w:t>
      </w:r>
      <w:r>
        <w:rPr>
          <w:rFonts w:ascii="Times New Roman"/>
          <w:b w:val="false"/>
          <w:i/>
          <w:color w:val="000000"/>
          <w:sz w:val="28"/>
        </w:rPr>
        <w:t>компаний</w:t>
      </w:r>
      <w:r>
        <w:rPr>
          <w:rFonts w:ascii="Times New Roman"/>
          <w:b w:val="false"/>
          <w:i w:val="false"/>
          <w:color w:val="000000"/>
          <w:sz w:val="28"/>
        </w:rPr>
        <w:t xml:space="preserve"> </w:t>
      </w:r>
      <w:r>
        <w:rPr>
          <w:rFonts w:ascii="Times New Roman"/>
          <w:b w:val="false"/>
          <w:i/>
          <w:color w:val="000000"/>
          <w:sz w:val="28"/>
        </w:rPr>
        <w:t>допустимо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условии</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одинакового</w:t>
      </w:r>
      <w:r>
        <w:rPr>
          <w:rFonts w:ascii="Times New Roman"/>
          <w:b w:val="false"/>
          <w:i w:val="false"/>
          <w:color w:val="000000"/>
          <w:sz w:val="28"/>
        </w:rPr>
        <w:t xml:space="preserve"> </w:t>
      </w:r>
      <w:r>
        <w:rPr>
          <w:rFonts w:ascii="Times New Roman"/>
          <w:b w:val="false"/>
          <w:i/>
          <w:color w:val="000000"/>
          <w:sz w:val="28"/>
        </w:rPr>
        <w:t>расположения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двух</w:t>
      </w:r>
      <w:r>
        <w:rPr>
          <w:rFonts w:ascii="Times New Roman"/>
          <w:b w:val="false"/>
          <w:i w:val="false"/>
          <w:color w:val="000000"/>
          <w:sz w:val="28"/>
        </w:rPr>
        <w:t xml:space="preserve"> </w:t>
      </w:r>
      <w:r>
        <w:rPr>
          <w:rFonts w:ascii="Times New Roman"/>
          <w:b w:val="false"/>
          <w:i/>
          <w:color w:val="000000"/>
          <w:sz w:val="28"/>
        </w:rPr>
        <w:t>листках-вкладышах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схожей</w:t>
      </w:r>
      <w:r>
        <w:rPr>
          <w:rFonts w:ascii="Times New Roman"/>
          <w:b w:val="false"/>
          <w:i w:val="false"/>
          <w:color w:val="000000"/>
          <w:sz w:val="28"/>
        </w:rPr>
        <w:t xml:space="preserve"> </w:t>
      </w:r>
      <w:r>
        <w:rPr>
          <w:rFonts w:ascii="Times New Roman"/>
          <w:b w:val="false"/>
          <w:i/>
          <w:color w:val="000000"/>
          <w:sz w:val="28"/>
        </w:rPr>
        <w:t>площади</w:t>
      </w:r>
      <w:r>
        <w:rPr>
          <w:rFonts w:ascii="Times New Roman"/>
          <w:b w:val="false"/>
          <w:i w:val="false"/>
          <w:color w:val="000000"/>
          <w:sz w:val="28"/>
        </w:rPr>
        <w:t xml:space="preserve"> </w:t>
      </w:r>
      <w:r>
        <w:rPr>
          <w:rFonts w:ascii="Times New Roman"/>
          <w:b w:val="false"/>
          <w:i/>
          <w:color w:val="000000"/>
          <w:sz w:val="28"/>
        </w:rPr>
        <w:t>каждого</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логотипов.</w:t>
      </w:r>
      <w:r>
        <w:rPr>
          <w:rFonts w:ascii="Times New Roman"/>
          <w:b w:val="false"/>
          <w:i w:val="false"/>
          <w:color w:val="000000"/>
          <w:sz w:val="28"/>
        </w:rPr>
        <w:t xml:space="preserve"> </w:t>
      </w:r>
      <w:r>
        <w:rPr>
          <w:rFonts w:ascii="Times New Roman"/>
          <w:b w:val="false"/>
          <w:i/>
          <w:color w:val="000000"/>
          <w:sz w:val="28"/>
        </w:rPr>
        <w:t>Заявителю</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представить</w:t>
      </w:r>
      <w:r>
        <w:rPr>
          <w:rFonts w:ascii="Times New Roman"/>
          <w:b w:val="false"/>
          <w:i w:val="false"/>
          <w:color w:val="000000"/>
          <w:sz w:val="28"/>
        </w:rPr>
        <w:t xml:space="preserve"> </w:t>
      </w:r>
      <w:r>
        <w:rPr>
          <w:rFonts w:ascii="Times New Roman"/>
          <w:b w:val="false"/>
          <w:i/>
          <w:color w:val="000000"/>
          <w:sz w:val="28"/>
        </w:rPr>
        <w:t>декларацию</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ознакомлен</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данными</w:t>
      </w:r>
      <w:r>
        <w:rPr>
          <w:rFonts w:ascii="Times New Roman"/>
          <w:b w:val="false"/>
          <w:i w:val="false"/>
          <w:color w:val="000000"/>
          <w:sz w:val="28"/>
        </w:rPr>
        <w:t xml:space="preserve"> </w:t>
      </w:r>
      <w:r>
        <w:rPr>
          <w:rFonts w:ascii="Times New Roman"/>
          <w:b w:val="false"/>
          <w:i/>
          <w:color w:val="000000"/>
          <w:sz w:val="28"/>
        </w:rPr>
        <w:t>тестирования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оригинальный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подтверждает,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пользовательское</w:t>
      </w:r>
      <w:r>
        <w:rPr>
          <w:rFonts w:ascii="Times New Roman"/>
          <w:b w:val="false"/>
          <w:i w:val="false"/>
          <w:color w:val="000000"/>
          <w:sz w:val="28"/>
        </w:rPr>
        <w:t xml:space="preserve"> </w:t>
      </w:r>
      <w:r>
        <w:rPr>
          <w:rFonts w:ascii="Times New Roman"/>
          <w:b w:val="false"/>
          <w:i/>
          <w:color w:val="000000"/>
          <w:sz w:val="28"/>
        </w:rPr>
        <w:t>тестирование</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удовлетворительным.</w:t>
      </w:r>
    </w:p>
    <w:bookmarkEnd w:id="1689"/>
    <w:bookmarkStart w:name="z1777" w:id="1690"/>
    <w:p>
      <w:pPr>
        <w:spacing w:after="0"/>
        <w:ind w:left="0"/>
        <w:jc w:val="both"/>
      </w:pPr>
      <w:r>
        <w:rPr>
          <w:rFonts w:ascii="Times New Roman"/>
          <w:b w:val="false"/>
          <w:i w:val="false"/>
          <w:color w:val="000000"/>
          <w:sz w:val="28"/>
        </w:rPr>
        <w:t xml:space="preserve">
      </w:t>
      </w:r>
      <w:r>
        <w:rPr>
          <w:rFonts w:ascii="Times New Roman"/>
          <w:b w:val="false"/>
          <w:i/>
          <w:color w:val="000000"/>
          <w:sz w:val="28"/>
        </w:rPr>
        <w:t>7.4.4.</w:t>
      </w:r>
      <w:r>
        <w:rPr>
          <w:rFonts w:ascii="Times New Roman"/>
          <w:b w:val="false"/>
          <w:i w:val="false"/>
          <w:color w:val="000000"/>
          <w:sz w:val="28"/>
        </w:rPr>
        <w:t xml:space="preserve"> </w:t>
      </w:r>
      <w:r>
        <w:rPr>
          <w:rFonts w:ascii="Times New Roman"/>
          <w:b w:val="false"/>
          <w:i/>
          <w:color w:val="000000"/>
          <w:sz w:val="28"/>
        </w:rPr>
        <w:t>Составление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подача</w:t>
      </w:r>
      <w:r>
        <w:rPr>
          <w:rFonts w:ascii="Times New Roman"/>
          <w:b w:val="false"/>
          <w:i w:val="false"/>
          <w:color w:val="000000"/>
          <w:sz w:val="28"/>
        </w:rPr>
        <w:t xml:space="preserve"> </w:t>
      </w:r>
      <w:r>
        <w:rPr>
          <w:rFonts w:ascii="Times New Roman"/>
          <w:b w:val="false"/>
          <w:i/>
          <w:color w:val="000000"/>
          <w:sz w:val="28"/>
        </w:rPr>
        <w:t>связующего</w:t>
      </w:r>
      <w:r>
        <w:rPr>
          <w:rFonts w:ascii="Times New Roman"/>
          <w:b w:val="false"/>
          <w:i w:val="false"/>
          <w:color w:val="000000"/>
          <w:sz w:val="28"/>
        </w:rPr>
        <w:t xml:space="preserve"> </w:t>
      </w:r>
      <w:r>
        <w:rPr>
          <w:rFonts w:ascii="Times New Roman"/>
          <w:b w:val="false"/>
          <w:i/>
          <w:color w:val="000000"/>
          <w:sz w:val="28"/>
        </w:rPr>
        <w:t>отчета.</w:t>
      </w:r>
    </w:p>
    <w:bookmarkEnd w:id="1690"/>
    <w:bookmarkStart w:name="z1778" w:id="1691"/>
    <w:p>
      <w:pPr>
        <w:spacing w:after="0"/>
        <w:ind w:left="0"/>
        <w:jc w:val="both"/>
      </w:pPr>
      <w:r>
        <w:rPr>
          <w:rFonts w:ascii="Times New Roman"/>
          <w:b w:val="false"/>
          <w:i w:val="false"/>
          <w:color w:val="000000"/>
          <w:sz w:val="28"/>
        </w:rPr>
        <w:t>
      Каждое регистрационное досье должно содержать данные, подтверждающие способность пациентов находить и понимать сведения, необходимые для безопасного и эффективного применения. Связующий отчет – это отчет, не включающий в себя оригинальные данные, поданные в отношении родительского листка-вкладыша. Перед утверждением дочернего листка-вкладыша заявителю необходимо представить результаты пользовательского тестирования родительского листка-вкладыша и получить их одобрение уполномоченным органом (экспертной организацией). В этом случае заявитель вправе одновременно подать несколько листков-вкладышей на экспертизу;</w:t>
      </w:r>
    </w:p>
    <w:bookmarkEnd w:id="1691"/>
    <w:bookmarkStart w:name="z1779" w:id="1692"/>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выявление</w:t>
      </w:r>
      <w:r>
        <w:rPr>
          <w:rFonts w:ascii="Times New Roman"/>
          <w:b w:val="false"/>
          <w:i w:val="false"/>
          <w:color w:val="000000"/>
          <w:sz w:val="28"/>
        </w:rPr>
        <w:t xml:space="preserve"> </w:t>
      </w:r>
      <w:r>
        <w:rPr>
          <w:rFonts w:ascii="Times New Roman"/>
          <w:b w:val="false"/>
          <w:i/>
          <w:color w:val="000000"/>
          <w:sz w:val="28"/>
        </w:rPr>
        <w:t>ключевых</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безопасного</w:t>
      </w:r>
      <w:r>
        <w:rPr>
          <w:rFonts w:ascii="Times New Roman"/>
          <w:b w:val="false"/>
          <w:i w:val="false"/>
          <w:color w:val="000000"/>
          <w:sz w:val="28"/>
        </w:rPr>
        <w:t xml:space="preserve"> </w:t>
      </w:r>
      <w:r>
        <w:rPr>
          <w:rFonts w:ascii="Times New Roman"/>
          <w:b w:val="false"/>
          <w:i/>
          <w:color w:val="000000"/>
          <w:sz w:val="28"/>
        </w:rPr>
        <w:t>применения.</w:t>
      </w:r>
    </w:p>
    <w:bookmarkEnd w:id="1692"/>
    <w:bookmarkStart w:name="z1780" w:id="1693"/>
    <w:p>
      <w:pPr>
        <w:spacing w:after="0"/>
        <w:ind w:left="0"/>
        <w:jc w:val="both"/>
      </w:pPr>
      <w:r>
        <w:rPr>
          <w:rFonts w:ascii="Times New Roman"/>
          <w:b w:val="false"/>
          <w:i w:val="false"/>
          <w:color w:val="000000"/>
          <w:sz w:val="28"/>
        </w:rPr>
        <w:t>
      В отчете о связывании необходимо, в первую очередь, указать ключевые сведения по безопасному применению, содержащиеся в дочернем листке-вкладыше, и продемонстрировать как они были учтены в тестировании, проведенном с родительским листком-вкладышем. Если ключевые сведения не идентичны (это характерно для многих листков-вкладышей, подвергшихся связыванию), в связующем отчете необходимо проанализировать и оценить эти различия и включить их в опросный лист на дочерний листок-вкладыш. Необходимо проанализировать схожесть ключевых сведений;</w:t>
      </w:r>
    </w:p>
    <w:bookmarkEnd w:id="1693"/>
    <w:bookmarkStart w:name="z1781" w:id="1694"/>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дизайна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верстки.</w:t>
      </w:r>
    </w:p>
    <w:bookmarkEnd w:id="1694"/>
    <w:bookmarkStart w:name="z1782" w:id="1695"/>
    <w:p>
      <w:pPr>
        <w:spacing w:after="0"/>
        <w:ind w:left="0"/>
        <w:jc w:val="both"/>
      </w:pPr>
      <w:r>
        <w:rPr>
          <w:rFonts w:ascii="Times New Roman"/>
          <w:b w:val="false"/>
          <w:i w:val="false"/>
          <w:color w:val="000000"/>
          <w:sz w:val="28"/>
        </w:rPr>
        <w:t>
      Для обоснования связующего исследования необходимо провести критическое сравнение дизайна и верстки дочерних и родительских листков-вкладышей, а также выявленной схожести;</w:t>
      </w:r>
    </w:p>
    <w:bookmarkEnd w:id="1695"/>
    <w:bookmarkStart w:name="z1783" w:id="1696"/>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сложность</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стиля</w:t>
      </w:r>
      <w:r>
        <w:rPr>
          <w:rFonts w:ascii="Times New Roman"/>
          <w:b w:val="false"/>
          <w:i w:val="false"/>
          <w:color w:val="000000"/>
          <w:sz w:val="28"/>
        </w:rPr>
        <w:t xml:space="preserve"> </w:t>
      </w:r>
      <w:r>
        <w:rPr>
          <w:rFonts w:ascii="Times New Roman"/>
          <w:b w:val="false"/>
          <w:i/>
          <w:color w:val="000000"/>
          <w:sz w:val="28"/>
        </w:rPr>
        <w:t>изложения.</w:t>
      </w:r>
    </w:p>
    <w:bookmarkEnd w:id="1696"/>
    <w:bookmarkStart w:name="z1784" w:id="1697"/>
    <w:p>
      <w:pPr>
        <w:spacing w:after="0"/>
        <w:ind w:left="0"/>
        <w:jc w:val="both"/>
      </w:pPr>
      <w:r>
        <w:rPr>
          <w:rFonts w:ascii="Times New Roman"/>
          <w:b w:val="false"/>
          <w:i w:val="false"/>
          <w:color w:val="000000"/>
          <w:sz w:val="28"/>
        </w:rPr>
        <w:t>
      Необходимо представить анализ сведений, содержащихся в родительском и дочернем листке-вкладыше, необходимо проанализировать и сравнить стиль изложения, использованный в этих листках-вкладышах, а также снова проанализировать схожесть и синергизм.</w:t>
      </w:r>
    </w:p>
    <w:bookmarkEnd w:id="1697"/>
    <w:bookmarkStart w:name="z1785" w:id="1698"/>
    <w:p>
      <w:pPr>
        <w:spacing w:after="0"/>
        <w:ind w:left="0"/>
        <w:jc w:val="both"/>
      </w:pPr>
      <w:r>
        <w:rPr>
          <w:rFonts w:ascii="Times New Roman"/>
          <w:b w:val="false"/>
          <w:i w:val="false"/>
          <w:color w:val="000000"/>
          <w:sz w:val="28"/>
        </w:rPr>
        <w:t>
      В каждом отчете необходимо отразить все вопросы общего характера, возникшие у участников в ходе пользовательского тестирования, касающиеся понравившихся и не понравившихся аспектов листков-вкладышей.</w:t>
      </w:r>
    </w:p>
    <w:bookmarkEnd w:id="1698"/>
    <w:bookmarkStart w:name="z1786" w:id="1699"/>
    <w:p>
      <w:pPr>
        <w:spacing w:after="0"/>
        <w:ind w:left="0"/>
        <w:jc w:val="both"/>
      </w:pPr>
      <w:r>
        <w:rPr>
          <w:rFonts w:ascii="Times New Roman"/>
          <w:b w:val="false"/>
          <w:i w:val="false"/>
          <w:color w:val="000000"/>
          <w:sz w:val="28"/>
        </w:rPr>
        <w:t>
      7.5. Проведение фокус-групп.</w:t>
      </w:r>
    </w:p>
    <w:bookmarkEnd w:id="1699"/>
    <w:bookmarkStart w:name="z1787" w:id="1700"/>
    <w:p>
      <w:pPr>
        <w:spacing w:after="0"/>
        <w:ind w:left="0"/>
        <w:jc w:val="both"/>
      </w:pPr>
      <w:r>
        <w:rPr>
          <w:rFonts w:ascii="Times New Roman"/>
          <w:b w:val="false"/>
          <w:i w:val="false"/>
          <w:color w:val="000000"/>
          <w:sz w:val="28"/>
        </w:rPr>
        <w:t>
      В ряде случаев целесообразно проведение фокус-группы. Фокус-группа нацелена на отдельную часть листка-вкладыша и используется в обоснование определенного его изменения (после изменения ОХЛП) или в качестве элемента начальной регистрации при невозможности связывания отдельного аспекта листка-вкладыша с уже зарегистрированными лекарственными препаратами.</w:t>
      </w:r>
    </w:p>
    <w:bookmarkEnd w:id="1700"/>
    <w:bookmarkStart w:name="z1788" w:id="1701"/>
    <w:p>
      <w:pPr>
        <w:spacing w:after="0"/>
        <w:ind w:left="0"/>
        <w:jc w:val="both"/>
      </w:pPr>
      <w:r>
        <w:rPr>
          <w:rFonts w:ascii="Times New Roman"/>
          <w:b w:val="false"/>
          <w:i w:val="false"/>
          <w:color w:val="000000"/>
          <w:sz w:val="28"/>
        </w:rPr>
        <w:t>
      Фокус-группа проводится аналогично полноценному пользовательскому тестированию. При этом потребуется меньший набор вопросов, поскольку изучение проводится в отношении только отдельной части листка-вкладыша. Вместе с тем в целях получения надежных данных, которые подвергнутся экспертизе, фокус-группу необходимо проводить в соответствии с указаниями по проведению полноценного пользовательского тестирования.</w:t>
      </w:r>
    </w:p>
    <w:bookmarkEnd w:id="1701"/>
    <w:bookmarkStart w:name="z1789" w:id="1702"/>
    <w:p>
      <w:pPr>
        <w:spacing w:after="0"/>
        <w:ind w:left="0"/>
        <w:jc w:val="both"/>
      </w:pPr>
      <w:r>
        <w:rPr>
          <w:rFonts w:ascii="Times New Roman"/>
          <w:b w:val="false"/>
          <w:i w:val="false"/>
          <w:color w:val="000000"/>
          <w:sz w:val="28"/>
        </w:rPr>
        <w:t xml:space="preserve">
      Поскольку проведение фокус-группы занимает меньше времени, чем полноценное пользовательское тестирование, ее допускается проводить среди участников, набранных для полноценного пользовательского тестирования листка-вкладыша на другой препарат в рамках той же сессии тестирования. </w:t>
      </w:r>
    </w:p>
    <w:bookmarkEnd w:id="1702"/>
    <w:bookmarkStart w:name="z1790" w:id="1703"/>
    <w:p>
      <w:pPr>
        <w:spacing w:after="0"/>
        <w:ind w:left="0"/>
        <w:jc w:val="both"/>
      </w:pPr>
      <w:r>
        <w:rPr>
          <w:rFonts w:ascii="Times New Roman"/>
          <w:b w:val="false"/>
          <w:i w:val="false"/>
          <w:color w:val="000000"/>
          <w:sz w:val="28"/>
        </w:rPr>
        <w:t>
      7.6. Экспертиза информации листка-вкладыша, составленной в соответствии с разделом 4 настоящих требований.</w:t>
      </w:r>
    </w:p>
    <w:bookmarkEnd w:id="1703"/>
    <w:bookmarkStart w:name="z1791" w:id="1704"/>
    <w:p>
      <w:pPr>
        <w:spacing w:after="0"/>
        <w:ind w:left="0"/>
        <w:jc w:val="both"/>
      </w:pPr>
      <w:r>
        <w:rPr>
          <w:rFonts w:ascii="Times New Roman"/>
          <w:b w:val="false"/>
          <w:i w:val="false"/>
          <w:color w:val="000000"/>
          <w:sz w:val="28"/>
        </w:rPr>
        <w:t>
      Эксперт уполномоченного органа (экспертной организации) государства-члена сначала проверяет соответствие листка-вкладыша требованиям предусмотренным разделом 4 настоящих требований, включая порядок представления информации.</w:t>
      </w:r>
    </w:p>
    <w:bookmarkEnd w:id="1704"/>
    <w:bookmarkStart w:name="z1792" w:id="1705"/>
    <w:p>
      <w:pPr>
        <w:spacing w:after="0"/>
        <w:ind w:left="0"/>
        <w:jc w:val="both"/>
      </w:pPr>
      <w:r>
        <w:rPr>
          <w:rFonts w:ascii="Times New Roman"/>
          <w:b w:val="false"/>
          <w:i w:val="false"/>
          <w:color w:val="000000"/>
          <w:sz w:val="28"/>
        </w:rPr>
        <w:t>
      Затем оцениваются дизайн и верстка листка-вкладыша, включая гарнитуру и кегль шрифта, а также способ изложения сведений и принимается решение об удобочитаемости листка-вкладыша.</w:t>
      </w:r>
    </w:p>
    <w:bookmarkEnd w:id="1705"/>
    <w:bookmarkStart w:name="z1793" w:id="1706"/>
    <w:p>
      <w:pPr>
        <w:spacing w:after="0"/>
        <w:ind w:left="0"/>
        <w:jc w:val="both"/>
      </w:pPr>
      <w:r>
        <w:rPr>
          <w:rFonts w:ascii="Times New Roman"/>
          <w:b w:val="false"/>
          <w:i w:val="false"/>
          <w:color w:val="000000"/>
          <w:sz w:val="28"/>
        </w:rPr>
        <w:t>
      Далее определяется ключевая информация по безопасности, необходимая для безопасного применения лекарственного препарата, и устанавливается, совпала ли она с определенными заявителем ключевыми сведениями по безопасности, включаемыми в протокол и опросный лист на листок-вкладыш для целей пользовательского тестирования.</w:t>
      </w:r>
    </w:p>
    <w:bookmarkEnd w:id="1706"/>
    <w:bookmarkStart w:name="z1794" w:id="1707"/>
    <w:p>
      <w:pPr>
        <w:spacing w:after="0"/>
        <w:ind w:left="0"/>
        <w:jc w:val="both"/>
      </w:pPr>
      <w:r>
        <w:rPr>
          <w:rFonts w:ascii="Times New Roman"/>
          <w:b w:val="false"/>
          <w:i w:val="false"/>
          <w:color w:val="000000"/>
          <w:sz w:val="28"/>
        </w:rPr>
        <w:t>
      Затем экспертизе подвергается пользовательское тестирование или иная форма консультации с целевыми группами пациентов. Эксперт проверяет данные, подтверждающие способность участников понять ключевые сведения по безопасности, установленные до начала тестирования. Эксперт проверяет также пригодность субъектов, поэтому в отчет необходимо включить достаточные сведения об их биографии и их значимости для целевой популяции пациента рассматриваемого препарата. Включать участников в подобное тестирование чаще, чем 1 раз в 6 месяцев не допускается.</w:t>
      </w:r>
    </w:p>
    <w:bookmarkEnd w:id="1707"/>
    <w:bookmarkStart w:name="z1795" w:id="1708"/>
    <w:p>
      <w:pPr>
        <w:spacing w:after="0"/>
        <w:ind w:left="0"/>
        <w:jc w:val="both"/>
      </w:pPr>
      <w:r>
        <w:rPr>
          <w:rFonts w:ascii="Times New Roman"/>
          <w:b w:val="false"/>
          <w:i w:val="false"/>
          <w:color w:val="000000"/>
          <w:sz w:val="28"/>
        </w:rPr>
        <w:t>
      Если данные свидетельствуют о том, что пациенты сталкиваются с затруднениями при определенных вопросах, требуется пересмотр способа указания сведений.</w:t>
      </w:r>
    </w:p>
    <w:bookmarkEnd w:id="1708"/>
    <w:bookmarkStart w:name="z1796" w:id="1709"/>
    <w:p>
      <w:pPr>
        <w:spacing w:after="0"/>
        <w:ind w:left="0"/>
        <w:jc w:val="left"/>
      </w:pPr>
      <w:r>
        <w:rPr>
          <w:rFonts w:ascii="Times New Roman"/>
          <w:b/>
          <w:i w:val="false"/>
          <w:color w:val="000000"/>
        </w:rPr>
        <w:t xml:space="preserve"> 8. Включение дополнительной информации</w:t>
      </w:r>
    </w:p>
    <w:bookmarkEnd w:id="1709"/>
    <w:bookmarkStart w:name="z1797" w:id="1710"/>
    <w:p>
      <w:pPr>
        <w:spacing w:after="0"/>
        <w:ind w:left="0"/>
        <w:jc w:val="both"/>
      </w:pPr>
      <w:r>
        <w:rPr>
          <w:rFonts w:ascii="Times New Roman"/>
          <w:b w:val="false"/>
          <w:i w:val="false"/>
          <w:color w:val="000000"/>
          <w:sz w:val="28"/>
        </w:rPr>
        <w:t>
      8.1. Общие положения.</w:t>
      </w:r>
    </w:p>
    <w:bookmarkEnd w:id="1710"/>
    <w:bookmarkStart w:name="z1798" w:id="1711"/>
    <w:p>
      <w:pPr>
        <w:spacing w:after="0"/>
        <w:ind w:left="0"/>
        <w:jc w:val="both"/>
      </w:pPr>
      <w:r>
        <w:rPr>
          <w:rFonts w:ascii="Times New Roman"/>
          <w:b w:val="false"/>
          <w:i w:val="false"/>
          <w:color w:val="000000"/>
          <w:sz w:val="28"/>
        </w:rPr>
        <w:t>
      В маркировку лекарственного препарата и листок-вкладыш допускается внесение иных сведений, не противоречащих ОХЛП, полезных для пациента и не носящих рекламного характера. Например, пациенты, принимающие на долгосрочной основе лекарственные препараты, отпускаемые по рецепту, получат дополнительные сведения о механизме действия лекарственного препарата и заболевании, при котором он применяется.</w:t>
      </w:r>
    </w:p>
    <w:bookmarkEnd w:id="1711"/>
    <w:bookmarkStart w:name="z1799" w:id="1712"/>
    <w:p>
      <w:pPr>
        <w:spacing w:after="0"/>
        <w:ind w:left="0"/>
        <w:jc w:val="both"/>
      </w:pPr>
      <w:r>
        <w:rPr>
          <w:rFonts w:ascii="Times New Roman"/>
          <w:b w:val="false"/>
          <w:i w:val="false"/>
          <w:color w:val="000000"/>
          <w:sz w:val="28"/>
        </w:rPr>
        <w:t>
      К сведениям, разрешенным в рамках данной категории, относятся дополнительные данные о применение лекарственного препарата, а также общие сведения о заболевании и способах его лечения.</w:t>
      </w:r>
    </w:p>
    <w:bookmarkEnd w:id="1712"/>
    <w:bookmarkStart w:name="z1800" w:id="1713"/>
    <w:p>
      <w:pPr>
        <w:spacing w:after="0"/>
        <w:ind w:left="0"/>
        <w:jc w:val="both"/>
      </w:pPr>
      <w:r>
        <w:rPr>
          <w:rFonts w:ascii="Times New Roman"/>
          <w:b w:val="false"/>
          <w:i w:val="false"/>
          <w:color w:val="000000"/>
          <w:sz w:val="28"/>
        </w:rPr>
        <w:t xml:space="preserve">
      8.2. Ссылки на другие источники информации. </w:t>
      </w:r>
    </w:p>
    <w:bookmarkEnd w:id="1713"/>
    <w:bookmarkStart w:name="z1801" w:id="1714"/>
    <w:p>
      <w:pPr>
        <w:spacing w:after="0"/>
        <w:ind w:left="0"/>
        <w:jc w:val="both"/>
      </w:pPr>
      <w:r>
        <w:rPr>
          <w:rFonts w:ascii="Times New Roman"/>
          <w:b w:val="false"/>
          <w:i w:val="false"/>
          <w:color w:val="000000"/>
          <w:sz w:val="28"/>
        </w:rPr>
        <w:t>
      Листок-вкладыш для пациента играет ключевую роль в доведении до пациентов сведений о лекарственном препарате и содействии его безопасному применению.</w:t>
      </w:r>
    </w:p>
    <w:bookmarkEnd w:id="1714"/>
    <w:bookmarkStart w:name="z1802" w:id="1715"/>
    <w:p>
      <w:pPr>
        <w:spacing w:after="0"/>
        <w:ind w:left="0"/>
        <w:jc w:val="both"/>
      </w:pPr>
      <w:r>
        <w:rPr>
          <w:rFonts w:ascii="Times New Roman"/>
          <w:b w:val="false"/>
          <w:i w:val="false"/>
          <w:color w:val="000000"/>
          <w:sz w:val="28"/>
        </w:rPr>
        <w:t>
      Фармацевтическому производителю необходимо обеспечить создание листка-вкладыша, содержащего надлежащие сведения о лекарственном препарате, однако только сведения листка-вкладыша не могут удовлетворить все потребности пациентов в необходимой информации для обеспечения правильного и безопасного применения лекарственного препарата. Пациентам, применяющим лекарственный препарат, могут требоваться дополнительные сведения. Настоящие Требования содержат описание дополнительных мер, которые можно принять в целях использования листка-вкладыша в качестве ссылочного документа на другие источники информации для пациентов, например, сведения о пациентских организациях и услугах, оказываемых производителем, такие как листок-вкладыш, журналы и телефонная поддержка. Дизайн всех информационных материалов должен способствовать информированному принятию пациентами решений относительно своего здоровья.</w:t>
      </w:r>
    </w:p>
    <w:bookmarkEnd w:id="1715"/>
    <w:bookmarkStart w:name="z1803" w:id="1716"/>
    <w:p>
      <w:pPr>
        <w:spacing w:after="0"/>
        <w:ind w:left="0"/>
        <w:jc w:val="both"/>
      </w:pPr>
      <w:r>
        <w:rPr>
          <w:rFonts w:ascii="Times New Roman"/>
          <w:b w:val="false"/>
          <w:i w:val="false"/>
          <w:color w:val="000000"/>
          <w:sz w:val="28"/>
        </w:rPr>
        <w:t>
      Кроме того, к листку-вкладышу применяются 3 ключевых принципа:</w:t>
      </w:r>
    </w:p>
    <w:bookmarkEnd w:id="1716"/>
    <w:bookmarkStart w:name="z1804" w:id="1717"/>
    <w:p>
      <w:pPr>
        <w:spacing w:after="0"/>
        <w:ind w:left="0"/>
        <w:jc w:val="both"/>
      </w:pPr>
      <w:r>
        <w:rPr>
          <w:rFonts w:ascii="Times New Roman"/>
          <w:b w:val="false"/>
          <w:i w:val="false"/>
          <w:color w:val="000000"/>
          <w:sz w:val="28"/>
        </w:rPr>
        <w:t>
      сведения в листке-вкладыше должны быть совместимы с ОХЛП, то есть сведения должны касаться зарегистрированных показаний к применению и режима дозирования лекарственного препарата;</w:t>
      </w:r>
    </w:p>
    <w:bookmarkEnd w:id="1717"/>
    <w:bookmarkStart w:name="z1805" w:id="1718"/>
    <w:p>
      <w:pPr>
        <w:spacing w:after="0"/>
        <w:ind w:left="0"/>
        <w:jc w:val="both"/>
      </w:pPr>
      <w:r>
        <w:rPr>
          <w:rFonts w:ascii="Times New Roman"/>
          <w:b w:val="false"/>
          <w:i w:val="false"/>
          <w:color w:val="000000"/>
          <w:sz w:val="28"/>
        </w:rPr>
        <w:t>
      сведения в листке-вкладыше должны быть полезными пациентам и (или) лицам, осуществляющим уход в качестве образовательных материалов;</w:t>
      </w:r>
    </w:p>
    <w:bookmarkEnd w:id="1718"/>
    <w:bookmarkStart w:name="z1806" w:id="1719"/>
    <w:p>
      <w:pPr>
        <w:spacing w:after="0"/>
        <w:ind w:left="0"/>
        <w:jc w:val="both"/>
      </w:pPr>
      <w:r>
        <w:rPr>
          <w:rFonts w:ascii="Times New Roman"/>
          <w:b w:val="false"/>
          <w:i w:val="false"/>
          <w:color w:val="000000"/>
          <w:sz w:val="28"/>
        </w:rPr>
        <w:t>
      Листки-вкладыши не должны носить рекламный характер. Включать в листок-вкладыш сведения о терапевтических альтернативах не допускается. В дополнительных материалах допускается указывать объективный обзор терапевтических возможностей и их место в доказанных терапевтических режимах, однако использование сравнительных высказываний (например, "более новый", "более эффективный", "лучше переносится", "больше доказательств в пользу применения", чем XXX и т.д.) не допускается.</w:t>
      </w:r>
    </w:p>
    <w:bookmarkEnd w:id="1719"/>
    <w:bookmarkStart w:name="z1807" w:id="1720"/>
    <w:p>
      <w:pPr>
        <w:spacing w:after="0"/>
        <w:ind w:left="0"/>
        <w:jc w:val="both"/>
      </w:pPr>
      <w:r>
        <w:rPr>
          <w:rFonts w:ascii="Times New Roman"/>
          <w:b w:val="false"/>
          <w:i w:val="false"/>
          <w:color w:val="000000"/>
          <w:sz w:val="28"/>
        </w:rPr>
        <w:t>
      8.3. Возможные ссылки.</w:t>
      </w:r>
    </w:p>
    <w:bookmarkEnd w:id="1720"/>
    <w:bookmarkStart w:name="z1808" w:id="1721"/>
    <w:p>
      <w:pPr>
        <w:spacing w:after="0"/>
        <w:ind w:left="0"/>
        <w:jc w:val="both"/>
      </w:pPr>
      <w:r>
        <w:rPr>
          <w:rFonts w:ascii="Times New Roman"/>
          <w:b w:val="false"/>
          <w:i w:val="false"/>
          <w:color w:val="000000"/>
          <w:sz w:val="28"/>
        </w:rPr>
        <w:t>
      8.3.1. Указание ссылок на информацию в альтернативных форматах.</w:t>
      </w:r>
    </w:p>
    <w:bookmarkEnd w:id="1721"/>
    <w:bookmarkStart w:name="z1809" w:id="1722"/>
    <w:p>
      <w:pPr>
        <w:spacing w:after="0"/>
        <w:ind w:left="0"/>
        <w:jc w:val="both"/>
      </w:pPr>
      <w:r>
        <w:rPr>
          <w:rFonts w:ascii="Times New Roman"/>
          <w:b w:val="false"/>
          <w:i w:val="false"/>
          <w:color w:val="000000"/>
          <w:sz w:val="28"/>
        </w:rPr>
        <w:t xml:space="preserve">
      Листок-вкладыш является стандартным способом представления производителями информации о лекарственном препарате. Допускается представление альтернативных форматов листка-вкладыша, таких как использование шрифта Брайля, CD-диска, аудио-диска или листка-вкладыша с крупным шрифтом. При необходимости выделения информации в листке-вкладыше, допускается использовать полужирный шрифт кегль 14 пт. </w:t>
      </w:r>
    </w:p>
    <w:bookmarkEnd w:id="1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1811" w:id="1723"/>
    <w:p>
      <w:pPr>
        <w:spacing w:after="0"/>
        <w:ind w:left="0"/>
        <w:jc w:val="left"/>
      </w:pPr>
      <w:r>
        <w:rPr>
          <w:rFonts w:ascii="Times New Roman"/>
          <w:b/>
          <w:i w:val="false"/>
          <w:color w:val="000000"/>
        </w:rPr>
        <w:t xml:space="preserve"> ОБРАЗЕЦ</w:t>
      </w:r>
      <w:r>
        <w:br/>
      </w:r>
      <w:r>
        <w:rPr>
          <w:rFonts w:ascii="Times New Roman"/>
          <w:b/>
          <w:i w:val="false"/>
          <w:color w:val="000000"/>
        </w:rPr>
        <w:t>листка-вкладыша для гомеопатического лекарственного препарата, регистрируемого по упрощенной процедуре</w:t>
      </w:r>
    </w:p>
    <w:bookmarkEnd w:id="1723"/>
    <w:bookmarkStart w:name="z1812" w:id="1724"/>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настоящем</w:t>
      </w:r>
      <w:r>
        <w:rPr>
          <w:rFonts w:ascii="Times New Roman"/>
          <w:b w:val="false"/>
          <w:i w:val="false"/>
          <w:color w:val="000000"/>
          <w:sz w:val="28"/>
        </w:rPr>
        <w:t xml:space="preserve"> </w:t>
      </w:r>
      <w:r>
        <w:rPr>
          <w:rFonts w:ascii="Times New Roman"/>
          <w:b/>
          <w:i w:val="false"/>
          <w:color w:val="000000"/>
          <w:sz w:val="28"/>
        </w:rPr>
        <w:t>примере</w:t>
      </w:r>
      <w:r>
        <w:rPr>
          <w:rFonts w:ascii="Times New Roman"/>
          <w:b w:val="false"/>
          <w:i w:val="false"/>
          <w:color w:val="000000"/>
          <w:sz w:val="28"/>
        </w:rPr>
        <w:t xml:space="preserve"> </w:t>
      </w:r>
      <w:r>
        <w:rPr>
          <w:rFonts w:ascii="Times New Roman"/>
          <w:b/>
          <w:i w:val="false"/>
          <w:color w:val="000000"/>
          <w:sz w:val="28"/>
        </w:rPr>
        <w:t>текста</w:t>
      </w:r>
      <w:r>
        <w:rPr>
          <w:rFonts w:ascii="Times New Roman"/>
          <w:b w:val="false"/>
          <w:i w:val="false"/>
          <w:color w:val="000000"/>
          <w:sz w:val="28"/>
        </w:rPr>
        <w:t xml:space="preserve"> </w:t>
      </w:r>
      <w:r>
        <w:rPr>
          <w:rFonts w:ascii="Times New Roman"/>
          <w:b/>
          <w:i w:val="false"/>
          <w:color w:val="000000"/>
          <w:sz w:val="28"/>
        </w:rPr>
        <w:t>листка-вкладыша</w:t>
      </w: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гомеопатического лекарственного препарата обозначается как "Х".</w:t>
      </w:r>
    </w:p>
    <w:bookmarkEnd w:id="1724"/>
    <w:bookmarkStart w:name="z1813" w:id="1725"/>
    <w:p>
      <w:pPr>
        <w:spacing w:after="0"/>
        <w:ind w:left="0"/>
        <w:jc w:val="left"/>
      </w:pPr>
      <w:r>
        <w:rPr>
          <w:rFonts w:ascii="Times New Roman"/>
          <w:b/>
          <w:i w:val="false"/>
          <w:color w:val="000000"/>
        </w:rPr>
        <w:t xml:space="preserve"> Текст листка-вкладыша, поставляемого </w:t>
      </w:r>
      <w:r>
        <w:br/>
      </w:r>
      <w:r>
        <w:rPr>
          <w:rFonts w:ascii="Times New Roman"/>
          <w:b/>
          <w:i w:val="false"/>
          <w:color w:val="000000"/>
        </w:rPr>
        <w:t>с упаковкой лекарственного препарата</w:t>
      </w:r>
    </w:p>
    <w:bookmarkEnd w:id="1725"/>
    <w:bookmarkStart w:name="z1814" w:id="1726"/>
    <w:p>
      <w:pPr>
        <w:spacing w:after="0"/>
        <w:ind w:left="0"/>
        <w:jc w:val="both"/>
      </w:pPr>
      <w:r>
        <w:rPr>
          <w:rFonts w:ascii="Times New Roman"/>
          <w:b w:val="false"/>
          <w:i w:val="false"/>
          <w:color w:val="000000"/>
          <w:sz w:val="28"/>
        </w:rPr>
        <w:t>
      Листок-вкладыш: информация для потребителя</w:t>
      </w:r>
    </w:p>
    <w:bookmarkEnd w:id="1726"/>
    <w:bookmarkStart w:name="z1815" w:id="1727"/>
    <w:p>
      <w:pPr>
        <w:spacing w:after="0"/>
        <w:ind w:left="0"/>
        <w:jc w:val="both"/>
      </w:pPr>
      <w:r>
        <w:rPr>
          <w:rFonts w:ascii="Times New Roman"/>
          <w:b w:val="false"/>
          <w:i w:val="false"/>
          <w:color w:val="000000"/>
          <w:sz w:val="28"/>
        </w:rPr>
        <w:t>
      X</w:t>
      </w:r>
    </w:p>
    <w:bookmarkEnd w:id="1727"/>
    <w:bookmarkStart w:name="z1816" w:id="1728"/>
    <w:p>
      <w:pPr>
        <w:spacing w:after="0"/>
        <w:ind w:left="0"/>
        <w:jc w:val="both"/>
      </w:pPr>
      <w:r>
        <w:rPr>
          <w:rFonts w:ascii="Times New Roman"/>
          <w:b w:val="false"/>
          <w:i w:val="false"/>
          <w:color w:val="000000"/>
          <w:sz w:val="28"/>
        </w:rPr>
        <w:t>
      Таблетки</w:t>
      </w:r>
    </w:p>
    <w:bookmarkEnd w:id="1728"/>
    <w:bookmarkStart w:name="z1817" w:id="1729"/>
    <w:p>
      <w:pPr>
        <w:spacing w:after="0"/>
        <w:ind w:left="0"/>
        <w:jc w:val="both"/>
      </w:pPr>
      <w:r>
        <w:rPr>
          <w:rFonts w:ascii="Times New Roman"/>
          <w:b w:val="false"/>
          <w:i w:val="false"/>
          <w:color w:val="000000"/>
          <w:sz w:val="28"/>
        </w:rPr>
        <w:t>
      Для применения у взрослых</w:t>
      </w:r>
    </w:p>
    <w:bookmarkEnd w:id="172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818" w:id="1730"/>
          <w:p>
            <w:pPr>
              <w:spacing w:after="20"/>
              <w:ind w:left="20"/>
              <w:jc w:val="both"/>
            </w:pPr>
            <w:r>
              <w:rPr>
                <w:rFonts w:ascii="Times New Roman"/>
                <w:b w:val="false"/>
                <w:i w:val="false"/>
                <w:color w:val="000000"/>
                <w:sz w:val="20"/>
              </w:rPr>
              <w:t>
Внимательно прочитайте весь листок-вкладыш, поскольку он содержит важную для Вас информацию.</w:t>
            </w:r>
          </w:p>
          <w:bookmarkEnd w:id="1730"/>
          <w:p>
            <w:pPr>
              <w:spacing w:after="20"/>
              <w:ind w:left="20"/>
              <w:jc w:val="both"/>
            </w:pPr>
            <w:r>
              <w:rPr>
                <w:rFonts w:ascii="Times New Roman"/>
                <w:b w:val="false"/>
                <w:i w:val="false"/>
                <w:color w:val="000000"/>
                <w:sz w:val="20"/>
              </w:rPr>
              <w:t>
</w:t>
            </w:r>
            <w:r>
              <w:rPr>
                <w:rFonts w:ascii="Times New Roman"/>
                <w:b w:val="false"/>
                <w:i w:val="false"/>
                <w:color w:val="000000"/>
                <w:sz w:val="20"/>
              </w:rPr>
              <w:t>Данный гомеопатический лекарственный препарат отпускается без рецепта врача. Для достижения наилучших результатов данный гомеопатический лекарственный препарат следует применять в соответствии с указаниями, описанными в этом листке.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 Сохраните этот листок-вкладыш. Возможно, Вы захотите прочитать его еще раз.</w:t>
            </w:r>
          </w:p>
          <w:p>
            <w:pPr>
              <w:spacing w:after="20"/>
              <w:ind w:left="20"/>
              <w:jc w:val="both"/>
            </w:pPr>
            <w:r>
              <w:rPr>
                <w:rFonts w:ascii="Times New Roman"/>
                <w:b w:val="false"/>
                <w:i w:val="false"/>
                <w:color w:val="000000"/>
                <w:sz w:val="20"/>
              </w:rPr>
              <w:t>
</w:t>
            </w:r>
            <w:r>
              <w:rPr>
                <w:rFonts w:ascii="Times New Roman"/>
                <w:b w:val="false"/>
                <w:i w:val="false"/>
                <w:color w:val="000000"/>
                <w:sz w:val="20"/>
              </w:rPr>
              <w:t> Обратитесь за дополнительной информацией или консультацией к врачу или фармацевту, рекомендовавшему Вам принимать данный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ваши симптомы ухудшаются или улучшение не наступило после </w:t>
            </w:r>
          </w:p>
          <w:p>
            <w:pPr>
              <w:spacing w:after="20"/>
              <w:ind w:left="20"/>
              <w:jc w:val="both"/>
            </w:pPr>
            <w:r>
              <w:rPr>
                <w:rFonts w:ascii="Times New Roman"/>
                <w:b w:val="false"/>
                <w:i w:val="false"/>
                <w:color w:val="000000"/>
                <w:sz w:val="20"/>
              </w:rPr>
              <w:t>2 недель лечения, Вам необходимо в любом случае обратиться к врачу.</w:t>
            </w:r>
          </w:p>
          <w:p>
            <w:pPr>
              <w:spacing w:after="20"/>
              <w:ind w:left="20"/>
              <w:jc w:val="both"/>
            </w:pPr>
            <w:r>
              <w:rPr>
                <w:rFonts w:ascii="Times New Roman"/>
                <w:b w:val="false"/>
                <w:i w:val="false"/>
                <w:color w:val="000000"/>
                <w:sz w:val="20"/>
              </w:rPr>
              <w:t>
 Если любая из нежелательных реакций становится серьезной или Вы заметили какие-либо нежелательные реакции, не перечисленные в настоящем листке-вкладыше, пожалуйста, сообщите своему врачу или фармацевту.</w:t>
            </w:r>
          </w:p>
        </w:tc>
      </w:tr>
    </w:tbl>
    <w:bookmarkStart w:name="z1823" w:id="1731"/>
    <w:p>
      <w:pPr>
        <w:spacing w:after="0"/>
        <w:ind w:left="0"/>
        <w:jc w:val="both"/>
      </w:pPr>
      <w:r>
        <w:rPr>
          <w:rFonts w:ascii="Times New Roman"/>
          <w:b w:val="false"/>
          <w:i w:val="false"/>
          <w:color w:val="000000"/>
          <w:sz w:val="28"/>
        </w:rPr>
        <w:t>
      В настоящем листке-вкладыше приводится следующая информация:</w:t>
      </w:r>
    </w:p>
    <w:bookmarkEnd w:id="1731"/>
    <w:bookmarkStart w:name="z1824" w:id="1732"/>
    <w:p>
      <w:pPr>
        <w:spacing w:after="0"/>
        <w:ind w:left="0"/>
        <w:jc w:val="both"/>
      </w:pPr>
      <w:r>
        <w:rPr>
          <w:rFonts w:ascii="Times New Roman"/>
          <w:b w:val="false"/>
          <w:i w:val="false"/>
          <w:color w:val="000000"/>
          <w:sz w:val="28"/>
        </w:rPr>
        <w:t>
      1. Что такое X и для чего он используется.</w:t>
      </w:r>
    </w:p>
    <w:bookmarkEnd w:id="1732"/>
    <w:bookmarkStart w:name="z1825" w:id="1733"/>
    <w:p>
      <w:pPr>
        <w:spacing w:after="0"/>
        <w:ind w:left="0"/>
        <w:jc w:val="both"/>
      </w:pPr>
      <w:r>
        <w:rPr>
          <w:rFonts w:ascii="Times New Roman"/>
          <w:b w:val="false"/>
          <w:i w:val="false"/>
          <w:color w:val="000000"/>
          <w:sz w:val="28"/>
        </w:rPr>
        <w:t>
      2. То, что вы должны принять во внимание, прежде чем принимать X.</w:t>
      </w:r>
    </w:p>
    <w:bookmarkEnd w:id="1733"/>
    <w:bookmarkStart w:name="z1826" w:id="1734"/>
    <w:p>
      <w:pPr>
        <w:spacing w:after="0"/>
        <w:ind w:left="0"/>
        <w:jc w:val="both"/>
      </w:pPr>
      <w:r>
        <w:rPr>
          <w:rFonts w:ascii="Times New Roman"/>
          <w:b w:val="false"/>
          <w:i w:val="false"/>
          <w:color w:val="000000"/>
          <w:sz w:val="28"/>
        </w:rPr>
        <w:t>
      3. Как применять X.</w:t>
      </w:r>
    </w:p>
    <w:bookmarkEnd w:id="1734"/>
    <w:bookmarkStart w:name="z1827" w:id="1735"/>
    <w:p>
      <w:pPr>
        <w:spacing w:after="0"/>
        <w:ind w:left="0"/>
        <w:jc w:val="both"/>
      </w:pPr>
      <w:r>
        <w:rPr>
          <w:rFonts w:ascii="Times New Roman"/>
          <w:b w:val="false"/>
          <w:i w:val="false"/>
          <w:color w:val="000000"/>
          <w:sz w:val="28"/>
        </w:rPr>
        <w:t>
      4. Какие нежелательные реакции возможны.</w:t>
      </w:r>
    </w:p>
    <w:bookmarkEnd w:id="1735"/>
    <w:bookmarkStart w:name="z1828" w:id="1736"/>
    <w:p>
      <w:pPr>
        <w:spacing w:after="0"/>
        <w:ind w:left="0"/>
        <w:jc w:val="both"/>
      </w:pPr>
      <w:r>
        <w:rPr>
          <w:rFonts w:ascii="Times New Roman"/>
          <w:b w:val="false"/>
          <w:i w:val="false"/>
          <w:color w:val="000000"/>
          <w:sz w:val="28"/>
        </w:rPr>
        <w:t>
      5. Условия хранения.</w:t>
      </w:r>
    </w:p>
    <w:bookmarkEnd w:id="1736"/>
    <w:bookmarkStart w:name="z1829" w:id="1737"/>
    <w:p>
      <w:pPr>
        <w:spacing w:after="0"/>
        <w:ind w:left="0"/>
        <w:jc w:val="both"/>
      </w:pPr>
      <w:r>
        <w:rPr>
          <w:rFonts w:ascii="Times New Roman"/>
          <w:b w:val="false"/>
          <w:i w:val="false"/>
          <w:color w:val="000000"/>
          <w:sz w:val="28"/>
        </w:rPr>
        <w:t>
      6. Более подробная информация.</w:t>
      </w:r>
    </w:p>
    <w:bookmarkEnd w:id="1737"/>
    <w:bookmarkStart w:name="z1830" w:id="1738"/>
    <w:p>
      <w:pPr>
        <w:spacing w:after="0"/>
        <w:ind w:left="0"/>
        <w:jc w:val="left"/>
      </w:pPr>
      <w:r>
        <w:rPr>
          <w:rFonts w:ascii="Times New Roman"/>
          <w:b/>
          <w:i w:val="false"/>
          <w:color w:val="000000"/>
        </w:rPr>
        <w:t xml:space="preserve"> 1. Что такое Х и для чего его применяют</w:t>
      </w:r>
    </w:p>
    <w:bookmarkEnd w:id="1738"/>
    <w:bookmarkStart w:name="z1831" w:id="1739"/>
    <w:p>
      <w:pPr>
        <w:spacing w:after="0"/>
        <w:ind w:left="0"/>
        <w:jc w:val="both"/>
      </w:pPr>
      <w:r>
        <w:rPr>
          <w:rFonts w:ascii="Times New Roman"/>
          <w:b w:val="false"/>
          <w:i w:val="false"/>
          <w:color w:val="000000"/>
          <w:sz w:val="28"/>
        </w:rPr>
        <w:t>
      Область применения</w:t>
      </w:r>
    </w:p>
    <w:bookmarkEnd w:id="1739"/>
    <w:bookmarkStart w:name="z1832" w:id="1740"/>
    <w:p>
      <w:pPr>
        <w:spacing w:after="0"/>
        <w:ind w:left="0"/>
        <w:jc w:val="both"/>
      </w:pPr>
      <w:r>
        <w:rPr>
          <w:rFonts w:ascii="Times New Roman"/>
          <w:b w:val="false"/>
          <w:i w:val="false"/>
          <w:color w:val="000000"/>
          <w:sz w:val="28"/>
        </w:rPr>
        <w:t>
      Гомеопатический лекарственный препарат без одобренных показаний к применению, лекарственный препарат имеет длительный опыт применения для облегчения симптомов менопаузы, таких как приливы, потливость, учащенное сердцебиение, беспокойство, нарушения сна после исключения врачом серьезных причин для таких жалоб и симптомов.</w:t>
      </w:r>
    </w:p>
    <w:bookmarkEnd w:id="1740"/>
    <w:bookmarkStart w:name="z1833" w:id="1741"/>
    <w:p>
      <w:pPr>
        <w:spacing w:after="0"/>
        <w:ind w:left="0"/>
        <w:jc w:val="both"/>
      </w:pPr>
      <w:r>
        <w:rPr>
          <w:rFonts w:ascii="Times New Roman"/>
          <w:b w:val="false"/>
          <w:i w:val="false"/>
          <w:color w:val="000000"/>
          <w:sz w:val="28"/>
        </w:rPr>
        <w:t>
      Эффективность данного гомеопатического лекарственного препарата в доклинических и клинических исследованиях не подтверждена (обязательное указание для всех гомеопатических лекарственных препаратов, регистрируемых по упрощенной процедуре регистрации).</w:t>
      </w:r>
    </w:p>
    <w:bookmarkEnd w:id="1741"/>
    <w:bookmarkStart w:name="z1834" w:id="1742"/>
    <w:p>
      <w:pPr>
        <w:spacing w:after="0"/>
        <w:ind w:left="0"/>
        <w:jc w:val="both"/>
      </w:pPr>
      <w:r>
        <w:rPr>
          <w:rFonts w:ascii="Times New Roman"/>
          <w:b w:val="false"/>
          <w:i w:val="false"/>
          <w:color w:val="000000"/>
          <w:sz w:val="28"/>
        </w:rPr>
        <w:t>
      Данный гомеопатический препарат является препаратом, который зарегистрирован исключительно на основе такого опыта длительного применения.</w:t>
      </w:r>
    </w:p>
    <w:bookmarkEnd w:id="1742"/>
    <w:bookmarkStart w:name="z1835" w:id="1743"/>
    <w:p>
      <w:pPr>
        <w:spacing w:after="0"/>
        <w:ind w:left="0"/>
        <w:jc w:val="left"/>
      </w:pPr>
      <w:r>
        <w:rPr>
          <w:rFonts w:ascii="Times New Roman"/>
          <w:b/>
          <w:i w:val="false"/>
          <w:color w:val="000000"/>
        </w:rPr>
        <w:t xml:space="preserve"> 2. Что вы должны принять во внимание прежде, чем применить Х</w:t>
      </w:r>
    </w:p>
    <w:bookmarkEnd w:id="1743"/>
    <w:bookmarkStart w:name="z1836" w:id="1744"/>
    <w:p>
      <w:pPr>
        <w:spacing w:after="0"/>
        <w:ind w:left="0"/>
        <w:jc w:val="both"/>
      </w:pPr>
      <w:r>
        <w:rPr>
          <w:rFonts w:ascii="Times New Roman"/>
          <w:b w:val="false"/>
          <w:i w:val="false"/>
          <w:color w:val="000000"/>
          <w:sz w:val="28"/>
        </w:rPr>
        <w:t>
      X не должен применяться, если у вас аллергия или непереносимость действующих веществ, пшеничного крахмала или других компонентов препарата X.</w:t>
      </w:r>
    </w:p>
    <w:bookmarkEnd w:id="1744"/>
    <w:bookmarkStart w:name="z1837" w:id="1745"/>
    <w:p>
      <w:pPr>
        <w:spacing w:after="0"/>
        <w:ind w:left="0"/>
        <w:jc w:val="both"/>
      </w:pPr>
      <w:r>
        <w:rPr>
          <w:rFonts w:ascii="Times New Roman"/>
          <w:b w:val="false"/>
          <w:i w:val="false"/>
          <w:color w:val="000000"/>
          <w:sz w:val="28"/>
        </w:rPr>
        <w:t>
      Соблюдайте особую осторожность при применении X при следующих обстоятельствах:</w:t>
      </w:r>
    </w:p>
    <w:bookmarkEnd w:id="1745"/>
    <w:bookmarkStart w:name="z1838" w:id="1746"/>
    <w:p>
      <w:pPr>
        <w:spacing w:after="0"/>
        <w:ind w:left="0"/>
        <w:jc w:val="both"/>
      </w:pPr>
      <w:r>
        <w:rPr>
          <w:rFonts w:ascii="Times New Roman"/>
          <w:b w:val="false"/>
          <w:i w:val="false"/>
          <w:color w:val="000000"/>
          <w:sz w:val="28"/>
        </w:rPr>
        <w:t>
      в случае стойких, неясных или новых симптомов вам следует обратиться к врачу;</w:t>
      </w:r>
    </w:p>
    <w:bookmarkEnd w:id="1746"/>
    <w:bookmarkStart w:name="z1839" w:id="1747"/>
    <w:p>
      <w:pPr>
        <w:spacing w:after="0"/>
        <w:ind w:left="0"/>
        <w:jc w:val="both"/>
      </w:pPr>
      <w:r>
        <w:rPr>
          <w:rFonts w:ascii="Times New Roman"/>
          <w:b w:val="false"/>
          <w:i w:val="false"/>
          <w:color w:val="000000"/>
          <w:sz w:val="28"/>
        </w:rPr>
        <w:t>
      при применении X с другими лекарственными препаратами;</w:t>
      </w:r>
    </w:p>
    <w:bookmarkEnd w:id="1747"/>
    <w:bookmarkStart w:name="z1840" w:id="1748"/>
    <w:p>
      <w:pPr>
        <w:spacing w:after="0"/>
        <w:ind w:left="0"/>
        <w:jc w:val="both"/>
      </w:pPr>
      <w:r>
        <w:rPr>
          <w:rFonts w:ascii="Times New Roman"/>
          <w:b w:val="false"/>
          <w:i w:val="false"/>
          <w:color w:val="000000"/>
          <w:sz w:val="28"/>
        </w:rPr>
        <w:t>
      пожалуйста, сообщите своему врачу или фармацевту, если вы принимаете или недавно принимали любые другие лекарства;</w:t>
      </w:r>
    </w:p>
    <w:bookmarkEnd w:id="1748"/>
    <w:bookmarkStart w:name="z1841" w:id="1749"/>
    <w:p>
      <w:pPr>
        <w:spacing w:after="0"/>
        <w:ind w:left="0"/>
        <w:jc w:val="both"/>
      </w:pPr>
      <w:r>
        <w:rPr>
          <w:rFonts w:ascii="Times New Roman"/>
          <w:b w:val="false"/>
          <w:i w:val="false"/>
          <w:color w:val="000000"/>
          <w:sz w:val="28"/>
        </w:rPr>
        <w:t>
      влияние на эффект X других лекарств не было описано;</w:t>
      </w:r>
    </w:p>
    <w:bookmarkEnd w:id="1749"/>
    <w:bookmarkStart w:name="z1842" w:id="1750"/>
    <w:p>
      <w:pPr>
        <w:spacing w:after="0"/>
        <w:ind w:left="0"/>
        <w:jc w:val="both"/>
      </w:pPr>
      <w:r>
        <w:rPr>
          <w:rFonts w:ascii="Times New Roman"/>
          <w:b w:val="false"/>
          <w:i w:val="false"/>
          <w:color w:val="000000"/>
          <w:sz w:val="28"/>
        </w:rPr>
        <w:t>
      при применении X вместе с едой и питьем;</w:t>
      </w:r>
    </w:p>
    <w:bookmarkEnd w:id="1750"/>
    <w:bookmarkStart w:name="z1843" w:id="1751"/>
    <w:p>
      <w:pPr>
        <w:spacing w:after="0"/>
        <w:ind w:left="0"/>
        <w:jc w:val="both"/>
      </w:pPr>
      <w:r>
        <w:rPr>
          <w:rFonts w:ascii="Times New Roman"/>
          <w:b w:val="false"/>
          <w:i w:val="false"/>
          <w:color w:val="000000"/>
          <w:sz w:val="28"/>
        </w:rPr>
        <w:t>
      эффект гомеопатического препарата может уменьшиться при курении или под влиянием других вредных привычек (например, употребление алкоголя);</w:t>
      </w:r>
    </w:p>
    <w:bookmarkEnd w:id="1751"/>
    <w:bookmarkStart w:name="z1844" w:id="1752"/>
    <w:p>
      <w:pPr>
        <w:spacing w:after="0"/>
        <w:ind w:left="0"/>
        <w:jc w:val="both"/>
      </w:pPr>
      <w:r>
        <w:rPr>
          <w:rFonts w:ascii="Times New Roman"/>
          <w:b w:val="false"/>
          <w:i w:val="false"/>
          <w:color w:val="000000"/>
          <w:sz w:val="28"/>
        </w:rPr>
        <w:t>
      беременность и лактация;</w:t>
      </w:r>
    </w:p>
    <w:bookmarkEnd w:id="1752"/>
    <w:bookmarkStart w:name="z1845" w:id="1753"/>
    <w:p>
      <w:pPr>
        <w:spacing w:after="0"/>
        <w:ind w:left="0"/>
        <w:jc w:val="both"/>
      </w:pPr>
      <w:r>
        <w:rPr>
          <w:rFonts w:ascii="Times New Roman"/>
          <w:b w:val="false"/>
          <w:i w:val="false"/>
          <w:color w:val="000000"/>
          <w:sz w:val="28"/>
        </w:rPr>
        <w:t>
      препарат не предназначен для применения во время беременности и в период лактации;</w:t>
      </w:r>
    </w:p>
    <w:bookmarkEnd w:id="1753"/>
    <w:bookmarkStart w:name="z1846" w:id="1754"/>
    <w:p>
      <w:pPr>
        <w:spacing w:after="0"/>
        <w:ind w:left="0"/>
        <w:jc w:val="both"/>
      </w:pPr>
      <w:r>
        <w:rPr>
          <w:rFonts w:ascii="Times New Roman"/>
          <w:b w:val="false"/>
          <w:i w:val="false"/>
          <w:color w:val="000000"/>
          <w:sz w:val="28"/>
        </w:rPr>
        <w:t>
      вождение и использование машин.</w:t>
      </w:r>
    </w:p>
    <w:bookmarkEnd w:id="1754"/>
    <w:bookmarkStart w:name="z1847" w:id="1755"/>
    <w:p>
      <w:pPr>
        <w:spacing w:after="0"/>
        <w:ind w:left="0"/>
        <w:jc w:val="both"/>
      </w:pPr>
      <w:r>
        <w:rPr>
          <w:rFonts w:ascii="Times New Roman"/>
          <w:b w:val="false"/>
          <w:i w:val="false"/>
          <w:color w:val="000000"/>
          <w:sz w:val="28"/>
        </w:rPr>
        <w:t>
      Особых мер предосторожности не требуется.</w:t>
      </w:r>
    </w:p>
    <w:bookmarkEnd w:id="1755"/>
    <w:bookmarkStart w:name="z1848" w:id="1756"/>
    <w:p>
      <w:pPr>
        <w:spacing w:after="0"/>
        <w:ind w:left="0"/>
        <w:jc w:val="both"/>
      </w:pPr>
      <w:r>
        <w:rPr>
          <w:rFonts w:ascii="Times New Roman"/>
          <w:b w:val="false"/>
          <w:i w:val="false"/>
          <w:color w:val="000000"/>
          <w:sz w:val="28"/>
        </w:rPr>
        <w:t>
      Важная информация о некоторых из ингредиентов X.</w:t>
      </w:r>
    </w:p>
    <w:bookmarkEnd w:id="1756"/>
    <w:bookmarkStart w:name="z1849" w:id="1757"/>
    <w:p>
      <w:pPr>
        <w:spacing w:after="0"/>
        <w:ind w:left="0"/>
        <w:jc w:val="both"/>
      </w:pPr>
      <w:r>
        <w:rPr>
          <w:rFonts w:ascii="Times New Roman"/>
          <w:b w:val="false"/>
          <w:i w:val="false"/>
          <w:color w:val="000000"/>
          <w:sz w:val="28"/>
        </w:rPr>
        <w:t>
      Настоящий лекарственный препарат содержит лактозу (молочный сахар). Если у вас непереносимость некоторых сахаров, обратитесь к лечащему врачу перед приемом данного препарата. Количество лактозы в однократной дозе составляет Х г, препарат следует с осторожностью принимать больным с сахарным диабетом.</w:t>
      </w:r>
    </w:p>
    <w:bookmarkEnd w:id="1757"/>
    <w:bookmarkStart w:name="z1850" w:id="1758"/>
    <w:p>
      <w:pPr>
        <w:spacing w:after="0"/>
        <w:ind w:left="0"/>
        <w:jc w:val="both"/>
      </w:pPr>
      <w:r>
        <w:rPr>
          <w:rFonts w:ascii="Times New Roman"/>
          <w:b w:val="false"/>
          <w:i w:val="false"/>
          <w:color w:val="000000"/>
          <w:sz w:val="28"/>
        </w:rPr>
        <w:t>
      Противопоказан лицам с аллергическими реакциями на пшеничный крахмал.</w:t>
      </w:r>
    </w:p>
    <w:bookmarkEnd w:id="1758"/>
    <w:bookmarkStart w:name="z1851" w:id="1759"/>
    <w:p>
      <w:pPr>
        <w:spacing w:after="0"/>
        <w:ind w:left="0"/>
        <w:jc w:val="left"/>
      </w:pPr>
      <w:r>
        <w:rPr>
          <w:rFonts w:ascii="Times New Roman"/>
          <w:b/>
          <w:i w:val="false"/>
          <w:color w:val="000000"/>
        </w:rPr>
        <w:t xml:space="preserve"> 3. Как Х применяется</w:t>
      </w:r>
    </w:p>
    <w:bookmarkEnd w:id="1759"/>
    <w:bookmarkStart w:name="z1852" w:id="1760"/>
    <w:p>
      <w:pPr>
        <w:spacing w:after="0"/>
        <w:ind w:left="0"/>
        <w:jc w:val="both"/>
      </w:pPr>
      <w:r>
        <w:rPr>
          <w:rFonts w:ascii="Times New Roman"/>
          <w:b w:val="false"/>
          <w:i w:val="false"/>
          <w:color w:val="000000"/>
          <w:sz w:val="28"/>
        </w:rPr>
        <w:t>
      Если иное не предписано специалистом, обычно принимают по 1 таблетке 3 раза в день. Вы должны принять таблетку за полчаса до или после еды.</w:t>
      </w:r>
    </w:p>
    <w:bookmarkEnd w:id="1760"/>
    <w:bookmarkStart w:name="z1853" w:id="1761"/>
    <w:p>
      <w:pPr>
        <w:spacing w:after="0"/>
        <w:ind w:left="0"/>
        <w:jc w:val="both"/>
      </w:pPr>
      <w:r>
        <w:rPr>
          <w:rFonts w:ascii="Times New Roman"/>
          <w:b w:val="false"/>
          <w:i w:val="false"/>
          <w:color w:val="000000"/>
          <w:sz w:val="28"/>
        </w:rPr>
        <w:t>
      При уменьшении симптомов кратность приема следует снизить.</w:t>
      </w:r>
    </w:p>
    <w:bookmarkEnd w:id="1761"/>
    <w:bookmarkStart w:name="z1854" w:id="1762"/>
    <w:p>
      <w:pPr>
        <w:spacing w:after="0"/>
        <w:ind w:left="0"/>
        <w:jc w:val="both"/>
      </w:pPr>
      <w:r>
        <w:rPr>
          <w:rFonts w:ascii="Times New Roman"/>
          <w:b w:val="false"/>
          <w:i w:val="false"/>
          <w:color w:val="000000"/>
          <w:sz w:val="28"/>
        </w:rPr>
        <w:t>
      Кроме того, гомеопатические препараты не следует принимать длительно без консультации врача-гинеколога.</w:t>
      </w:r>
    </w:p>
    <w:bookmarkEnd w:id="1762"/>
    <w:bookmarkStart w:name="z1855" w:id="1763"/>
    <w:p>
      <w:pPr>
        <w:spacing w:after="0"/>
        <w:ind w:left="0"/>
        <w:jc w:val="both"/>
      </w:pPr>
      <w:r>
        <w:rPr>
          <w:rFonts w:ascii="Times New Roman"/>
          <w:b w:val="false"/>
          <w:i w:val="false"/>
          <w:color w:val="000000"/>
          <w:sz w:val="28"/>
        </w:rPr>
        <w:t>
      Если вы приняли больше таблеток X, чем должны</w:t>
      </w:r>
    </w:p>
    <w:bookmarkEnd w:id="1763"/>
    <w:bookmarkStart w:name="z1856" w:id="1764"/>
    <w:p>
      <w:pPr>
        <w:spacing w:after="0"/>
        <w:ind w:left="0"/>
        <w:jc w:val="both"/>
      </w:pPr>
      <w:r>
        <w:rPr>
          <w:rFonts w:ascii="Times New Roman"/>
          <w:b w:val="false"/>
          <w:i w:val="false"/>
          <w:color w:val="000000"/>
          <w:sz w:val="28"/>
        </w:rPr>
        <w:t>
      Последствия передозировки до сих пор неизвестны. Если вы передозировали данный лекарственный препарат, вы должны проконсультироваться с врачом.</w:t>
      </w:r>
    </w:p>
    <w:bookmarkEnd w:id="1764"/>
    <w:bookmarkStart w:name="z1857" w:id="1765"/>
    <w:p>
      <w:pPr>
        <w:spacing w:after="0"/>
        <w:ind w:left="0"/>
        <w:jc w:val="both"/>
      </w:pPr>
      <w:r>
        <w:rPr>
          <w:rFonts w:ascii="Times New Roman"/>
          <w:b w:val="false"/>
          <w:i w:val="false"/>
          <w:color w:val="000000"/>
          <w:sz w:val="28"/>
        </w:rPr>
        <w:t>
      Если вы забыли принять X</w:t>
      </w:r>
    </w:p>
    <w:bookmarkEnd w:id="1765"/>
    <w:bookmarkStart w:name="z1858" w:id="1766"/>
    <w:p>
      <w:pPr>
        <w:spacing w:after="0"/>
        <w:ind w:left="0"/>
        <w:jc w:val="both"/>
      </w:pPr>
      <w:r>
        <w:rPr>
          <w:rFonts w:ascii="Times New Roman"/>
          <w:b w:val="false"/>
          <w:i w:val="false"/>
          <w:color w:val="000000"/>
          <w:sz w:val="28"/>
        </w:rPr>
        <w:t>
      Не принимайте двойную дозу, чтобы восполнить забытую дозу.</w:t>
      </w:r>
    </w:p>
    <w:bookmarkEnd w:id="1766"/>
    <w:bookmarkStart w:name="z1859" w:id="1767"/>
    <w:p>
      <w:pPr>
        <w:spacing w:after="0"/>
        <w:ind w:left="0"/>
        <w:jc w:val="both"/>
      </w:pPr>
      <w:r>
        <w:rPr>
          <w:rFonts w:ascii="Times New Roman"/>
          <w:b w:val="false"/>
          <w:i w:val="false"/>
          <w:color w:val="000000"/>
          <w:sz w:val="28"/>
        </w:rPr>
        <w:t>
      Если вы прекратите прием X</w:t>
      </w:r>
    </w:p>
    <w:bookmarkEnd w:id="1767"/>
    <w:bookmarkStart w:name="z1860" w:id="1768"/>
    <w:p>
      <w:pPr>
        <w:spacing w:after="0"/>
        <w:ind w:left="0"/>
        <w:jc w:val="both"/>
      </w:pPr>
      <w:r>
        <w:rPr>
          <w:rFonts w:ascii="Times New Roman"/>
          <w:b w:val="false"/>
          <w:i w:val="false"/>
          <w:color w:val="000000"/>
          <w:sz w:val="28"/>
        </w:rPr>
        <w:t>
      Не существует вредных последствий в случае прекращения приема X.</w:t>
      </w:r>
    </w:p>
    <w:bookmarkEnd w:id="1768"/>
    <w:bookmarkStart w:name="z1861" w:id="1769"/>
    <w:p>
      <w:pPr>
        <w:spacing w:after="0"/>
        <w:ind w:left="0"/>
        <w:jc w:val="both"/>
      </w:pPr>
      <w:r>
        <w:rPr>
          <w:rFonts w:ascii="Times New Roman"/>
          <w:b w:val="false"/>
          <w:i w:val="false"/>
          <w:color w:val="000000"/>
          <w:sz w:val="28"/>
        </w:rPr>
        <w:t>
      Общее замечание</w:t>
      </w:r>
    </w:p>
    <w:bookmarkEnd w:id="1769"/>
    <w:bookmarkStart w:name="z1862" w:id="1770"/>
    <w:p>
      <w:pPr>
        <w:spacing w:after="0"/>
        <w:ind w:left="0"/>
        <w:jc w:val="both"/>
      </w:pPr>
      <w:r>
        <w:rPr>
          <w:rFonts w:ascii="Times New Roman"/>
          <w:b w:val="false"/>
          <w:i w:val="false"/>
          <w:color w:val="000000"/>
          <w:sz w:val="28"/>
        </w:rPr>
        <w:t>
      Если у Вас возникли дополнительные вопросы по использованию настоящего гомеопатического препарата, обратитесь к врачу или фармацевту.</w:t>
      </w:r>
    </w:p>
    <w:bookmarkEnd w:id="1770"/>
    <w:bookmarkStart w:name="z1863" w:id="1771"/>
    <w:p>
      <w:pPr>
        <w:spacing w:after="0"/>
        <w:ind w:left="0"/>
        <w:jc w:val="left"/>
      </w:pPr>
      <w:r>
        <w:rPr>
          <w:rFonts w:ascii="Times New Roman"/>
          <w:b/>
          <w:i w:val="false"/>
          <w:color w:val="000000"/>
        </w:rPr>
        <w:t xml:space="preserve"> 4. Какие нежелательные реакции возможны</w:t>
      </w:r>
    </w:p>
    <w:bookmarkEnd w:id="1771"/>
    <w:bookmarkStart w:name="z1864" w:id="1772"/>
    <w:p>
      <w:pPr>
        <w:spacing w:after="0"/>
        <w:ind w:left="0"/>
        <w:jc w:val="both"/>
      </w:pPr>
      <w:r>
        <w:rPr>
          <w:rFonts w:ascii="Times New Roman"/>
          <w:b w:val="false"/>
          <w:i w:val="false"/>
          <w:color w:val="000000"/>
          <w:sz w:val="28"/>
        </w:rPr>
        <w:t>
      Как и все лекарства, X может вызвать нежелательные реакции, хотя и не у всех.</w:t>
      </w:r>
    </w:p>
    <w:bookmarkEnd w:id="1772"/>
    <w:bookmarkStart w:name="z1865" w:id="1773"/>
    <w:p>
      <w:pPr>
        <w:spacing w:after="0"/>
        <w:ind w:left="0"/>
        <w:jc w:val="both"/>
      </w:pPr>
      <w:r>
        <w:rPr>
          <w:rFonts w:ascii="Times New Roman"/>
          <w:b w:val="false"/>
          <w:i w:val="false"/>
          <w:color w:val="000000"/>
          <w:sz w:val="28"/>
        </w:rPr>
        <w:t>
      В отдельных случаях может произойти кровотечение из половых путей. В этих случаях следует прекратить прием препарата и обратиться к врачу.</w:t>
      </w:r>
    </w:p>
    <w:bookmarkEnd w:id="1773"/>
    <w:bookmarkStart w:name="z1866" w:id="1774"/>
    <w:p>
      <w:pPr>
        <w:spacing w:after="0"/>
        <w:ind w:left="0"/>
        <w:jc w:val="both"/>
      </w:pPr>
      <w:r>
        <w:rPr>
          <w:rFonts w:ascii="Times New Roman"/>
          <w:b w:val="false"/>
          <w:i w:val="false"/>
          <w:color w:val="000000"/>
          <w:sz w:val="28"/>
        </w:rPr>
        <w:t>
      Пшеничный крахмал может привести к аллергической реакции.</w:t>
      </w:r>
    </w:p>
    <w:bookmarkEnd w:id="1774"/>
    <w:bookmarkStart w:name="z1867" w:id="1775"/>
    <w:p>
      <w:pPr>
        <w:spacing w:after="0"/>
        <w:ind w:left="0"/>
        <w:jc w:val="both"/>
      </w:pPr>
      <w:r>
        <w:rPr>
          <w:rFonts w:ascii="Times New Roman"/>
          <w:b w:val="false"/>
          <w:i w:val="false"/>
          <w:color w:val="000000"/>
          <w:sz w:val="28"/>
        </w:rPr>
        <w:t>
      Примечание. При приеме гомеопатического лекарственного препарата возможно усиление имеющихся жалоб. В этом случае вы должны прекратить прием лекарственного препарата и обратиться к врачу-гинекологу.</w:t>
      </w:r>
    </w:p>
    <w:bookmarkEnd w:id="1775"/>
    <w:bookmarkStart w:name="z1868" w:id="1776"/>
    <w:p>
      <w:pPr>
        <w:spacing w:after="0"/>
        <w:ind w:left="0"/>
        <w:jc w:val="both"/>
      </w:pPr>
      <w:r>
        <w:rPr>
          <w:rFonts w:ascii="Times New Roman"/>
          <w:b w:val="false"/>
          <w:i w:val="false"/>
          <w:color w:val="000000"/>
          <w:sz w:val="28"/>
        </w:rPr>
        <w:t>
      Пожалуйста, расскажите своему врачу или фармацевту, если нежелательные реакции становятся серьезными или вы заметили какие-либо нежелательные реакции, не указанные в настоящем листке-вкладыше.</w:t>
      </w:r>
    </w:p>
    <w:bookmarkEnd w:id="1776"/>
    <w:bookmarkStart w:name="z1869" w:id="1777"/>
    <w:p>
      <w:pPr>
        <w:spacing w:after="0"/>
        <w:ind w:left="0"/>
        <w:jc w:val="left"/>
      </w:pPr>
      <w:r>
        <w:rPr>
          <w:rFonts w:ascii="Times New Roman"/>
          <w:b/>
          <w:i w:val="false"/>
          <w:color w:val="000000"/>
        </w:rPr>
        <w:t xml:space="preserve"> 5. Условия хранения</w:t>
      </w:r>
    </w:p>
    <w:bookmarkEnd w:id="1777"/>
    <w:bookmarkStart w:name="z1870" w:id="1778"/>
    <w:p>
      <w:pPr>
        <w:spacing w:after="0"/>
        <w:ind w:left="0"/>
        <w:jc w:val="both"/>
      </w:pPr>
      <w:r>
        <w:rPr>
          <w:rFonts w:ascii="Times New Roman"/>
          <w:b w:val="false"/>
          <w:i w:val="false"/>
          <w:color w:val="000000"/>
          <w:sz w:val="28"/>
        </w:rPr>
        <w:t>
      Лекарственный препарат не требует специальных условий хранения.</w:t>
      </w:r>
    </w:p>
    <w:bookmarkEnd w:id="1778"/>
    <w:bookmarkStart w:name="z1871" w:id="1779"/>
    <w:p>
      <w:pPr>
        <w:spacing w:after="0"/>
        <w:ind w:left="0"/>
        <w:jc w:val="both"/>
      </w:pPr>
      <w:r>
        <w:rPr>
          <w:rFonts w:ascii="Times New Roman"/>
          <w:b w:val="false"/>
          <w:i w:val="false"/>
          <w:color w:val="000000"/>
          <w:sz w:val="28"/>
        </w:rPr>
        <w:t>
      Храните лекарственный препарат в недоступном для детей месте.</w:t>
      </w:r>
    </w:p>
    <w:bookmarkEnd w:id="1779"/>
    <w:bookmarkStart w:name="z1872" w:id="1780"/>
    <w:p>
      <w:pPr>
        <w:spacing w:after="0"/>
        <w:ind w:left="0"/>
        <w:jc w:val="both"/>
      </w:pPr>
      <w:r>
        <w:rPr>
          <w:rFonts w:ascii="Times New Roman"/>
          <w:b w:val="false"/>
          <w:i w:val="false"/>
          <w:color w:val="000000"/>
          <w:sz w:val="28"/>
        </w:rPr>
        <w:t>
      Вы не должны использовать настоящий гомеопатический лекарственный препарат после истечения срока годности, указанного на упаковке.</w:t>
      </w:r>
    </w:p>
    <w:bookmarkEnd w:id="1780"/>
    <w:bookmarkStart w:name="z1873" w:id="1781"/>
    <w:p>
      <w:pPr>
        <w:spacing w:after="0"/>
        <w:ind w:left="0"/>
        <w:jc w:val="left"/>
      </w:pPr>
      <w:r>
        <w:rPr>
          <w:rFonts w:ascii="Times New Roman"/>
          <w:b/>
          <w:i w:val="false"/>
          <w:color w:val="000000"/>
        </w:rPr>
        <w:t xml:space="preserve"> 6. БОЛЕЕ ПОДРОБНАЯ ИНФОРМАЦИЯ</w:t>
      </w:r>
    </w:p>
    <w:bookmarkEnd w:id="1781"/>
    <w:bookmarkStart w:name="z1874" w:id="1782"/>
    <w:p>
      <w:pPr>
        <w:spacing w:after="0"/>
        <w:ind w:left="0"/>
        <w:jc w:val="both"/>
      </w:pPr>
      <w:r>
        <w:rPr>
          <w:rFonts w:ascii="Times New Roman"/>
          <w:b w:val="false"/>
          <w:i w:val="false"/>
          <w:color w:val="000000"/>
          <w:sz w:val="28"/>
        </w:rPr>
        <w:t>
      Что X содержит</w:t>
      </w:r>
    </w:p>
    <w:bookmarkEnd w:id="1782"/>
    <w:bookmarkStart w:name="z1875" w:id="1783"/>
    <w:p>
      <w:pPr>
        <w:spacing w:after="0"/>
        <w:ind w:left="0"/>
        <w:jc w:val="both"/>
      </w:pPr>
      <w:r>
        <w:rPr>
          <w:rFonts w:ascii="Times New Roman"/>
          <w:b w:val="false"/>
          <w:i w:val="false"/>
          <w:color w:val="000000"/>
          <w:sz w:val="28"/>
        </w:rPr>
        <w:t>
      Действующие вещества, которые находятся в одной таблетке:</w:t>
      </w:r>
    </w:p>
    <w:bookmarkEnd w:id="1783"/>
    <w:bookmarkStart w:name="z1876" w:id="1784"/>
    <w:p>
      <w:pPr>
        <w:spacing w:after="0"/>
        <w:ind w:left="0"/>
        <w:jc w:val="both"/>
      </w:pPr>
      <w:r>
        <w:rPr>
          <w:rFonts w:ascii="Times New Roman"/>
          <w:b w:val="false"/>
          <w:i w:val="false"/>
          <w:color w:val="000000"/>
          <w:sz w:val="28"/>
        </w:rPr>
        <w:t>
      1. Cimicifuga  Трит. D2 25 мг.,</w:t>
      </w:r>
    </w:p>
    <w:bookmarkEnd w:id="1784"/>
    <w:bookmarkStart w:name="z1877" w:id="1785"/>
    <w:p>
      <w:pPr>
        <w:spacing w:after="0"/>
        <w:ind w:left="0"/>
        <w:jc w:val="both"/>
      </w:pPr>
      <w:r>
        <w:rPr>
          <w:rFonts w:ascii="Times New Roman"/>
          <w:b w:val="false"/>
          <w:i w:val="false"/>
          <w:color w:val="000000"/>
          <w:sz w:val="28"/>
        </w:rPr>
        <w:t>
      2. Ignatia   Трит. D3 25 мг.,</w:t>
      </w:r>
    </w:p>
    <w:bookmarkEnd w:id="1785"/>
    <w:bookmarkStart w:name="z1878" w:id="1786"/>
    <w:p>
      <w:pPr>
        <w:spacing w:after="0"/>
        <w:ind w:left="0"/>
        <w:jc w:val="both"/>
      </w:pPr>
      <w:r>
        <w:rPr>
          <w:rFonts w:ascii="Times New Roman"/>
          <w:b w:val="false"/>
          <w:i w:val="false"/>
          <w:color w:val="000000"/>
          <w:sz w:val="28"/>
        </w:rPr>
        <w:t>
      3. Sanguinaria  Трит. D6 25 мг.,</w:t>
      </w:r>
    </w:p>
    <w:bookmarkEnd w:id="1786"/>
    <w:bookmarkStart w:name="z1879" w:id="1787"/>
    <w:p>
      <w:pPr>
        <w:spacing w:after="0"/>
        <w:ind w:left="0"/>
        <w:jc w:val="both"/>
      </w:pPr>
      <w:r>
        <w:rPr>
          <w:rFonts w:ascii="Times New Roman"/>
          <w:b w:val="false"/>
          <w:i w:val="false"/>
          <w:color w:val="000000"/>
          <w:sz w:val="28"/>
        </w:rPr>
        <w:t>
      4. Sepia   Трит. D2 25 мг.</w:t>
      </w:r>
    </w:p>
    <w:bookmarkEnd w:id="1787"/>
    <w:bookmarkStart w:name="z1880" w:id="1788"/>
    <w:p>
      <w:pPr>
        <w:spacing w:after="0"/>
        <w:ind w:left="0"/>
        <w:jc w:val="both"/>
      </w:pPr>
      <w:r>
        <w:rPr>
          <w:rFonts w:ascii="Times New Roman"/>
          <w:b w:val="false"/>
          <w:i w:val="false"/>
          <w:color w:val="000000"/>
          <w:sz w:val="28"/>
        </w:rPr>
        <w:t>
      Компоненты 1 – 3 потенцированы вместе на конечном этапе.</w:t>
      </w:r>
    </w:p>
    <w:bookmarkEnd w:id="1788"/>
    <w:bookmarkStart w:name="z1881" w:id="1789"/>
    <w:p>
      <w:pPr>
        <w:spacing w:after="0"/>
        <w:ind w:left="0"/>
        <w:jc w:val="both"/>
      </w:pPr>
      <w:r>
        <w:rPr>
          <w:rFonts w:ascii="Times New Roman"/>
          <w:b w:val="false"/>
          <w:i w:val="false"/>
          <w:color w:val="000000"/>
          <w:sz w:val="28"/>
        </w:rPr>
        <w:t>
      Другие ингредиенты: моногидрат лактозы, стеарат магния, пшеничный крахмал.</w:t>
      </w:r>
    </w:p>
    <w:bookmarkEnd w:id="1789"/>
    <w:bookmarkStart w:name="z1882" w:id="1790"/>
    <w:p>
      <w:pPr>
        <w:spacing w:after="0"/>
        <w:ind w:left="0"/>
        <w:jc w:val="both"/>
      </w:pPr>
      <w:r>
        <w:rPr>
          <w:rFonts w:ascii="Times New Roman"/>
          <w:b w:val="false"/>
          <w:i w:val="false"/>
          <w:color w:val="000000"/>
          <w:sz w:val="28"/>
        </w:rPr>
        <w:t>
      Как X выглядит и содержание его упаковки</w:t>
      </w:r>
    </w:p>
    <w:bookmarkEnd w:id="1790"/>
    <w:bookmarkStart w:name="z1883" w:id="1791"/>
    <w:p>
      <w:pPr>
        <w:spacing w:after="0"/>
        <w:ind w:left="0"/>
        <w:jc w:val="both"/>
      </w:pPr>
      <w:r>
        <w:rPr>
          <w:rFonts w:ascii="Times New Roman"/>
          <w:b w:val="false"/>
          <w:i w:val="false"/>
          <w:color w:val="000000"/>
          <w:sz w:val="28"/>
        </w:rPr>
        <w:t>
      X – таблетка серого цвета, возможно с небольшой зернистостью.</w:t>
      </w:r>
    </w:p>
    <w:bookmarkEnd w:id="1791"/>
    <w:bookmarkStart w:name="z1884" w:id="1792"/>
    <w:p>
      <w:pPr>
        <w:spacing w:after="0"/>
        <w:ind w:left="0"/>
        <w:jc w:val="both"/>
      </w:pPr>
      <w:r>
        <w:rPr>
          <w:rFonts w:ascii="Times New Roman"/>
          <w:b w:val="false"/>
          <w:i w:val="false"/>
          <w:color w:val="000000"/>
          <w:sz w:val="28"/>
        </w:rPr>
        <w:t xml:space="preserve">
      Упаковка содержит 100 таблеток. </w:t>
      </w:r>
    </w:p>
    <w:bookmarkEnd w:id="1792"/>
    <w:bookmarkStart w:name="z1885" w:id="1793"/>
    <w:p>
      <w:pPr>
        <w:spacing w:after="0"/>
        <w:ind w:left="0"/>
        <w:jc w:val="both"/>
      </w:pPr>
      <w:r>
        <w:rPr>
          <w:rFonts w:ascii="Times New Roman"/>
          <w:b w:val="false"/>
          <w:i w:val="false"/>
          <w:color w:val="000000"/>
          <w:sz w:val="28"/>
        </w:rPr>
        <w:t>
      Производитель.</w:t>
      </w:r>
    </w:p>
    <w:bookmarkEnd w:id="1793"/>
    <w:bookmarkStart w:name="z1886" w:id="1794"/>
    <w:p>
      <w:pPr>
        <w:spacing w:after="0"/>
        <w:ind w:left="0"/>
        <w:jc w:val="both"/>
      </w:pPr>
      <w:r>
        <w:rPr>
          <w:rFonts w:ascii="Times New Roman"/>
          <w:b w:val="false"/>
          <w:i w:val="false"/>
          <w:color w:val="000000"/>
          <w:sz w:val="28"/>
        </w:rPr>
        <w:t>
      Настоящий листок-вкладыш последний раз редактировался в январе 2026 г.</w:t>
      </w:r>
    </w:p>
    <w:bookmarkEnd w:id="1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 xml:space="preserve">медицинского применения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1888" w:id="1795"/>
    <w:p>
      <w:pPr>
        <w:spacing w:after="0"/>
        <w:ind w:left="0"/>
        <w:jc w:val="left"/>
      </w:pPr>
      <w:r>
        <w:rPr>
          <w:rFonts w:ascii="Times New Roman"/>
          <w:b/>
          <w:i w:val="false"/>
          <w:color w:val="000000"/>
        </w:rPr>
        <w:t xml:space="preserve"> СТАНДАРТНАЯ МЕТОДИКА</w:t>
      </w:r>
      <w:r>
        <w:br/>
      </w:r>
      <w:r>
        <w:rPr>
          <w:rFonts w:ascii="Times New Roman"/>
          <w:b/>
          <w:i w:val="false"/>
          <w:color w:val="000000"/>
        </w:rPr>
        <w:t xml:space="preserve">проведения пользовательского тестирования </w:t>
      </w:r>
      <w:r>
        <w:br/>
      </w:r>
      <w:r>
        <w:rPr>
          <w:rFonts w:ascii="Times New Roman"/>
          <w:b/>
          <w:i w:val="false"/>
          <w:color w:val="000000"/>
        </w:rPr>
        <w:t>листка-вкладыша в целевых группах</w:t>
      </w:r>
    </w:p>
    <w:bookmarkEnd w:id="1795"/>
    <w:bookmarkStart w:name="z1889" w:id="1796"/>
    <w:p>
      <w:pPr>
        <w:spacing w:after="0"/>
        <w:ind w:left="0"/>
        <w:jc w:val="both"/>
      </w:pPr>
      <w:r>
        <w:rPr>
          <w:rFonts w:ascii="Times New Roman"/>
          <w:b w:val="false"/>
          <w:i w:val="false"/>
          <w:color w:val="000000"/>
          <w:sz w:val="28"/>
        </w:rPr>
        <w:t>
      Заявителю (держателю регистрационного удостоверения) в целях обеспечения удобочитаемости, ясности и легкости восприятия инструкции по медицинскому применения лекарственного препарата (листка-вкладыша) (далее – листок-вкладыш) следует обеспечить, чтобы листок-вкладыш отражал результаты консультации с целевыми группами пациентов с представлением уполномоченному органу государства – члена (экспертной организации) Евразийского экономического союза (далее – государства-члены, Союз) результатов оценки, проведенной совместно с целевыми группами пациентов. Данная информация приводится как пример возможного метода проведения консультаций с целевыми группами пациентов. Данные требования позволяют провести пользовательское тестирование или применить другие подходящие формы проверки удобочитаемости, ясности и легкости восприятия листка-вкладыша.</w:t>
      </w:r>
    </w:p>
    <w:bookmarkEnd w:id="1796"/>
    <w:bookmarkStart w:name="z1890" w:id="1797"/>
    <w:p>
      <w:pPr>
        <w:spacing w:after="0"/>
        <w:ind w:left="0"/>
        <w:jc w:val="left"/>
      </w:pPr>
      <w:r>
        <w:rPr>
          <w:rFonts w:ascii="Times New Roman"/>
          <w:b/>
          <w:i w:val="false"/>
          <w:color w:val="000000"/>
        </w:rPr>
        <w:t xml:space="preserve"> 1. Пользовательское тестирование</w:t>
      </w:r>
    </w:p>
    <w:bookmarkEnd w:id="1797"/>
    <w:bookmarkStart w:name="z1891" w:id="1798"/>
    <w:p>
      <w:pPr>
        <w:spacing w:after="0"/>
        <w:ind w:left="0"/>
        <w:jc w:val="both"/>
      </w:pPr>
      <w:r>
        <w:rPr>
          <w:rFonts w:ascii="Times New Roman"/>
          <w:b w:val="false"/>
          <w:i w:val="false"/>
          <w:color w:val="000000"/>
          <w:sz w:val="28"/>
        </w:rPr>
        <w:t>
      Пользовательское тестирование включает в себя проверку удобочитаемости образца в группе субъектов тестирования. Этот инструмент разработки гибок и направлен на выявление того, доводят ли представленные сведения правильную информацию до читателя. Самотестирование не повышает качество сведений, но позволяет выявить затруднительные области, которые следует улучшить. Результаты пользовательского тестирования (при наличии) включаются в модуль 1 регистрационного досье лекарственного препарата.</w:t>
      </w:r>
    </w:p>
    <w:bookmarkEnd w:id="1798"/>
    <w:bookmarkStart w:name="z1892" w:id="1799"/>
    <w:p>
      <w:pPr>
        <w:spacing w:after="0"/>
        <w:ind w:left="0"/>
        <w:jc w:val="both"/>
      </w:pPr>
      <w:r>
        <w:rPr>
          <w:rFonts w:ascii="Times New Roman"/>
          <w:b w:val="false"/>
          <w:i w:val="false"/>
          <w:color w:val="000000"/>
          <w:sz w:val="28"/>
        </w:rPr>
        <w:t>
      Необходимо удостовериться, что в пользовательском тестировании используется листок-вкладыш, который будет фактически поставляться с лекарственным препаратом. Это потребует использования полного макета листка-вкладыша, цвет, стиль и бумага которого совпадают с листком-вкладышем, который будет вложен в упаковку промышленной серии лекарственного препарата. При наличии многоязыковых листков-вкладышей цвет, стиль (включая кегль шрифта) и бумага языковой версии, подлежащей пользовательскому тестированию, должна совпадать с листком-вкладышем, который будет вложен в упаковку промышленной серии лекарственного препарата.</w:t>
      </w:r>
    </w:p>
    <w:bookmarkEnd w:id="1799"/>
    <w:p>
      <w:pPr>
        <w:spacing w:after="0"/>
        <w:ind w:left="0"/>
        <w:jc w:val="both"/>
      </w:pPr>
      <w:r>
        <w:rPr>
          <w:rFonts w:ascii="Times New Roman"/>
          <w:b w:val="false"/>
          <w:i w:val="false"/>
          <w:color w:val="000000"/>
          <w:sz w:val="28"/>
        </w:rPr>
        <w:t>
      Указанный метод включает в себя множество однотипных персональных интервью (не менее 20 представителей местного населения), для которых предназначен лекарственный препарат.</w:t>
      </w:r>
    </w:p>
    <w:p>
      <w:pPr>
        <w:spacing w:after="0"/>
        <w:ind w:left="0"/>
        <w:jc w:val="both"/>
      </w:pPr>
      <w:r>
        <w:rPr>
          <w:rFonts w:ascii="Times New Roman"/>
          <w:b w:val="false"/>
          <w:i w:val="false"/>
          <w:color w:val="000000"/>
          <w:sz w:val="28"/>
        </w:rPr>
        <w:t>
      Альтернативные варианты тестирования</w:t>
      </w:r>
    </w:p>
    <w:p>
      <w:pPr>
        <w:spacing w:after="0"/>
        <w:ind w:left="0"/>
        <w:jc w:val="both"/>
      </w:pPr>
      <w:r>
        <w:rPr>
          <w:rFonts w:ascii="Times New Roman"/>
          <w:b w:val="false"/>
          <w:i w:val="false"/>
          <w:color w:val="000000"/>
          <w:sz w:val="28"/>
        </w:rPr>
        <w:t>
      Допускается использовать другие методы пользовательского тестирования при условии, что их результат обеспечивает удобочитаемость, ясность и простоту использования информации, позволяющей пациентам находить в листке-вкладыше важные сведения, понимать их и действовать правильно. Заявителю или держателю регистрационного удостоверения необходимо обосновать такую альтернативную методологию, которая будет подвергаться экспертизе в индивидуальном порядке.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w:t>
      </w:r>
      <w:r>
        <w:rPr>
          <w:rFonts w:ascii="Times New Roman"/>
          <w:b w:val="false"/>
          <w:i/>
          <w:color w:val="000000"/>
          <w:sz w:val="28"/>
        </w:rPr>
        <w:t>Проведение</w:t>
      </w:r>
      <w:r>
        <w:rPr>
          <w:rFonts w:ascii="Times New Roman"/>
          <w:b w:val="false"/>
          <w:i w:val="false"/>
          <w:color w:val="000000"/>
          <w:sz w:val="28"/>
        </w:rPr>
        <w:t xml:space="preserve"> </w:t>
      </w:r>
      <w:r>
        <w:rPr>
          <w:rFonts w:ascii="Times New Roman"/>
          <w:b w:val="false"/>
          <w:i/>
          <w:color w:val="000000"/>
          <w:sz w:val="28"/>
        </w:rPr>
        <w:t>тестирования</w:t>
      </w:r>
    </w:p>
    <w:bookmarkStart w:name="z1893" w:id="1800"/>
    <w:p>
      <w:pPr>
        <w:spacing w:after="0"/>
        <w:ind w:left="0"/>
        <w:jc w:val="both"/>
      </w:pPr>
      <w:r>
        <w:rPr>
          <w:rFonts w:ascii="Times New Roman"/>
          <w:b w:val="false"/>
          <w:i w:val="false"/>
          <w:color w:val="000000"/>
          <w:sz w:val="28"/>
        </w:rPr>
        <w:t xml:space="preserve">
      </w:t>
      </w:r>
      <w:r>
        <w:rPr>
          <w:rFonts w:ascii="Times New Roman"/>
          <w:b w:val="false"/>
          <w:i/>
          <w:color w:val="000000"/>
          <w:sz w:val="28"/>
        </w:rPr>
        <w:t>Тестирование</w:t>
      </w:r>
      <w:r>
        <w:rPr>
          <w:rFonts w:ascii="Times New Roman"/>
          <w:b w:val="false"/>
          <w:i w:val="false"/>
          <w:color w:val="000000"/>
          <w:sz w:val="28"/>
        </w:rPr>
        <w:t xml:space="preserve"> </w:t>
      </w:r>
      <w:r>
        <w:rPr>
          <w:rFonts w:ascii="Times New Roman"/>
          <w:b w:val="false"/>
          <w:i/>
          <w:color w:val="000000"/>
          <w:sz w:val="28"/>
        </w:rPr>
        <w:t>листка-вкладыша</w:t>
      </w:r>
      <w:r>
        <w:rPr>
          <w:rFonts w:ascii="Times New Roman"/>
          <w:b w:val="false"/>
          <w:i w:val="false"/>
          <w:color w:val="000000"/>
          <w:sz w:val="28"/>
        </w:rPr>
        <w:t xml:space="preserve"> </w:t>
      </w:r>
      <w:r>
        <w:rPr>
          <w:rFonts w:ascii="Times New Roman"/>
          <w:b w:val="false"/>
          <w:i/>
          <w:color w:val="000000"/>
          <w:sz w:val="28"/>
        </w:rPr>
        <w:t>проводится</w:t>
      </w:r>
      <w:r>
        <w:rPr>
          <w:rFonts w:ascii="Times New Roman"/>
          <w:b w:val="false"/>
          <w:i w:val="false"/>
          <w:color w:val="000000"/>
          <w:sz w:val="28"/>
        </w:rPr>
        <w:t xml:space="preserve"> </w:t>
      </w:r>
      <w:r>
        <w:rPr>
          <w:rFonts w:ascii="Times New Roman"/>
          <w:b w:val="false"/>
          <w:i/>
          <w:color w:val="000000"/>
          <w:sz w:val="28"/>
        </w:rPr>
        <w:t>держателем</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специализированной</w:t>
      </w:r>
      <w:r>
        <w:rPr>
          <w:rFonts w:ascii="Times New Roman"/>
          <w:b w:val="false"/>
          <w:i w:val="false"/>
          <w:color w:val="000000"/>
          <w:sz w:val="28"/>
        </w:rPr>
        <w:t xml:space="preserve"> </w:t>
      </w:r>
      <w:r>
        <w:rPr>
          <w:rFonts w:ascii="Times New Roman"/>
          <w:b w:val="false"/>
          <w:i/>
          <w:color w:val="000000"/>
          <w:sz w:val="28"/>
        </w:rPr>
        <w:t>контрактной</w:t>
      </w:r>
      <w:r>
        <w:rPr>
          <w:rFonts w:ascii="Times New Roman"/>
          <w:b w:val="false"/>
          <w:i w:val="false"/>
          <w:color w:val="000000"/>
          <w:sz w:val="28"/>
        </w:rPr>
        <w:t xml:space="preserve"> </w:t>
      </w:r>
      <w:r>
        <w:rPr>
          <w:rFonts w:ascii="Times New Roman"/>
          <w:b w:val="false"/>
          <w:i/>
          <w:color w:val="000000"/>
          <w:sz w:val="28"/>
        </w:rPr>
        <w:t>организацией.</w:t>
      </w:r>
      <w:r>
        <w:rPr>
          <w:rFonts w:ascii="Times New Roman"/>
          <w:b w:val="false"/>
          <w:i w:val="false"/>
          <w:color w:val="000000"/>
          <w:sz w:val="28"/>
        </w:rPr>
        <w:t xml:space="preserve"> </w:t>
      </w:r>
      <w:r>
        <w:rPr>
          <w:rFonts w:ascii="Times New Roman"/>
          <w:b w:val="false"/>
          <w:i/>
          <w:color w:val="000000"/>
          <w:sz w:val="28"/>
        </w:rPr>
        <w:t>Тестирование</w:t>
      </w:r>
      <w:r>
        <w:rPr>
          <w:rFonts w:ascii="Times New Roman"/>
          <w:b w:val="false"/>
          <w:i w:val="false"/>
          <w:color w:val="000000"/>
          <w:sz w:val="28"/>
        </w:rPr>
        <w:t xml:space="preserve"> </w:t>
      </w:r>
      <w:r>
        <w:rPr>
          <w:rFonts w:ascii="Times New Roman"/>
          <w:b w:val="false"/>
          <w:i/>
          <w:color w:val="000000"/>
          <w:sz w:val="28"/>
        </w:rPr>
        <w:t>должно</w:t>
      </w:r>
      <w:r>
        <w:rPr>
          <w:rFonts w:ascii="Times New Roman"/>
          <w:b w:val="false"/>
          <w:i w:val="false"/>
          <w:color w:val="000000"/>
          <w:sz w:val="28"/>
        </w:rPr>
        <w:t xml:space="preserve"> </w:t>
      </w:r>
      <w:r>
        <w:rPr>
          <w:rFonts w:ascii="Times New Roman"/>
          <w:b w:val="false"/>
          <w:i/>
          <w:color w:val="000000"/>
          <w:sz w:val="28"/>
        </w:rPr>
        <w:t>проводиться</w:t>
      </w:r>
      <w:r>
        <w:rPr>
          <w:rFonts w:ascii="Times New Roman"/>
          <w:b w:val="false"/>
          <w:i w:val="false"/>
          <w:color w:val="000000"/>
          <w:sz w:val="28"/>
        </w:rPr>
        <w:t xml:space="preserve"> </w:t>
      </w:r>
      <w:r>
        <w:rPr>
          <w:rFonts w:ascii="Times New Roman"/>
          <w:b w:val="false"/>
          <w:i/>
          <w:color w:val="000000"/>
          <w:sz w:val="28"/>
        </w:rPr>
        <w:t>опытным</w:t>
      </w:r>
      <w:r>
        <w:rPr>
          <w:rFonts w:ascii="Times New Roman"/>
          <w:b w:val="false"/>
          <w:i w:val="false"/>
          <w:color w:val="000000"/>
          <w:sz w:val="28"/>
        </w:rPr>
        <w:t xml:space="preserve"> </w:t>
      </w:r>
      <w:r>
        <w:rPr>
          <w:rFonts w:ascii="Times New Roman"/>
          <w:b w:val="false"/>
          <w:i/>
          <w:color w:val="000000"/>
          <w:sz w:val="28"/>
        </w:rPr>
        <w:t>специалистом,</w:t>
      </w:r>
      <w:r>
        <w:rPr>
          <w:rFonts w:ascii="Times New Roman"/>
          <w:b w:val="false"/>
          <w:i w:val="false"/>
          <w:color w:val="000000"/>
          <w:sz w:val="28"/>
        </w:rPr>
        <w:t xml:space="preserve"> </w:t>
      </w:r>
      <w:r>
        <w:rPr>
          <w:rFonts w:ascii="Times New Roman"/>
          <w:b w:val="false"/>
          <w:i/>
          <w:color w:val="000000"/>
          <w:sz w:val="28"/>
        </w:rPr>
        <w:t>владеющим</w:t>
      </w:r>
      <w:r>
        <w:rPr>
          <w:rFonts w:ascii="Times New Roman"/>
          <w:b w:val="false"/>
          <w:i w:val="false"/>
          <w:color w:val="000000"/>
          <w:sz w:val="28"/>
        </w:rPr>
        <w:t xml:space="preserve"> </w:t>
      </w:r>
      <w:r>
        <w:rPr>
          <w:rFonts w:ascii="Times New Roman"/>
          <w:b w:val="false"/>
          <w:i/>
          <w:color w:val="000000"/>
          <w:sz w:val="28"/>
        </w:rPr>
        <w:t>навыками</w:t>
      </w:r>
      <w:r>
        <w:rPr>
          <w:rFonts w:ascii="Times New Roman"/>
          <w:b w:val="false"/>
          <w:i w:val="false"/>
          <w:color w:val="000000"/>
          <w:sz w:val="28"/>
        </w:rPr>
        <w:t xml:space="preserve"> </w:t>
      </w:r>
      <w:r>
        <w:rPr>
          <w:rFonts w:ascii="Times New Roman"/>
          <w:b w:val="false"/>
          <w:i/>
          <w:color w:val="000000"/>
          <w:sz w:val="28"/>
        </w:rPr>
        <w:t>ведения</w:t>
      </w:r>
      <w:r>
        <w:rPr>
          <w:rFonts w:ascii="Times New Roman"/>
          <w:b w:val="false"/>
          <w:i w:val="false"/>
          <w:color w:val="000000"/>
          <w:sz w:val="28"/>
        </w:rPr>
        <w:t xml:space="preserve"> </w:t>
      </w:r>
      <w:r>
        <w:rPr>
          <w:rFonts w:ascii="Times New Roman"/>
          <w:b w:val="false"/>
          <w:i/>
          <w:color w:val="000000"/>
          <w:sz w:val="28"/>
        </w:rPr>
        <w:t>интервью,</w:t>
      </w:r>
      <w:r>
        <w:rPr>
          <w:rFonts w:ascii="Times New Roman"/>
          <w:b w:val="false"/>
          <w:i w:val="false"/>
          <w:color w:val="000000"/>
          <w:sz w:val="28"/>
        </w:rPr>
        <w:t xml:space="preserve"> </w:t>
      </w:r>
      <w:r>
        <w:rPr>
          <w:rFonts w:ascii="Times New Roman"/>
          <w:b w:val="false"/>
          <w:i/>
          <w:color w:val="000000"/>
          <w:sz w:val="28"/>
        </w:rPr>
        <w:t>наблюдательным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умеющим</w:t>
      </w:r>
      <w:r>
        <w:rPr>
          <w:rFonts w:ascii="Times New Roman"/>
          <w:b w:val="false"/>
          <w:i w:val="false"/>
          <w:color w:val="000000"/>
          <w:sz w:val="28"/>
        </w:rPr>
        <w:t xml:space="preserve"> </w:t>
      </w:r>
      <w:r>
        <w:rPr>
          <w:rFonts w:ascii="Times New Roman"/>
          <w:b w:val="false"/>
          <w:i/>
          <w:color w:val="000000"/>
          <w:sz w:val="28"/>
        </w:rPr>
        <w:t>выслушать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понять</w:t>
      </w:r>
      <w:r>
        <w:rPr>
          <w:rFonts w:ascii="Times New Roman"/>
          <w:b w:val="false"/>
          <w:i w:val="false"/>
          <w:color w:val="000000"/>
          <w:sz w:val="28"/>
        </w:rPr>
        <w:t xml:space="preserve"> </w:t>
      </w:r>
      <w:r>
        <w:rPr>
          <w:rFonts w:ascii="Times New Roman"/>
          <w:b w:val="false"/>
          <w:i/>
          <w:color w:val="000000"/>
          <w:sz w:val="28"/>
        </w:rPr>
        <w:t>потребителя.</w:t>
      </w:r>
    </w:p>
    <w:bookmarkEnd w:id="1800"/>
    <w:p>
      <w:pPr>
        <w:spacing w:after="0"/>
        <w:ind w:left="0"/>
        <w:jc w:val="both"/>
      </w:pPr>
      <w:r>
        <w:rPr>
          <w:rFonts w:ascii="Times New Roman"/>
          <w:b w:val="false"/>
          <w:i w:val="false"/>
          <w:color w:val="000000"/>
          <w:sz w:val="28"/>
        </w:rPr>
        <w:t>
      Специалисту, составляющему листок-вкладыш, необходимо помочь составить анкету, и при необходимости сопровождать интервьюера при проведении тестирования с целью помочь прямой передачи информации. В процессе разработки теста допускается привлекать ассоциации пациентов или пациентов-экспертов. Для тестирования должны быть использованы полноцветные листки-вкладыши или листки-вкладыши, предназначенные для промышленных серий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1.2.</w:t>
      </w:r>
      <w:r>
        <w:rPr>
          <w:rFonts w:ascii="Times New Roman"/>
          <w:b w:val="false"/>
          <w:i w:val="false"/>
          <w:color w:val="000000"/>
          <w:sz w:val="28"/>
        </w:rPr>
        <w:t xml:space="preserve"> </w:t>
      </w:r>
      <w:r>
        <w:rPr>
          <w:rFonts w:ascii="Times New Roman"/>
          <w:b w:val="false"/>
          <w:i/>
          <w:color w:val="000000"/>
          <w:sz w:val="28"/>
        </w:rPr>
        <w:t>Подбор</w:t>
      </w:r>
      <w:r>
        <w:rPr>
          <w:rFonts w:ascii="Times New Roman"/>
          <w:b w:val="false"/>
          <w:i w:val="false"/>
          <w:color w:val="000000"/>
          <w:sz w:val="28"/>
        </w:rPr>
        <w:t xml:space="preserve"> </w:t>
      </w:r>
      <w:r>
        <w:rPr>
          <w:rFonts w:ascii="Times New Roman"/>
          <w:b w:val="false"/>
          <w:i/>
          <w:color w:val="000000"/>
          <w:sz w:val="28"/>
        </w:rPr>
        <w:t>участников</w:t>
      </w:r>
      <w:r>
        <w:rPr>
          <w:rFonts w:ascii="Times New Roman"/>
          <w:b w:val="false"/>
          <w:i w:val="false"/>
          <w:color w:val="000000"/>
          <w:sz w:val="28"/>
        </w:rPr>
        <w:t xml:space="preserve"> </w:t>
      </w:r>
      <w:r>
        <w:rPr>
          <w:rFonts w:ascii="Times New Roman"/>
          <w:b w:val="false"/>
          <w:i/>
          <w:color w:val="000000"/>
          <w:sz w:val="28"/>
        </w:rPr>
        <w:t>тестирования.</w:t>
      </w:r>
    </w:p>
    <w:bookmarkStart w:name="z1894" w:id="1801"/>
    <w:p>
      <w:pPr>
        <w:spacing w:after="0"/>
        <w:ind w:left="0"/>
        <w:jc w:val="both"/>
      </w:pPr>
      <w:r>
        <w:rPr>
          <w:rFonts w:ascii="Times New Roman"/>
          <w:b w:val="false"/>
          <w:i w:val="false"/>
          <w:color w:val="000000"/>
          <w:sz w:val="28"/>
        </w:rPr>
        <w:t>
      Необходимо отобрать различные группы участников тестирования, которые потенциально имеют потребность в применении лекарственного препарата. Выбранные участники должны представлять репрезентативную целевую популяцию. Для большинства лекарственных препаратов этого будет достаточно, поскольку информация в листке-вкладыше должна быть доступна для всех вновь выявленных больных. Тем не менее для некоторых лекарственных препаратов потребуется тестирование лиц, осуществляющих уход.</w:t>
      </w:r>
    </w:p>
    <w:bookmarkEnd w:id="1801"/>
    <w:bookmarkStart w:name="z1895" w:id="1802"/>
    <w:p>
      <w:pPr>
        <w:spacing w:after="0"/>
        <w:ind w:left="0"/>
        <w:jc w:val="both"/>
      </w:pPr>
      <w:r>
        <w:rPr>
          <w:rFonts w:ascii="Times New Roman"/>
          <w:b w:val="false"/>
          <w:i w:val="false"/>
          <w:color w:val="000000"/>
          <w:sz w:val="28"/>
        </w:rPr>
        <w:t>
      Необходимо исключить лиц, напрямую работающих с лекарственными препаратами, таких как врачи, средний медицинский персонал и аптечные работники.</w:t>
      </w:r>
    </w:p>
    <w:bookmarkEnd w:id="1802"/>
    <w:bookmarkStart w:name="z1896" w:id="1803"/>
    <w:p>
      <w:pPr>
        <w:spacing w:after="0"/>
        <w:ind w:left="0"/>
        <w:jc w:val="both"/>
      </w:pPr>
      <w:r>
        <w:rPr>
          <w:rFonts w:ascii="Times New Roman"/>
          <w:b w:val="false"/>
          <w:i w:val="false"/>
          <w:color w:val="000000"/>
          <w:sz w:val="28"/>
        </w:rPr>
        <w:t>
      Информация, которой могут воспользоваться наименее способные потребители, должна быть понятна всем потребителям. Необходимо испытать и включить в тестирование:</w:t>
      </w:r>
    </w:p>
    <w:bookmarkEnd w:id="1803"/>
    <w:bookmarkStart w:name="z1897" w:id="1804"/>
    <w:p>
      <w:pPr>
        <w:spacing w:after="0"/>
        <w:ind w:left="0"/>
        <w:jc w:val="both"/>
      </w:pPr>
      <w:r>
        <w:rPr>
          <w:rFonts w:ascii="Times New Roman"/>
          <w:b w:val="false"/>
          <w:i w:val="false"/>
          <w:color w:val="000000"/>
          <w:sz w:val="28"/>
        </w:rPr>
        <w:t>
      определенные возрастные группы, такие как дети и люди пожилого возраста (например, если данный препарат имеет особое значение для таких возрастных групп);</w:t>
      </w:r>
    </w:p>
    <w:bookmarkEnd w:id="1804"/>
    <w:bookmarkStart w:name="z1898" w:id="1805"/>
    <w:p>
      <w:pPr>
        <w:spacing w:after="0"/>
        <w:ind w:left="0"/>
        <w:jc w:val="both"/>
      </w:pPr>
      <w:r>
        <w:rPr>
          <w:rFonts w:ascii="Times New Roman"/>
          <w:b w:val="false"/>
          <w:i w:val="false"/>
          <w:color w:val="000000"/>
          <w:sz w:val="28"/>
        </w:rPr>
        <w:t>
      новых потребителей или людей, которые, как правило, не применяют лекарственные препараты, в частности в отношении информации о новых препаратах, которые вероятнее всего будут применяться в широких слоях населения (например, анальгетики или антигистаминные лекарственные препараты);</w:t>
      </w:r>
    </w:p>
    <w:bookmarkEnd w:id="1805"/>
    <w:bookmarkStart w:name="z1899" w:id="1806"/>
    <w:p>
      <w:pPr>
        <w:spacing w:after="0"/>
        <w:ind w:left="0"/>
        <w:jc w:val="both"/>
      </w:pPr>
      <w:r>
        <w:rPr>
          <w:rFonts w:ascii="Times New Roman"/>
          <w:b w:val="false"/>
          <w:i w:val="false"/>
          <w:color w:val="000000"/>
          <w:sz w:val="28"/>
        </w:rPr>
        <w:t>
      людей, которые обычно не работают с документами (мало или редко читают);</w:t>
      </w:r>
    </w:p>
    <w:bookmarkEnd w:id="1806"/>
    <w:bookmarkStart w:name="z1900" w:id="1807"/>
    <w:p>
      <w:pPr>
        <w:spacing w:after="0"/>
        <w:ind w:left="0"/>
        <w:jc w:val="both"/>
      </w:pPr>
      <w:r>
        <w:rPr>
          <w:rFonts w:ascii="Times New Roman"/>
          <w:b w:val="false"/>
          <w:i w:val="false"/>
          <w:color w:val="000000"/>
          <w:sz w:val="28"/>
        </w:rPr>
        <w:t>
      людей, которые считают сложным восприятие информации в письменном виде.</w:t>
      </w:r>
    </w:p>
    <w:bookmarkEnd w:id="1807"/>
    <w:bookmarkStart w:name="z1901" w:id="1808"/>
    <w:p>
      <w:pPr>
        <w:spacing w:after="0"/>
        <w:ind w:left="0"/>
        <w:jc w:val="both"/>
      </w:pPr>
      <w:r>
        <w:rPr>
          <w:rFonts w:ascii="Times New Roman"/>
          <w:b w:val="false"/>
          <w:i w:val="false"/>
          <w:color w:val="000000"/>
          <w:sz w:val="28"/>
        </w:rPr>
        <w:t>
      Необходимо включать участников из наиболее актуальных групп (пожилые люди, представители групп самопомощи, представители пациентских организаций, представители общественных центров, родители и дети).</w:t>
      </w:r>
    </w:p>
    <w:bookmarkEnd w:id="1808"/>
    <w:bookmarkStart w:name="z1902" w:id="1809"/>
    <w:p>
      <w:pPr>
        <w:spacing w:after="0"/>
        <w:ind w:left="0"/>
        <w:jc w:val="both"/>
      </w:pPr>
      <w:r>
        <w:rPr>
          <w:rFonts w:ascii="Times New Roman"/>
          <w:b w:val="false"/>
          <w:i w:val="false"/>
          <w:color w:val="000000"/>
          <w:sz w:val="28"/>
        </w:rPr>
        <w:t xml:space="preserve">
      </w:t>
      </w:r>
      <w:r>
        <w:rPr>
          <w:rFonts w:ascii="Times New Roman"/>
          <w:b w:val="false"/>
          <w:i/>
          <w:color w:val="000000"/>
          <w:sz w:val="28"/>
        </w:rPr>
        <w:t>1.3.</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методики</w:t>
      </w:r>
      <w:r>
        <w:rPr>
          <w:rFonts w:ascii="Times New Roman"/>
          <w:b w:val="false"/>
          <w:i w:val="false"/>
          <w:color w:val="000000"/>
          <w:sz w:val="28"/>
        </w:rPr>
        <w:t xml:space="preserve"> </w:t>
      </w:r>
      <w:r>
        <w:rPr>
          <w:rFonts w:ascii="Times New Roman"/>
          <w:b w:val="false"/>
          <w:i/>
          <w:color w:val="000000"/>
          <w:sz w:val="28"/>
        </w:rPr>
        <w:t>тестирования</w:t>
      </w:r>
      <w:r>
        <w:rPr>
          <w:rFonts w:ascii="Times New Roman"/>
          <w:b w:val="false"/>
          <w:i/>
          <w:color w:val="000000"/>
          <w:sz w:val="28"/>
        </w:rPr>
        <w:t>.</w:t>
      </w:r>
    </w:p>
    <w:bookmarkEnd w:id="1809"/>
    <w:bookmarkStart w:name="z1903" w:id="1810"/>
    <w:p>
      <w:pPr>
        <w:spacing w:after="0"/>
        <w:ind w:left="0"/>
        <w:jc w:val="both"/>
      </w:pPr>
      <w:r>
        <w:rPr>
          <w:rFonts w:ascii="Times New Roman"/>
          <w:b w:val="false"/>
          <w:i w:val="false"/>
          <w:color w:val="000000"/>
          <w:sz w:val="28"/>
        </w:rPr>
        <w:t>
      Требуется небольшое число участников. Для обеспечения успеха тестирования достаточно 20 человек (не включая участников пробных испытаний). Нельзя повторять тестирование на тех участниках, которых уже оценили. Этого можно добиться путем:</w:t>
      </w:r>
    </w:p>
    <w:bookmarkEnd w:id="1810"/>
    <w:bookmarkStart w:name="z1904" w:id="1811"/>
    <w:p>
      <w:pPr>
        <w:spacing w:after="0"/>
        <w:ind w:left="0"/>
        <w:jc w:val="both"/>
      </w:pPr>
      <w:r>
        <w:rPr>
          <w:rFonts w:ascii="Times New Roman"/>
          <w:b w:val="false"/>
          <w:i w:val="false"/>
          <w:color w:val="000000"/>
          <w:sz w:val="28"/>
        </w:rPr>
        <w:t>
      пилотного тестирования приблизительно 3 – 6 участников в целях проверки правильности вопросов. По мере накопления опыта в проведении пилотного тестирования можно ограничиться 2 – 3 участниками или сразу приступить к основной фазе тестирования;</w:t>
      </w:r>
    </w:p>
    <w:bookmarkEnd w:id="1811"/>
    <w:bookmarkStart w:name="z1905" w:id="1812"/>
    <w:p>
      <w:pPr>
        <w:spacing w:after="0"/>
        <w:ind w:left="0"/>
        <w:jc w:val="both"/>
      </w:pPr>
      <w:r>
        <w:rPr>
          <w:rFonts w:ascii="Times New Roman"/>
          <w:b w:val="false"/>
          <w:i w:val="false"/>
          <w:color w:val="000000"/>
          <w:sz w:val="28"/>
        </w:rPr>
        <w:t>
      анализа результатов в ходе тестирования и внесения всех необходимых изменений в листок-вкладыш;</w:t>
      </w:r>
    </w:p>
    <w:bookmarkEnd w:id="1812"/>
    <w:bookmarkStart w:name="z1906" w:id="1813"/>
    <w:p>
      <w:pPr>
        <w:spacing w:after="0"/>
        <w:ind w:left="0"/>
        <w:jc w:val="both"/>
      </w:pPr>
      <w:r>
        <w:rPr>
          <w:rFonts w:ascii="Times New Roman"/>
          <w:b w:val="false"/>
          <w:i w:val="false"/>
          <w:color w:val="000000"/>
          <w:sz w:val="28"/>
        </w:rPr>
        <w:t>
      повторения тестирования до получения удовлетворительных результатов в группе из 10 участников;</w:t>
      </w:r>
    </w:p>
    <w:bookmarkEnd w:id="1813"/>
    <w:bookmarkStart w:name="z1907" w:id="1814"/>
    <w:p>
      <w:pPr>
        <w:spacing w:after="0"/>
        <w:ind w:left="0"/>
        <w:jc w:val="both"/>
      </w:pPr>
      <w:r>
        <w:rPr>
          <w:rFonts w:ascii="Times New Roman"/>
          <w:b w:val="false"/>
          <w:i w:val="false"/>
          <w:color w:val="000000"/>
          <w:sz w:val="28"/>
        </w:rPr>
        <w:t>
      заключительного тестирования еще 10 участников, чтобы проверить, что у них также соблюдены критерии успеха (полностью в общей сложности у 20 участников на конечном предлагаемом листке-вкладыше).</w:t>
      </w:r>
    </w:p>
    <w:bookmarkEnd w:id="1814"/>
    <w:bookmarkStart w:name="z1908" w:id="1815"/>
    <w:p>
      <w:pPr>
        <w:spacing w:after="0"/>
        <w:ind w:left="0"/>
        <w:jc w:val="left"/>
      </w:pPr>
      <w:r>
        <w:rPr>
          <w:rFonts w:ascii="Times New Roman"/>
          <w:b/>
          <w:i w:val="false"/>
          <w:color w:val="000000"/>
        </w:rPr>
        <w:t xml:space="preserve"> 2. Подготовка к тестированию</w:t>
      </w:r>
    </w:p>
    <w:bookmarkEnd w:id="1815"/>
    <w:bookmarkStart w:name="z1909" w:id="1816"/>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подготовке</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тестированию</w:t>
      </w:r>
      <w:r>
        <w:rPr>
          <w:rFonts w:ascii="Times New Roman"/>
          <w:b w:val="false"/>
          <w:i w:val="false"/>
          <w:color w:val="000000"/>
          <w:sz w:val="28"/>
        </w:rPr>
        <w:t xml:space="preserve"> </w:t>
      </w:r>
      <w:r>
        <w:rPr>
          <w:rFonts w:ascii="Times New Roman"/>
          <w:b/>
          <w:i w:val="false"/>
          <w:color w:val="000000"/>
          <w:sz w:val="28"/>
        </w:rPr>
        <w:t>необходимо:</w:t>
      </w:r>
    </w:p>
    <w:bookmarkEnd w:id="1816"/>
    <w:bookmarkStart w:name="z1910" w:id="1817"/>
    <w:p>
      <w:pPr>
        <w:spacing w:after="0"/>
        <w:ind w:left="0"/>
        <w:jc w:val="both"/>
      </w:pPr>
      <w:r>
        <w:rPr>
          <w:rFonts w:ascii="Times New Roman"/>
          <w:b w:val="false"/>
          <w:i w:val="false"/>
          <w:color w:val="000000"/>
          <w:sz w:val="28"/>
        </w:rPr>
        <w:t>
      для каждого препарата составлять новый протокол;</w:t>
      </w:r>
    </w:p>
    <w:bookmarkEnd w:id="1817"/>
    <w:bookmarkStart w:name="z1911" w:id="1818"/>
    <w:p>
      <w:pPr>
        <w:spacing w:after="0"/>
        <w:ind w:left="0"/>
        <w:jc w:val="both"/>
      </w:pPr>
      <w:r>
        <w:rPr>
          <w:rFonts w:ascii="Times New Roman"/>
          <w:b w:val="false"/>
          <w:i w:val="false"/>
          <w:color w:val="000000"/>
          <w:sz w:val="28"/>
        </w:rPr>
        <w:t>
      включать вопросы, которые отражают все важные и сложные аспекты, а также использовать строгие критерии оценки;</w:t>
      </w:r>
    </w:p>
    <w:bookmarkEnd w:id="1818"/>
    <w:bookmarkStart w:name="z1912" w:id="1819"/>
    <w:p>
      <w:pPr>
        <w:spacing w:after="0"/>
        <w:ind w:left="0"/>
        <w:jc w:val="both"/>
      </w:pPr>
      <w:r>
        <w:rPr>
          <w:rFonts w:ascii="Times New Roman"/>
          <w:b w:val="false"/>
          <w:i w:val="false"/>
          <w:color w:val="000000"/>
          <w:sz w:val="28"/>
        </w:rPr>
        <w:t>
      убедиться, что вопросы охватывают поиск, понимание и способность участников действовать надлежащим образом;</w:t>
      </w:r>
    </w:p>
    <w:bookmarkEnd w:id="1819"/>
    <w:bookmarkStart w:name="z1913" w:id="1820"/>
    <w:p>
      <w:pPr>
        <w:spacing w:after="0"/>
        <w:ind w:left="0"/>
        <w:jc w:val="both"/>
      </w:pPr>
      <w:r>
        <w:rPr>
          <w:rFonts w:ascii="Times New Roman"/>
          <w:b w:val="false"/>
          <w:i w:val="false"/>
          <w:color w:val="000000"/>
          <w:sz w:val="28"/>
        </w:rPr>
        <w:t>
      включить ожидаемые правильные ответы;</w:t>
      </w:r>
    </w:p>
    <w:bookmarkEnd w:id="1820"/>
    <w:bookmarkStart w:name="z1914" w:id="1821"/>
    <w:p>
      <w:pPr>
        <w:spacing w:after="0"/>
        <w:ind w:left="0"/>
        <w:jc w:val="both"/>
      </w:pPr>
      <w:r>
        <w:rPr>
          <w:rFonts w:ascii="Times New Roman"/>
          <w:b w:val="false"/>
          <w:i w:val="false"/>
          <w:color w:val="000000"/>
          <w:sz w:val="28"/>
        </w:rPr>
        <w:t>
      спланировать тестирование так, чтобы оно длилось не более 45 минут во избежание утомления участников.</w:t>
      </w:r>
    </w:p>
    <w:bookmarkEnd w:id="1821"/>
    <w:bookmarkStart w:name="z1915" w:id="1822"/>
    <w:p>
      <w:pPr>
        <w:spacing w:after="0"/>
        <w:ind w:left="0"/>
        <w:jc w:val="both"/>
      </w:pPr>
      <w:r>
        <w:rPr>
          <w:rFonts w:ascii="Times New Roman"/>
          <w:b w:val="false"/>
          <w:i w:val="false"/>
          <w:color w:val="000000"/>
          <w:sz w:val="28"/>
        </w:rPr>
        <w:t>
      Необходимо убедиться, что вопросы отражают все особенности безопасного и эффективного применения лекарственного препарата, а также вопросы приверженности к лечению тестируемым препаратом. Тестирование приносит наибольшую пользу, если вопросы охватывают области, вызывающие у пациентов наибольшее беспокойство, например, нежелательные реакции. Избегание серьезных вопросов, касающихся безопасности применения препарата, в ходе пользовательского тестирования листка-вкладыша не рекомендуется.</w:t>
      </w:r>
    </w:p>
    <w:bookmarkEnd w:id="1822"/>
    <w:bookmarkStart w:name="z1916" w:id="1823"/>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Интервьюер</w:t>
      </w:r>
      <w:r>
        <w:rPr>
          <w:rFonts w:ascii="Times New Roman"/>
          <w:b w:val="false"/>
          <w:i w:val="false"/>
          <w:color w:val="000000"/>
          <w:sz w:val="28"/>
        </w:rPr>
        <w:t xml:space="preserve"> </w:t>
      </w:r>
      <w:r>
        <w:rPr>
          <w:rFonts w:ascii="Times New Roman"/>
          <w:b/>
          <w:i w:val="false"/>
          <w:color w:val="000000"/>
          <w:sz w:val="28"/>
        </w:rPr>
        <w:t>должен:</w:t>
      </w:r>
    </w:p>
    <w:bookmarkEnd w:id="1823"/>
    <w:bookmarkStart w:name="z1917" w:id="1824"/>
    <w:p>
      <w:pPr>
        <w:spacing w:after="0"/>
        <w:ind w:left="0"/>
        <w:jc w:val="both"/>
      </w:pPr>
      <w:r>
        <w:rPr>
          <w:rFonts w:ascii="Times New Roman"/>
          <w:b w:val="false"/>
          <w:i w:val="false"/>
          <w:color w:val="000000"/>
          <w:sz w:val="28"/>
        </w:rPr>
        <w:t>
      убедить участников, что тестируется документ, а не они;</w:t>
      </w:r>
    </w:p>
    <w:bookmarkEnd w:id="1824"/>
    <w:bookmarkStart w:name="z1918" w:id="1825"/>
    <w:p>
      <w:pPr>
        <w:spacing w:after="0"/>
        <w:ind w:left="0"/>
        <w:jc w:val="both"/>
      </w:pPr>
      <w:r>
        <w:rPr>
          <w:rFonts w:ascii="Times New Roman"/>
          <w:b w:val="false"/>
          <w:i w:val="false"/>
          <w:color w:val="000000"/>
          <w:sz w:val="28"/>
        </w:rPr>
        <w:t>
      дать участникам при их желании прочитать весь листок-вкладыш;</w:t>
      </w:r>
    </w:p>
    <w:bookmarkEnd w:id="1825"/>
    <w:bookmarkStart w:name="z1919" w:id="1826"/>
    <w:p>
      <w:pPr>
        <w:spacing w:after="0"/>
        <w:ind w:left="0"/>
        <w:jc w:val="both"/>
      </w:pPr>
      <w:r>
        <w:rPr>
          <w:rFonts w:ascii="Times New Roman"/>
          <w:b w:val="false"/>
          <w:i w:val="false"/>
          <w:color w:val="000000"/>
          <w:sz w:val="28"/>
        </w:rPr>
        <w:t>
      использовать в качестве памятки написанные вопросы;</w:t>
      </w:r>
    </w:p>
    <w:bookmarkEnd w:id="1826"/>
    <w:bookmarkStart w:name="z1920" w:id="1827"/>
    <w:p>
      <w:pPr>
        <w:spacing w:after="0"/>
        <w:ind w:left="0"/>
        <w:jc w:val="both"/>
      </w:pPr>
      <w:r>
        <w:rPr>
          <w:rFonts w:ascii="Times New Roman"/>
          <w:b w:val="false"/>
          <w:i w:val="false"/>
          <w:color w:val="000000"/>
          <w:sz w:val="28"/>
        </w:rPr>
        <w:t>
      задавать вопросы устно;</w:t>
      </w:r>
    </w:p>
    <w:bookmarkEnd w:id="1827"/>
    <w:bookmarkStart w:name="z1921" w:id="1828"/>
    <w:p>
      <w:pPr>
        <w:spacing w:after="0"/>
        <w:ind w:left="0"/>
        <w:jc w:val="both"/>
      </w:pPr>
      <w:r>
        <w:rPr>
          <w:rFonts w:ascii="Times New Roman"/>
          <w:b w:val="false"/>
          <w:i w:val="false"/>
          <w:color w:val="000000"/>
          <w:sz w:val="28"/>
        </w:rPr>
        <w:t>
      вести беседу способом, обеспечивающим тесное взаимодействие с участником;</w:t>
      </w:r>
    </w:p>
    <w:bookmarkEnd w:id="1828"/>
    <w:bookmarkStart w:name="z1922" w:id="1829"/>
    <w:p>
      <w:pPr>
        <w:spacing w:after="0"/>
        <w:ind w:left="0"/>
        <w:jc w:val="both"/>
      </w:pPr>
      <w:r>
        <w:rPr>
          <w:rFonts w:ascii="Times New Roman"/>
          <w:b w:val="false"/>
          <w:i w:val="false"/>
          <w:color w:val="000000"/>
          <w:sz w:val="28"/>
        </w:rPr>
        <w:t>
      просить участников, после того как они нашли необходимые сведения, не читать их напрямую с листка-вкладыша, а описать их своими словами.</w:t>
      </w:r>
    </w:p>
    <w:bookmarkEnd w:id="1829"/>
    <w:bookmarkStart w:name="z1923" w:id="1830"/>
    <w:p>
      <w:pPr>
        <w:spacing w:after="0"/>
        <w:ind w:left="0"/>
        <w:jc w:val="both"/>
      </w:pPr>
      <w:r>
        <w:rPr>
          <w:rFonts w:ascii="Times New Roman"/>
          <w:b w:val="false"/>
          <w:i w:val="false"/>
          <w:color w:val="000000"/>
          <w:sz w:val="28"/>
        </w:rPr>
        <w:t>
      Кроме регистрации ответов на вопросы следует вести наблюдение за тем, как каждый участник обращается с листком-вкладышем и осуществляет поиск информации, отмечая, например, терялись или запутывались ли они. Это даст ценные сведения о способах улучшения структуры листка-вкладыша.</w:t>
      </w:r>
    </w:p>
    <w:bookmarkEnd w:id="1830"/>
    <w:bookmarkStart w:name="z1924" w:id="1831"/>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Вопросы</w:t>
      </w:r>
      <w:r>
        <w:rPr>
          <w:rFonts w:ascii="Times New Roman"/>
          <w:b w:val="false"/>
          <w:i w:val="false"/>
          <w:color w:val="000000"/>
          <w:sz w:val="28"/>
        </w:rPr>
        <w:t xml:space="preserve"> </w:t>
      </w:r>
      <w:r>
        <w:rPr>
          <w:rFonts w:ascii="Times New Roman"/>
          <w:b/>
          <w:i w:val="false"/>
          <w:color w:val="000000"/>
          <w:sz w:val="28"/>
        </w:rPr>
        <w:t>должны:</w:t>
      </w:r>
    </w:p>
    <w:bookmarkEnd w:id="1831"/>
    <w:bookmarkStart w:name="z1925" w:id="1832"/>
    <w:p>
      <w:pPr>
        <w:spacing w:after="0"/>
        <w:ind w:left="0"/>
        <w:jc w:val="both"/>
      </w:pPr>
      <w:r>
        <w:rPr>
          <w:rFonts w:ascii="Times New Roman"/>
          <w:b w:val="false"/>
          <w:i w:val="false"/>
          <w:color w:val="000000"/>
          <w:sz w:val="28"/>
        </w:rPr>
        <w:t>
      надлежащим образом освещать все критические аспекты безопасности применения лекарственного препарата;</w:t>
      </w:r>
    </w:p>
    <w:bookmarkEnd w:id="1832"/>
    <w:bookmarkStart w:name="z1926" w:id="1833"/>
    <w:p>
      <w:pPr>
        <w:spacing w:after="0"/>
        <w:ind w:left="0"/>
        <w:jc w:val="both"/>
      </w:pPr>
      <w:r>
        <w:rPr>
          <w:rFonts w:ascii="Times New Roman"/>
          <w:b w:val="false"/>
          <w:i w:val="false"/>
          <w:color w:val="000000"/>
          <w:sz w:val="28"/>
        </w:rPr>
        <w:t>
      быть представлены в минимальном количестве, обычно достаточно 12 – 15 вопросов, однако в некоторых случаях может потребоваться и больше, например, если имеются значимые аспекты безопасности, подлежащие изучению;</w:t>
      </w:r>
    </w:p>
    <w:bookmarkEnd w:id="1833"/>
    <w:bookmarkStart w:name="z1927" w:id="1834"/>
    <w:p>
      <w:pPr>
        <w:spacing w:after="0"/>
        <w:ind w:left="0"/>
        <w:jc w:val="both"/>
      </w:pPr>
      <w:r>
        <w:rPr>
          <w:rFonts w:ascii="Times New Roman"/>
          <w:b w:val="false"/>
          <w:i w:val="false"/>
          <w:color w:val="000000"/>
          <w:sz w:val="28"/>
        </w:rPr>
        <w:t>
      выдерживать баланс общих и частных вопросов. Общим вопросом, например, являются меры, принимаемые при пропуске дозы, тогда как частный вопрос может относиться к нежелательной реакции, которая присуща данному лекарственному препарату;</w:t>
      </w:r>
    </w:p>
    <w:bookmarkEnd w:id="1834"/>
    <w:bookmarkStart w:name="z1928" w:id="1835"/>
    <w:p>
      <w:pPr>
        <w:spacing w:after="0"/>
        <w:ind w:left="0"/>
        <w:jc w:val="both"/>
      </w:pPr>
      <w:r>
        <w:rPr>
          <w:rFonts w:ascii="Times New Roman"/>
          <w:b w:val="false"/>
          <w:i w:val="false"/>
          <w:color w:val="000000"/>
          <w:sz w:val="28"/>
        </w:rPr>
        <w:t>
      быть составлены отлично от листка-вкладыша, чтобы избежать ответов участников, основанных только на нахождении групп слов;</w:t>
      </w:r>
    </w:p>
    <w:bookmarkEnd w:id="1835"/>
    <w:bookmarkStart w:name="z1929" w:id="1836"/>
    <w:p>
      <w:pPr>
        <w:spacing w:after="0"/>
        <w:ind w:left="0"/>
        <w:jc w:val="both"/>
      </w:pPr>
      <w:r>
        <w:rPr>
          <w:rFonts w:ascii="Times New Roman"/>
          <w:b w:val="false"/>
          <w:i w:val="false"/>
          <w:color w:val="000000"/>
          <w:sz w:val="28"/>
        </w:rPr>
        <w:t>
      следовать в случайном порядке (то есть в порядке, отличном от подачи информации в листке-вкладыше);</w:t>
      </w:r>
    </w:p>
    <w:bookmarkEnd w:id="1836"/>
    <w:bookmarkStart w:name="z1930" w:id="1837"/>
    <w:p>
      <w:pPr>
        <w:spacing w:after="0"/>
        <w:ind w:left="0"/>
        <w:jc w:val="both"/>
      </w:pPr>
      <w:r>
        <w:rPr>
          <w:rFonts w:ascii="Times New Roman"/>
          <w:b w:val="false"/>
          <w:i w:val="false"/>
          <w:color w:val="000000"/>
          <w:sz w:val="28"/>
        </w:rPr>
        <w:t>
      охватывать инструкции по приготовлению (по работе с препаратом, имеющим сложноустроенные изделия для введения), необходимо по возможности прибегать к использованию муляжей первичных упаковок и активной демонстрации участниками процесса приготовления (работы).</w:t>
      </w:r>
    </w:p>
    <w:bookmarkEnd w:id="1837"/>
    <w:bookmarkStart w:name="z1931" w:id="1838"/>
    <w:p>
      <w:pPr>
        <w:spacing w:after="0"/>
        <w:ind w:left="0"/>
        <w:jc w:val="both"/>
      </w:pPr>
      <w:r>
        <w:rPr>
          <w:rFonts w:ascii="Times New Roman"/>
          <w:b w:val="false"/>
          <w:i w:val="false"/>
          <w:color w:val="000000"/>
          <w:sz w:val="28"/>
        </w:rPr>
        <w:t xml:space="preserve">
      При представлении уполномоченному органу (экспертной организации) государства-члена регистрационного досье на экспертизу в модуль 1.3.4 указанного досье необходимо включить копии протоколов пользовательского тестирования, включая заданные вопросы, полученные ответы, наблюдения интервьюера в письменном виде и различные версии листка-вкладыша, подвергшегося тестированию. Требования к составлению отчета о результатах пользовательского тестирования приведены в </w:t>
      </w:r>
      <w:r>
        <w:rPr>
          <w:rFonts w:ascii="Times New Roman"/>
          <w:b w:val="false"/>
          <w:i w:val="false"/>
          <w:color w:val="000000"/>
          <w:sz w:val="28"/>
        </w:rPr>
        <w:t>разделе 7</w:t>
      </w:r>
      <w:r>
        <w:rPr>
          <w:rFonts w:ascii="Times New Roman"/>
          <w:b w:val="false"/>
          <w:i w:val="false"/>
          <w:color w:val="000000"/>
          <w:sz w:val="28"/>
        </w:rPr>
        <w:t xml:space="preserve"> приложения № 12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bookmarkEnd w:id="1838"/>
    <w:bookmarkStart w:name="z1932" w:id="1839"/>
    <w:p>
      <w:pPr>
        <w:spacing w:after="0"/>
        <w:ind w:left="0"/>
        <w:jc w:val="left"/>
      </w:pPr>
      <w:r>
        <w:rPr>
          <w:rFonts w:ascii="Times New Roman"/>
          <w:b/>
          <w:i w:val="false"/>
          <w:color w:val="000000"/>
        </w:rPr>
        <w:t xml:space="preserve"> 3. Критерии успеха</w:t>
      </w:r>
    </w:p>
    <w:bookmarkEnd w:id="1839"/>
    <w:bookmarkStart w:name="z1933" w:id="1840"/>
    <w:p>
      <w:pPr>
        <w:spacing w:after="0"/>
        <w:ind w:left="0"/>
        <w:jc w:val="both"/>
      </w:pPr>
      <w:r>
        <w:rPr>
          <w:rFonts w:ascii="Times New Roman"/>
          <w:b w:val="false"/>
          <w:i w:val="false"/>
          <w:color w:val="000000"/>
          <w:sz w:val="28"/>
        </w:rPr>
        <w:t>
      Тестирование проводится с целью составления для пользователя разборчивого, четкого и простого в использовании листка-вкладыша, а также и для учета всех предложений пользователей. Вопросы, задаваемые в ходе исследования, должны быть тщательно подготовлены для быстрого понимания и нахождения в тексте ключевых сведений по безопасному применению конкретного лекарственного препарата. Нельзя использовать легкие или обычные вопросы, включаемые для обеспечения успеха.</w:t>
      </w:r>
    </w:p>
    <w:bookmarkEnd w:id="1840"/>
    <w:bookmarkStart w:name="z1934" w:id="1841"/>
    <w:p>
      <w:pPr>
        <w:spacing w:after="0"/>
        <w:ind w:left="0"/>
        <w:jc w:val="both"/>
      </w:pPr>
      <w:r>
        <w:rPr>
          <w:rFonts w:ascii="Times New Roman"/>
          <w:b w:val="false"/>
          <w:i w:val="false"/>
          <w:color w:val="000000"/>
          <w:sz w:val="28"/>
        </w:rPr>
        <w:t xml:space="preserve">
      Результат теста считается приемлемым, если информацию, запрашиваемую по листку-вкладышу, понимают 90 % участников испытания из 90 % нашедших информацию в листке-вкладыше. Это означает, что 16 из 20 участников смогли найти нужную информацию, ответить на каждый вопрос и действовать соответствующим образом. Критерии успеха должны быть достигнуты по каждому вопросу, обобщать результаты в целом по исследованию не допускается. </w:t>
      </w:r>
    </w:p>
    <w:bookmarkEnd w:id="1841"/>
    <w:bookmarkStart w:name="z1935" w:id="1842"/>
    <w:p>
      <w:pPr>
        <w:spacing w:after="0"/>
        <w:ind w:left="0"/>
        <w:jc w:val="both"/>
      </w:pPr>
      <w:r>
        <w:rPr>
          <w:rFonts w:ascii="Times New Roman"/>
          <w:b w:val="false"/>
          <w:i w:val="false"/>
          <w:color w:val="000000"/>
          <w:sz w:val="28"/>
        </w:rPr>
        <w:t>
      При использовании другого метода, основанного на иных критериях успеха, уполномоченными органами (экспертной организацией) государств-членов будет оцениваться в индивидуальном порядке.</w:t>
      </w:r>
    </w:p>
    <w:bookmarkEnd w:id="1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 xml:space="preserve">медицинского применения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1937" w:id="1843"/>
    <w:p>
      <w:pPr>
        <w:spacing w:after="0"/>
        <w:ind w:left="0"/>
        <w:jc w:val="left"/>
      </w:pPr>
      <w:r>
        <w:rPr>
          <w:rFonts w:ascii="Times New Roman"/>
          <w:b/>
          <w:i w:val="false"/>
          <w:color w:val="000000"/>
        </w:rPr>
        <w:t xml:space="preserve"> ШАБЛОН </w:t>
      </w:r>
      <w:r>
        <w:br/>
      </w:r>
      <w:r>
        <w:rPr>
          <w:rFonts w:ascii="Times New Roman"/>
          <w:b/>
          <w:i w:val="false"/>
          <w:color w:val="000000"/>
        </w:rPr>
        <w:t>инструкции по медицинскому применению лекарственного препарата (листка-вкладыша)</w:t>
      </w:r>
    </w:p>
    <w:bookmarkEnd w:id="1843"/>
    <w:bookmarkStart w:name="z1938" w:id="1844"/>
    <w:p>
      <w:pPr>
        <w:spacing w:after="0"/>
        <w:ind w:left="0"/>
        <w:jc w:val="both"/>
      </w:pPr>
      <w:r>
        <w:rPr>
          <w:rFonts w:ascii="Times New Roman"/>
          <w:b w:val="false"/>
          <w:i w:val="false"/>
          <w:color w:val="000000"/>
          <w:sz w:val="28"/>
        </w:rPr>
        <w:t>
      В настоящем шаблоне, применяются следующие правила использования скобок:</w:t>
      </w:r>
    </w:p>
    <w:bookmarkEnd w:id="1844"/>
    <w:bookmarkStart w:name="z1939" w:id="1845"/>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bookmarkEnd w:id="1845"/>
    <w:bookmarkStart w:name="z1940" w:id="1846"/>
    <w:p>
      <w:pPr>
        <w:spacing w:after="0"/>
        <w:ind w:left="0"/>
        <w:jc w:val="both"/>
      </w:pPr>
      <w:r>
        <w:rPr>
          <w:rFonts w:ascii="Times New Roman"/>
          <w:b w:val="false"/>
          <w:i w:val="false"/>
          <w:color w:val="000000"/>
          <w:sz w:val="28"/>
        </w:rPr>
        <w:t xml:space="preserve">
      </w:t>
      </w:r>
      <w:r>
        <w:rPr>
          <w:rFonts w:ascii="Times New Roman"/>
          <w:b w:val="false"/>
          <w:i/>
          <w:color w:val="000000"/>
          <w:sz w:val="28"/>
        </w:rPr>
        <w:t>&lt;текст&gt;</w:t>
      </w:r>
      <w:r>
        <w:rPr>
          <w:rFonts w:ascii="Times New Roman"/>
          <w:b w:val="false"/>
          <w:i w:val="false"/>
          <w:color w:val="000000"/>
          <w:sz w:val="28"/>
        </w:rPr>
        <w:t xml:space="preserve">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w:t>
      </w:r>
    </w:p>
    <w:bookmarkEnd w:id="1846"/>
    <w:bookmarkStart w:name="z1941" w:id="1847"/>
    <w:p>
      <w:pPr>
        <w:spacing w:after="0"/>
        <w:ind w:left="0"/>
        <w:jc w:val="both"/>
      </w:pPr>
      <w:r>
        <w:rPr>
          <w:rFonts w:ascii="Times New Roman"/>
          <w:b w:val="false"/>
          <w:i w:val="false"/>
          <w:color w:val="000000"/>
          <w:sz w:val="28"/>
        </w:rPr>
        <w:t xml:space="preserve">
      "Х" – </w:t>
      </w:r>
      <w:r>
        <w:rPr>
          <w:rFonts w:ascii="Times New Roman"/>
          <w:b/>
          <w:i w:val="false"/>
          <w:color w:val="000000"/>
          <w:sz w:val="28"/>
        </w:rPr>
        <w:t>наименование</w:t>
      </w:r>
      <w:r>
        <w:rPr>
          <w:rFonts w:ascii="Times New Roman"/>
          <w:b w:val="false"/>
          <w:i w:val="false"/>
          <w:color w:val="000000"/>
          <w:sz w:val="28"/>
        </w:rPr>
        <w:t xml:space="preserve"> лекарственного препарата.</w:t>
      </w:r>
    </w:p>
    <w:bookmarkEnd w:id="1847"/>
    <w:bookmarkStart w:name="z1942" w:id="1848"/>
    <w:p>
      <w:pPr>
        <w:spacing w:after="0"/>
        <w:ind w:left="0"/>
        <w:jc w:val="both"/>
      </w:pPr>
      <w:r>
        <w:rPr>
          <w:rFonts w:ascii="Times New Roman"/>
          <w:b w:val="false"/>
          <w:i w:val="false"/>
          <w:color w:val="000000"/>
          <w:sz w:val="28"/>
        </w:rPr>
        <w:t xml:space="preserve">
      Листок-вкладыш – информация для </w:t>
      </w:r>
      <w:r>
        <w:rPr>
          <w:rFonts w:ascii="Times New Roman"/>
          <w:b w:val="false"/>
          <w:i/>
          <w:color w:val="000000"/>
          <w:sz w:val="28"/>
        </w:rPr>
        <w:t>&lt;пациента&gt;</w:t>
      </w:r>
      <w:r>
        <w:rPr>
          <w:rFonts w:ascii="Times New Roman"/>
          <w:b w:val="false"/>
          <w:i w:val="false"/>
          <w:color w:val="000000"/>
          <w:sz w:val="28"/>
        </w:rPr>
        <w:t xml:space="preserve"> </w:t>
      </w:r>
      <w:r>
        <w:rPr>
          <w:rFonts w:ascii="Times New Roman"/>
          <w:b w:val="false"/>
          <w:i/>
          <w:color w:val="000000"/>
          <w:sz w:val="28"/>
        </w:rPr>
        <w:t>&lt;потребителя&gt;</w:t>
      </w:r>
      <w:r>
        <w:rPr>
          <w:rFonts w:ascii="Times New Roman"/>
          <w:b w:val="false"/>
          <w:i w:val="false"/>
          <w:color w:val="000000"/>
          <w:sz w:val="28"/>
        </w:rPr>
        <w:t xml:space="preserve"> {(Торговое) наименование, дозировка, лекарственная форма} Действующие вещества: {Действующие вещества} </w:t>
      </w:r>
    </w:p>
    <w:bookmarkEnd w:id="1848"/>
    <w:bookmarkStart w:name="z1943" w:id="1849"/>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дополнительному</w:t>
      </w:r>
      <w:r>
        <w:rPr>
          <w:rFonts w:ascii="Times New Roman"/>
          <w:b w:val="false"/>
          <w:i w:val="false"/>
          <w:color w:val="000000"/>
          <w:sz w:val="28"/>
        </w:rPr>
        <w:t xml:space="preserve"> </w:t>
      </w:r>
      <w:r>
        <w:rPr>
          <w:rFonts w:ascii="Times New Roman"/>
          <w:b w:val="false"/>
          <w:i/>
          <w:color w:val="000000"/>
          <w:sz w:val="28"/>
        </w:rPr>
        <w:t>мониторингу.</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позволит</w:t>
      </w:r>
      <w:r>
        <w:rPr>
          <w:rFonts w:ascii="Times New Roman"/>
          <w:b w:val="false"/>
          <w:i w:val="false"/>
          <w:color w:val="000000"/>
          <w:sz w:val="28"/>
        </w:rPr>
        <w:t xml:space="preserve"> </w:t>
      </w:r>
      <w:r>
        <w:rPr>
          <w:rFonts w:ascii="Times New Roman"/>
          <w:b w:val="false"/>
          <w:i/>
          <w:color w:val="000000"/>
          <w:sz w:val="28"/>
        </w:rPr>
        <w:t>быстро</w:t>
      </w:r>
      <w:r>
        <w:rPr>
          <w:rFonts w:ascii="Times New Roman"/>
          <w:b w:val="false"/>
          <w:i w:val="false"/>
          <w:color w:val="000000"/>
          <w:sz w:val="28"/>
        </w:rPr>
        <w:t xml:space="preserve"> </w:t>
      </w:r>
      <w:r>
        <w:rPr>
          <w:rFonts w:ascii="Times New Roman"/>
          <w:b w:val="false"/>
          <w:i/>
          <w:color w:val="000000"/>
          <w:sz w:val="28"/>
        </w:rPr>
        <w:t>выявить</w:t>
      </w:r>
      <w:r>
        <w:rPr>
          <w:rFonts w:ascii="Times New Roman"/>
          <w:b w:val="false"/>
          <w:i w:val="false"/>
          <w:color w:val="000000"/>
          <w:sz w:val="28"/>
        </w:rPr>
        <w:t xml:space="preserve"> </w:t>
      </w:r>
      <w:r>
        <w:rPr>
          <w:rFonts w:ascii="Times New Roman"/>
          <w:b w:val="false"/>
          <w:i/>
          <w:color w:val="000000"/>
          <w:sz w:val="28"/>
        </w:rPr>
        <w:t>новую</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Мы</w:t>
      </w:r>
      <w:r>
        <w:rPr>
          <w:rFonts w:ascii="Times New Roman"/>
          <w:b w:val="false"/>
          <w:i w:val="false"/>
          <w:color w:val="000000"/>
          <w:sz w:val="28"/>
        </w:rPr>
        <w:t xml:space="preserve"> </w:t>
      </w:r>
      <w:r>
        <w:rPr>
          <w:rFonts w:ascii="Times New Roman"/>
          <w:b w:val="false"/>
          <w:i/>
          <w:color w:val="000000"/>
          <w:sz w:val="28"/>
        </w:rPr>
        <w:t>обращаемся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специалистам</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просьбой</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&gt;</w:t>
      </w:r>
      <w:r>
        <w:rPr>
          <w:rFonts w:ascii="Times New Roman"/>
          <w:b w:val="false"/>
          <w:i/>
          <w:color w:val="000000"/>
          <w:sz w:val="28"/>
        </w:rPr>
        <w:t>.</w:t>
      </w:r>
    </w:p>
    <w:bookmarkEnd w:id="1849"/>
    <w:bookmarkStart w:name="z1944" w:id="1850"/>
    <w:p>
      <w:pPr>
        <w:spacing w:after="0"/>
        <w:ind w:left="0"/>
        <w:jc w:val="both"/>
      </w:pPr>
      <w:r>
        <w:rPr>
          <w:rFonts w:ascii="Times New Roman"/>
          <w:b w:val="false"/>
          <w:i w:val="false"/>
          <w:color w:val="000000"/>
          <w:sz w:val="28"/>
        </w:rPr>
        <w:t xml:space="preserve">
      </w:t>
      </w:r>
      <w:r>
        <w:rPr>
          <w:rFonts w:ascii="Times New Roman"/>
          <w:b w:val="false"/>
          <w:i/>
          <w:color w:val="000000"/>
          <w:sz w:val="28"/>
        </w:rPr>
        <w:t>Способ</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описан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p>
    <w:bookmarkEnd w:id="1850"/>
    <w:bookmarkStart w:name="z1945" w:id="1851"/>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bookmarkEnd w:id="1851"/>
    <w:bookmarkStart w:name="z1946" w:id="1852"/>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bookmarkEnd w:id="1852"/>
    <w:bookmarkStart w:name="z1947" w:id="1853"/>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p>
    <w:bookmarkEnd w:id="1853"/>
    <w:bookmarkStart w:name="z1948" w:id="1854"/>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назначен</w:t>
      </w:r>
      <w:r>
        <w:rPr>
          <w:rFonts w:ascii="Times New Roman"/>
          <w:b w:val="false"/>
          <w:i w:val="false"/>
          <w:color w:val="000000"/>
          <w:sz w:val="28"/>
        </w:rPr>
        <w:t xml:space="preserve"> </w:t>
      </w:r>
      <w:r>
        <w:rPr>
          <w:rFonts w:ascii="Times New Roman"/>
          <w:b w:val="false"/>
          <w:i/>
          <w:color w:val="000000"/>
          <w:sz w:val="28"/>
        </w:rPr>
        <w:t>именно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передавайте</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другим</w:t>
      </w:r>
      <w:r>
        <w:rPr>
          <w:rFonts w:ascii="Times New Roman"/>
          <w:b w:val="false"/>
          <w:i w:val="false"/>
          <w:color w:val="000000"/>
          <w:sz w:val="28"/>
        </w:rPr>
        <w:t xml:space="preserve"> </w:t>
      </w:r>
      <w:r>
        <w:rPr>
          <w:rFonts w:ascii="Times New Roman"/>
          <w:b w:val="false"/>
          <w:i/>
          <w:color w:val="000000"/>
          <w:sz w:val="28"/>
        </w:rPr>
        <w:t>людям.</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навредить</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даже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симптомы</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заболевания</w:t>
      </w:r>
      <w:r>
        <w:rPr>
          <w:rFonts w:ascii="Times New Roman"/>
          <w:b w:val="false"/>
          <w:i w:val="false"/>
          <w:color w:val="000000"/>
          <w:sz w:val="28"/>
        </w:rPr>
        <w:t xml:space="preserve"> </w:t>
      </w:r>
      <w:r>
        <w:rPr>
          <w:rFonts w:ascii="Times New Roman"/>
          <w:b w:val="false"/>
          <w:i/>
          <w:color w:val="000000"/>
          <w:sz w:val="28"/>
        </w:rPr>
        <w:t>совпадают</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Вашими.&gt;.</w:t>
      </w:r>
    </w:p>
    <w:bookmarkEnd w:id="1854"/>
    <w:bookmarkStart w:name="z1949" w:id="1855"/>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r>
        <w:rPr>
          <w:rFonts w:ascii="Times New Roman"/>
          <w:b w:val="false"/>
          <w:i w:val="false"/>
          <w:color w:val="000000"/>
          <w:sz w:val="28"/>
        </w:rPr>
        <w:t xml:space="preserve"> </w:t>
      </w:r>
    </w:p>
    <w:bookmarkEnd w:id="1855"/>
    <w:bookmarkStart w:name="z1950" w:id="1856"/>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bookmarkEnd w:id="1856"/>
    <w:bookmarkStart w:name="z1951" w:id="1857"/>
    <w:p>
      <w:pPr>
        <w:spacing w:after="0"/>
        <w:ind w:left="0"/>
        <w:jc w:val="both"/>
      </w:pPr>
      <w:r>
        <w:rPr>
          <w:rFonts w:ascii="Times New Roman"/>
          <w:b w:val="false"/>
          <w:i w:val="false"/>
          <w:color w:val="000000"/>
          <w:sz w:val="28"/>
        </w:rPr>
        <w:t xml:space="preserve">
      </w:t>
      </w:r>
      <w:r>
        <w:rPr>
          <w:rFonts w:ascii="Times New Roman"/>
          <w:b w:val="false"/>
          <w:i/>
          <w:color w:val="000000"/>
          <w:sz w:val="28"/>
        </w:rPr>
        <w: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точности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листком-вкладышем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&lt;лечащего</w:t>
      </w:r>
      <w:r>
        <w:rPr>
          <w:rFonts w:ascii="Times New Roman"/>
          <w:b w:val="false"/>
          <w:i w:val="false"/>
          <w:color w:val="000000"/>
          <w:sz w:val="28"/>
        </w:rPr>
        <w:t xml:space="preserve"> </w:t>
      </w:r>
      <w:r>
        <w:rPr>
          <w:rFonts w:ascii="Times New Roman"/>
          <w:b w:val="false"/>
          <w:i/>
          <w:color w:val="000000"/>
          <w:sz w:val="28"/>
        </w:rPr>
        <w:t>врача&gt;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сестры&gt;.</w:t>
      </w:r>
    </w:p>
    <w:bookmarkEnd w:id="1857"/>
    <w:bookmarkStart w:name="z1952" w:id="1858"/>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bookmarkEnd w:id="1858"/>
    <w:bookmarkStart w:name="z1953" w:id="1859"/>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нужны</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работнику</w:t>
      </w:r>
      <w:r>
        <w:rPr>
          <w:rFonts w:ascii="Times New Roman"/>
          <w:b w:val="false"/>
          <w:i w:val="false"/>
          <w:color w:val="000000"/>
          <w:sz w:val="28"/>
        </w:rPr>
        <w:t xml:space="preserve"> </w:t>
      </w:r>
      <w:r>
        <w:rPr>
          <w:rFonts w:ascii="Times New Roman"/>
          <w:b w:val="false"/>
          <w:i/>
          <w:color w:val="000000"/>
          <w:sz w:val="28"/>
        </w:rPr>
        <w:t>аптеки.</w:t>
      </w:r>
    </w:p>
    <w:bookmarkEnd w:id="1859"/>
    <w:bookmarkStart w:name="z1954" w:id="1860"/>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p>
    <w:bookmarkEnd w:id="1860"/>
    <w:bookmarkStart w:name="z1955" w:id="1861"/>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состояние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улучшается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оно</w:t>
      </w:r>
      <w:r>
        <w:rPr>
          <w:rFonts w:ascii="Times New Roman"/>
          <w:b w:val="false"/>
          <w:i w:val="false"/>
          <w:color w:val="000000"/>
          <w:sz w:val="28"/>
        </w:rPr>
        <w:t xml:space="preserve"> </w:t>
      </w:r>
      <w:r>
        <w:rPr>
          <w:rFonts w:ascii="Times New Roman"/>
          <w:b w:val="false"/>
          <w:i/>
          <w:color w:val="000000"/>
          <w:sz w:val="28"/>
        </w:rPr>
        <w:t>ухудшается,</w:t>
      </w:r>
      <w:r>
        <w:rPr>
          <w:rFonts w:ascii="Times New Roman"/>
          <w:b w:val="false"/>
          <w:i w:val="false"/>
          <w:color w:val="000000"/>
          <w:sz w:val="28"/>
        </w:rPr>
        <w:t xml:space="preserve"> </w:t>
      </w:r>
      <w:r>
        <w:rPr>
          <w:rFonts w:ascii="Times New Roman"/>
          <w:b w:val="false"/>
          <w:i/>
          <w:color w:val="000000"/>
          <w:sz w:val="28"/>
        </w:rPr>
        <w:t>&lt;через</w:t>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дней&gt;</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обратиться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врачу.&gt;</w:t>
      </w:r>
    </w:p>
    <w:bookmarkEnd w:id="1861"/>
    <w:bookmarkStart w:name="z1956" w:id="1862"/>
    <w:p>
      <w:pPr>
        <w:spacing w:after="0"/>
        <w:ind w:left="0"/>
        <w:jc w:val="left"/>
      </w:pPr>
      <w:r>
        <w:rPr>
          <w:rFonts w:ascii="Times New Roman"/>
          <w:b/>
          <w:i w:val="false"/>
          <w:color w:val="000000"/>
        </w:rPr>
        <w:t xml:space="preserve"> Содержание листка-вкладыша </w:t>
      </w:r>
    </w:p>
    <w:bookmarkEnd w:id="1862"/>
    <w:bookmarkStart w:name="z1957" w:id="1863"/>
    <w:p>
      <w:pPr>
        <w:spacing w:after="0"/>
        <w:ind w:left="0"/>
        <w:jc w:val="both"/>
      </w:pPr>
      <w:r>
        <w:rPr>
          <w:rFonts w:ascii="Times New Roman"/>
          <w:b w:val="false"/>
          <w:i w:val="false"/>
          <w:color w:val="000000"/>
          <w:sz w:val="28"/>
        </w:rPr>
        <w:t>
      1. Что из себя представляет препарат X, и для чего его применяют.</w:t>
      </w:r>
    </w:p>
    <w:bookmarkEnd w:id="1863"/>
    <w:bookmarkStart w:name="z1958" w:id="1864"/>
    <w:p>
      <w:pPr>
        <w:spacing w:after="0"/>
        <w:ind w:left="0"/>
        <w:jc w:val="both"/>
      </w:pPr>
      <w:r>
        <w:rPr>
          <w:rFonts w:ascii="Times New Roman"/>
          <w:b w:val="false"/>
          <w:i w:val="false"/>
          <w:color w:val="000000"/>
          <w:sz w:val="28"/>
        </w:rPr>
        <w:t xml:space="preserve">
      2. О чем следует знать перед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препарата X.</w:t>
      </w:r>
    </w:p>
    <w:bookmarkEnd w:id="1864"/>
    <w:bookmarkStart w:name="z1959" w:id="1865"/>
    <w:p>
      <w:pPr>
        <w:spacing w:after="0"/>
        <w:ind w:left="0"/>
        <w:jc w:val="both"/>
      </w:pPr>
      <w:r>
        <w:rPr>
          <w:rFonts w:ascii="Times New Roman"/>
          <w:b w:val="false"/>
          <w:i w:val="false"/>
          <w:color w:val="000000"/>
          <w:sz w:val="28"/>
        </w:rPr>
        <w:t xml:space="preserve">
      3. </w:t>
      </w:r>
      <w:r>
        <w:rPr>
          <w:rFonts w:ascii="Times New Roman"/>
          <w:b w:val="false"/>
          <w:i/>
          <w:color w:val="000000"/>
          <w:sz w:val="28"/>
        </w:rPr>
        <w:t>&lt;Прием&gt;</w:t>
      </w:r>
      <w:r>
        <w:rPr>
          <w:rFonts w:ascii="Times New Roman"/>
          <w:b w:val="false"/>
          <w:i w:val="false"/>
          <w:color w:val="000000"/>
          <w:sz w:val="28"/>
        </w:rPr>
        <w:t xml:space="preserve"> </w:t>
      </w:r>
      <w:r>
        <w:rPr>
          <w:rFonts w:ascii="Times New Roman"/>
          <w:b w:val="false"/>
          <w:i/>
          <w:color w:val="000000"/>
          <w:sz w:val="28"/>
        </w:rPr>
        <w:t>&lt;применение&gt;</w:t>
      </w:r>
      <w:r>
        <w:rPr>
          <w:rFonts w:ascii="Times New Roman"/>
          <w:b w:val="false"/>
          <w:i w:val="false"/>
          <w:color w:val="000000"/>
          <w:sz w:val="28"/>
        </w:rPr>
        <w:t xml:space="preserve"> препарата X.</w:t>
      </w:r>
    </w:p>
    <w:bookmarkEnd w:id="1865"/>
    <w:bookmarkStart w:name="z1960" w:id="1866"/>
    <w:p>
      <w:pPr>
        <w:spacing w:after="0"/>
        <w:ind w:left="0"/>
        <w:jc w:val="both"/>
      </w:pPr>
      <w:r>
        <w:rPr>
          <w:rFonts w:ascii="Times New Roman"/>
          <w:b w:val="false"/>
          <w:i w:val="false"/>
          <w:color w:val="000000"/>
          <w:sz w:val="28"/>
        </w:rPr>
        <w:t>
      4. Возможные нежелательные реакции.</w:t>
      </w:r>
    </w:p>
    <w:bookmarkEnd w:id="1866"/>
    <w:bookmarkStart w:name="z1961" w:id="1867"/>
    <w:p>
      <w:pPr>
        <w:spacing w:after="0"/>
        <w:ind w:left="0"/>
        <w:jc w:val="both"/>
      </w:pPr>
      <w:r>
        <w:rPr>
          <w:rFonts w:ascii="Times New Roman"/>
          <w:b w:val="false"/>
          <w:i w:val="false"/>
          <w:color w:val="000000"/>
          <w:sz w:val="28"/>
        </w:rPr>
        <w:t>
      5. Хранение препарата X.</w:t>
      </w:r>
    </w:p>
    <w:bookmarkEnd w:id="1867"/>
    <w:bookmarkStart w:name="z1962" w:id="1868"/>
    <w:p>
      <w:pPr>
        <w:spacing w:after="0"/>
        <w:ind w:left="0"/>
        <w:jc w:val="both"/>
      </w:pPr>
      <w:r>
        <w:rPr>
          <w:rFonts w:ascii="Times New Roman"/>
          <w:b w:val="false"/>
          <w:i w:val="false"/>
          <w:color w:val="000000"/>
          <w:sz w:val="28"/>
        </w:rPr>
        <w:t>
      6. Содержимое упаковки и прочие сведения.</w:t>
      </w:r>
    </w:p>
    <w:bookmarkEnd w:id="1868"/>
    <w:bookmarkStart w:name="z1963" w:id="1869"/>
    <w:p>
      <w:pPr>
        <w:spacing w:after="0"/>
        <w:ind w:left="0"/>
        <w:jc w:val="left"/>
      </w:pPr>
      <w:r>
        <w:rPr>
          <w:rFonts w:ascii="Times New Roman"/>
          <w:b/>
          <w:i w:val="false"/>
          <w:color w:val="000000"/>
        </w:rPr>
        <w:t xml:space="preserve"> 1. Что из себя представляет препарат Х и для чего его применяют </w:t>
      </w:r>
    </w:p>
    <w:bookmarkEnd w:id="1869"/>
    <w:bookmarkStart w:name="z1964" w:id="1870"/>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Показания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применению</w:t>
      </w:r>
    </w:p>
    <w:bookmarkEnd w:id="1870"/>
    <w:bookmarkStart w:name="z1965" w:id="1871"/>
    <w:p>
      <w:pPr>
        <w:spacing w:after="0"/>
        <w:ind w:left="0"/>
        <w:jc w:val="both"/>
      </w:pPr>
      <w:r>
        <w:rPr>
          <w:rFonts w:ascii="Times New Roman"/>
          <w:b w:val="false"/>
          <w:i w:val="false"/>
          <w:color w:val="000000"/>
          <w:sz w:val="28"/>
        </w:rPr>
        <w:t>
      &lt;Если улучшение не наступило или Вы чувствуете ухудшение &lt;через {число} дней&gt;, необходимо обратиться к врачу.&gt;.</w:t>
      </w:r>
    </w:p>
    <w:bookmarkEnd w:id="1871"/>
    <w:bookmarkStart w:name="z1966" w:id="1872"/>
    <w:p>
      <w:pPr>
        <w:spacing w:after="0"/>
        <w:ind w:left="0"/>
        <w:jc w:val="left"/>
      </w:pPr>
      <w:r>
        <w:rPr>
          <w:rFonts w:ascii="Times New Roman"/>
          <w:b/>
          <w:i w:val="false"/>
          <w:color w:val="000000"/>
        </w:rPr>
        <w:t xml:space="preserve"> 2. О чем следует знать перед &lt;приемом&gt; &lt;применением&gt; </w:t>
      </w:r>
      <w:r>
        <w:br/>
      </w:r>
      <w:r>
        <w:rPr>
          <w:rFonts w:ascii="Times New Roman"/>
          <w:b/>
          <w:i w:val="false"/>
          <w:color w:val="000000"/>
        </w:rPr>
        <w:t>препарата Х</w:t>
      </w:r>
    </w:p>
    <w:bookmarkEnd w:id="1872"/>
    <w:bookmarkStart w:name="z1967" w:id="1873"/>
    <w:p>
      <w:pPr>
        <w:spacing w:after="0"/>
        <w:ind w:left="0"/>
        <w:jc w:val="both"/>
      </w:pPr>
      <w:r>
        <w:rPr>
          <w:rFonts w:ascii="Times New Roman"/>
          <w:b w:val="false"/>
          <w:i w:val="false"/>
          <w:color w:val="000000"/>
          <w:sz w:val="28"/>
        </w:rPr>
        <w:t>
      Противопоказания</w:t>
      </w:r>
    </w:p>
    <w:bookmarkEnd w:id="1873"/>
    <w:bookmarkStart w:name="z1968" w:id="1874"/>
    <w:p>
      <w:pPr>
        <w:spacing w:after="0"/>
        <w:ind w:left="0"/>
        <w:jc w:val="both"/>
      </w:pP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i w:val="false"/>
          <w:color w:val="000000"/>
          <w:sz w:val="28"/>
        </w:rPr>
        <w:t>препарат</w:t>
      </w:r>
      <w:r>
        <w:rPr>
          <w:rFonts w:ascii="Times New Roman"/>
          <w:b w:val="false"/>
          <w:i w:val="false"/>
          <w:color w:val="000000"/>
          <w:sz w:val="28"/>
        </w:rPr>
        <w:t xml:space="preserve"> </w:t>
      </w:r>
      <w:r>
        <w:rPr>
          <w:rFonts w:ascii="Times New Roman"/>
          <w:b/>
          <w:i w:val="false"/>
          <w:color w:val="000000"/>
          <w:sz w:val="28"/>
        </w:rPr>
        <w:t>X</w:t>
      </w:r>
      <w:r>
        <w:rPr>
          <w:rFonts w:ascii="Times New Roman"/>
          <w:b w:val="false"/>
          <w:i w:val="false"/>
          <w:color w:val="000000"/>
          <w:sz w:val="28"/>
        </w:rPr>
        <w:t xml:space="preserve"> </w:t>
      </w:r>
      <w:r>
        <w:rPr>
          <w:rFonts w:ascii="Times New Roman"/>
          <w:b/>
          <w:i w:val="false"/>
          <w:color w:val="000000"/>
          <w:sz w:val="28"/>
        </w:rPr>
        <w:t>&lt;:&gt;</w:t>
      </w:r>
    </w:p>
    <w:bookmarkEnd w:id="1874"/>
    <w:bookmarkStart w:name="z1969" w:id="1875"/>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аллергия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{действующее(ие)</w:t>
      </w:r>
      <w:r>
        <w:rPr>
          <w:rFonts w:ascii="Times New Roman"/>
          <w:b w:val="false"/>
          <w:i w:val="false"/>
          <w:color w:val="000000"/>
          <w:sz w:val="28"/>
        </w:rPr>
        <w:t xml:space="preserve"> </w:t>
      </w:r>
      <w:r>
        <w:rPr>
          <w:rFonts w:ascii="Times New Roman"/>
          <w:b w:val="false"/>
          <w:i/>
          <w:color w:val="000000"/>
          <w:sz w:val="28"/>
        </w:rPr>
        <w:t>вещество(а)}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компоненты</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листка-вкладыша).&gt;</w:t>
      </w:r>
    </w:p>
    <w:bookmarkEnd w:id="1875"/>
    <w:bookmarkStart w:name="z1970" w:id="1876"/>
    <w:p>
      <w:pPr>
        <w:spacing w:after="0"/>
        <w:ind w:left="0"/>
        <w:jc w:val="both"/>
      </w:pPr>
      <w:r>
        <w:rPr>
          <w:rFonts w:ascii="Times New Roman"/>
          <w:b w:val="false"/>
          <w:i w:val="false"/>
          <w:color w:val="000000"/>
          <w:sz w:val="28"/>
        </w:rPr>
        <w:t>
      Особые указания и меры предосторожности</w:t>
      </w:r>
    </w:p>
    <w:bookmarkEnd w:id="1876"/>
    <w:bookmarkStart w:name="z1971" w:id="1877"/>
    <w:p>
      <w:pPr>
        <w:spacing w:after="0"/>
        <w:ind w:left="0"/>
        <w:jc w:val="both"/>
      </w:pPr>
      <w:r>
        <w:rPr>
          <w:rFonts w:ascii="Times New Roman"/>
          <w:b w:val="false"/>
          <w:i w:val="false"/>
          <w:color w:val="000000"/>
          <w:sz w:val="28"/>
        </w:rPr>
        <w:t>
      &lt;Перед &lt;приемом&gt; &lt;применением&gt; препарата X проконсультируйтесь с лечащим врачом &lt;или&gt; &lt;,&gt; &lt;работником аптеки&gt; &lt;,&gt; &lt;или&gt; &lt;медицинской сестрой&gt;&gt;.</w:t>
      </w:r>
    </w:p>
    <w:bookmarkEnd w:id="1877"/>
    <w:bookmarkStart w:name="z1972" w:id="1878"/>
    <w:p>
      <w:pPr>
        <w:spacing w:after="0"/>
        <w:ind w:left="0"/>
        <w:jc w:val="both"/>
      </w:pPr>
      <w:r>
        <w:rPr>
          <w:rFonts w:ascii="Times New Roman"/>
          <w:b w:val="false"/>
          <w:i w:val="false"/>
          <w:color w:val="000000"/>
          <w:sz w:val="28"/>
        </w:rPr>
        <w:t xml:space="preserve">
      Дети &lt;и подростки&gt; </w:t>
      </w:r>
    </w:p>
    <w:bookmarkEnd w:id="1878"/>
    <w:bookmarkStart w:name="z1973" w:id="1879"/>
    <w:p>
      <w:pPr>
        <w:spacing w:after="0"/>
        <w:ind w:left="0"/>
        <w:jc w:val="both"/>
      </w:pPr>
      <w:r>
        <w:rPr>
          <w:rFonts w:ascii="Times New Roman"/>
          <w:b w:val="false"/>
          <w:i w:val="false"/>
          <w:color w:val="000000"/>
          <w:sz w:val="28"/>
        </w:rPr>
        <w:t>
      Другие препараты и препарат X</w:t>
      </w:r>
    </w:p>
    <w:bookmarkEnd w:id="1879"/>
    <w:bookmarkStart w:name="z1974" w:id="1880"/>
    <w:p>
      <w:pPr>
        <w:spacing w:after="0"/>
        <w:ind w:left="0"/>
        <w:jc w:val="both"/>
      </w:pPr>
      <w:r>
        <w:rPr>
          <w:rFonts w:ascii="Times New Roman"/>
          <w:b w:val="false"/>
          <w:i w:val="false"/>
          <w:color w:val="000000"/>
          <w:sz w:val="28"/>
        </w:rPr>
        <w:t>
      &lt;Сообщите лечащему &lt;врачу&gt; &lt;или&gt; &lt;работнику аптеки&gt; о том, что Вы &lt;принимаете&gt; &lt;применяете&gt;, недавно &lt;принимали&gt; &lt;применяли&gt; или можете начать &lt;принимать&gt; &lt;применять&gt; какие-либо другие препараты.&gt;</w:t>
      </w:r>
    </w:p>
    <w:bookmarkEnd w:id="1880"/>
    <w:bookmarkStart w:name="z1975" w:id="1881"/>
    <w:p>
      <w:pPr>
        <w:spacing w:after="0"/>
        <w:ind w:left="0"/>
        <w:jc w:val="both"/>
      </w:pPr>
      <w:r>
        <w:rPr>
          <w:rFonts w:ascii="Times New Roman"/>
          <w:b w:val="false"/>
          <w:i w:val="false"/>
          <w:color w:val="000000"/>
          <w:sz w:val="28"/>
        </w:rPr>
        <w:t xml:space="preserve">
      Препарат X с &lt;пищей&gt; &lt;,&gt; &lt;и&gt; &lt;,&gt; &lt;напитками&gt; &lt;,&gt; &lt;и&gt; &lt;алкоголем&gt; </w:t>
      </w:r>
    </w:p>
    <w:bookmarkEnd w:id="1881"/>
    <w:bookmarkStart w:name="z1976" w:id="1882"/>
    <w:p>
      <w:pPr>
        <w:spacing w:after="0"/>
        <w:ind w:left="0"/>
        <w:jc w:val="both"/>
      </w:pPr>
      <w:r>
        <w:rPr>
          <w:rFonts w:ascii="Times New Roman"/>
          <w:b w:val="false"/>
          <w:i w:val="false"/>
          <w:color w:val="000000"/>
          <w:sz w:val="28"/>
        </w:rPr>
        <w:t>
      Беременность &lt;и&gt; &lt;,&gt; грудное вскармливание &lt;и фертильность&gt;</w:t>
      </w:r>
    </w:p>
    <w:bookmarkEnd w:id="1882"/>
    <w:bookmarkStart w:name="z1977" w:id="1883"/>
    <w:p>
      <w:pPr>
        <w:spacing w:after="0"/>
        <w:ind w:left="0"/>
        <w:jc w:val="both"/>
      </w:pPr>
      <w:r>
        <w:rPr>
          <w:rFonts w:ascii="Times New Roman"/>
          <w:b w:val="false"/>
          <w:i w:val="false"/>
          <w:color w:val="000000"/>
          <w:sz w:val="28"/>
        </w:rPr>
        <w:t>
      &lt;Если Вы беременны или кормите грудью, думаете, что забеременели, или планируете беременность, перед началом применения препарата проконсультируйтесь с &lt;лечащим врачом&gt; &lt;или&gt; &lt;работником аптеки.&gt;</w:t>
      </w:r>
    </w:p>
    <w:bookmarkEnd w:id="1883"/>
    <w:bookmarkStart w:name="z1978" w:id="1884"/>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w:t>
      </w:r>
      <w:r>
        <w:rPr>
          <w:rFonts w:ascii="Times New Roman"/>
          <w:b w:val="false"/>
          <w:i w:val="false"/>
          <w:color w:val="000000"/>
          <w:sz w:val="28"/>
        </w:rPr>
        <w:t xml:space="preserve"> </w:t>
      </w:r>
      <w:r>
        <w:rPr>
          <w:rFonts w:ascii="Times New Roman"/>
          <w:b/>
          <w:i w:val="false"/>
          <w:color w:val="000000"/>
          <w:sz w:val="28"/>
        </w:rPr>
        <w:t>транспортными</w:t>
      </w:r>
      <w:r>
        <w:rPr>
          <w:rFonts w:ascii="Times New Roman"/>
          <w:b w:val="false"/>
          <w:i w:val="false"/>
          <w:color w:val="000000"/>
          <w:sz w:val="28"/>
        </w:rPr>
        <w:t xml:space="preserve"> </w:t>
      </w:r>
      <w:r>
        <w:rPr>
          <w:rFonts w:ascii="Times New Roman"/>
          <w:b/>
          <w:i w:val="false"/>
          <w:color w:val="000000"/>
          <w:sz w:val="28"/>
        </w:rPr>
        <w:t>средствами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работа</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механизмами</w:t>
      </w:r>
    </w:p>
    <w:bookmarkEnd w:id="1884"/>
    <w:bookmarkStart w:name="z1979" w:id="1885"/>
    <w:p>
      <w:pPr>
        <w:spacing w:after="0"/>
        <w:ind w:left="0"/>
        <w:jc w:val="both"/>
      </w:pPr>
      <w:r>
        <w:rPr>
          <w:rFonts w:ascii="Times New Roman"/>
          <w:b w:val="false"/>
          <w:i w:val="false"/>
          <w:color w:val="000000"/>
          <w:sz w:val="28"/>
        </w:rPr>
        <w:t>
      &lt;{Торговое наименование} &lt;не оказывает&gt; &lt;или&gt; &lt;оказывает несущественное влияние&gt;, &lt;или&gt; &lt;оказывает слабое влияние&gt;, &lt;или&gt; &lt;оказывает умеренное влияние&gt;, &lt;или&gt; &lt;оказывает выраженное влияние&gt; на способность управлять транспортными средствами и работать с механизмами по причине {указать причину}.&gt;.</w:t>
      </w:r>
    </w:p>
    <w:bookmarkEnd w:id="1885"/>
    <w:bookmarkStart w:name="z1980" w:id="1886"/>
    <w:p>
      <w:pPr>
        <w:spacing w:after="0"/>
        <w:ind w:left="0"/>
        <w:jc w:val="both"/>
      </w:pPr>
      <w:r>
        <w:rPr>
          <w:rFonts w:ascii="Times New Roman"/>
          <w:b w:val="false"/>
          <w:i w:val="false"/>
          <w:color w:val="000000"/>
          <w:sz w:val="28"/>
        </w:rPr>
        <w:t>
      &lt;Необходимо проконсультироваться с лечащим врачом в случае, если Вы планируете управлять транспортными средствами или работать с механизмами&gt; для препаратов, оказывающих влияние на способность к концентрации внимания.</w:t>
      </w:r>
    </w:p>
    <w:bookmarkEnd w:id="1886"/>
    <w:bookmarkStart w:name="z1981" w:id="1887"/>
    <w:p>
      <w:pPr>
        <w:spacing w:after="0"/>
        <w:ind w:left="0"/>
        <w:jc w:val="both"/>
      </w:pPr>
      <w:r>
        <w:rPr>
          <w:rFonts w:ascii="Times New Roman"/>
          <w:b w:val="false"/>
          <w:i w:val="false"/>
          <w:color w:val="000000"/>
          <w:sz w:val="28"/>
        </w:rPr>
        <w:t xml:space="preserve">
      </w:t>
      </w:r>
      <w:r>
        <w:rPr>
          <w:rFonts w:ascii="Times New Roman"/>
          <w:b/>
          <w:i w:val="false"/>
          <w:color w:val="000000"/>
          <w:sz w:val="28"/>
        </w:rPr>
        <w:t>&lt;Препарат</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X</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содержит</w:t>
      </w: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r>
        <w:rPr>
          <w:rFonts w:ascii="Times New Roman"/>
          <w:b/>
          <w:i w:val="false"/>
          <w:color w:val="000000"/>
          <w:sz w:val="28"/>
        </w:rPr>
        <w:t>вспомогательных(ого)</w:t>
      </w:r>
      <w:r>
        <w:rPr>
          <w:rFonts w:ascii="Times New Roman"/>
          <w:b w:val="false"/>
          <w:i w:val="false"/>
          <w:color w:val="000000"/>
          <w:sz w:val="28"/>
        </w:rPr>
        <w:t xml:space="preserve"> </w:t>
      </w:r>
      <w:r>
        <w:rPr>
          <w:rFonts w:ascii="Times New Roman"/>
          <w:b/>
          <w:i w:val="false"/>
          <w:color w:val="000000"/>
          <w:sz w:val="28"/>
        </w:rPr>
        <w:t>веществ(а)}&gt;</w:t>
      </w:r>
    </w:p>
    <w:bookmarkEnd w:id="1887"/>
    <w:bookmarkStart w:name="z1982" w:id="1888"/>
    <w:p>
      <w:pPr>
        <w:spacing w:after="0"/>
        <w:ind w:left="0"/>
        <w:jc w:val="left"/>
      </w:pPr>
      <w:r>
        <w:rPr>
          <w:rFonts w:ascii="Times New Roman"/>
          <w:b/>
          <w:i w:val="false"/>
          <w:color w:val="000000"/>
        </w:rPr>
        <w:t xml:space="preserve"> 3. &lt;Прием&gt; &lt;Применение&gt; препарата Х</w:t>
      </w:r>
    </w:p>
    <w:bookmarkEnd w:id="1888"/>
    <w:bookmarkStart w:name="z1983" w:id="1889"/>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рекомендациями лечащего врача &lt;или работника аптеки&gt;. При появлении сомнений посоветуйтесь с &lt;лечащим врачом&gt; &lt;или&gt; &lt;работником аптеки&gt;.</w:t>
      </w:r>
    </w:p>
    <w:bookmarkEnd w:id="1889"/>
    <w:bookmarkStart w:name="z1984" w:id="1890"/>
    <w:p>
      <w:pPr>
        <w:spacing w:after="0"/>
        <w:ind w:left="0"/>
        <w:jc w:val="both"/>
      </w:pPr>
      <w:r>
        <w:rPr>
          <w:rFonts w:ascii="Times New Roman"/>
          <w:b w:val="false"/>
          <w:i w:val="false"/>
          <w:color w:val="000000"/>
          <w:sz w:val="28"/>
        </w:rPr>
        <w:t>
      &lt;Рекомендуемая доза: …&gt;</w:t>
      </w:r>
    </w:p>
    <w:bookmarkEnd w:id="1890"/>
    <w:bookmarkStart w:name="z1985" w:id="1891"/>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листком-вкладышем или с рекомендациями лечащего врача &lt;работника аптеки&gt; &lt;,&gt; &lt;медицинской сестры&gt;. При появлении сомнений посоветуйтесь с &lt;лечащим врачом&gt; &lt;,&gt; &lt;или&gt; &lt;,&gt; &lt;работником аптеки&gt; &lt;,&gt; &lt;или медицинской сестрой&gt;.</w:t>
      </w:r>
    </w:p>
    <w:bookmarkEnd w:id="1891"/>
    <w:bookmarkStart w:name="z1986" w:id="1892"/>
    <w:p>
      <w:pPr>
        <w:spacing w:after="0"/>
        <w:ind w:left="0"/>
        <w:jc w:val="both"/>
      </w:pPr>
      <w:r>
        <w:rPr>
          <w:rFonts w:ascii="Times New Roman"/>
          <w:b w:val="false"/>
          <w:i w:val="false"/>
          <w:color w:val="000000"/>
          <w:sz w:val="28"/>
        </w:rPr>
        <w:t>
      &lt;Рекомендуемая доза: …&gt;</w:t>
      </w:r>
    </w:p>
    <w:bookmarkEnd w:id="1892"/>
    <w:bookmarkStart w:name="z1987" w:id="1893"/>
    <w:p>
      <w:pPr>
        <w:spacing w:after="0"/>
        <w:ind w:left="0"/>
        <w:jc w:val="both"/>
      </w:pPr>
      <w:r>
        <w:rPr>
          <w:rFonts w:ascii="Times New Roman"/>
          <w:b w:val="false"/>
          <w:i w:val="false"/>
          <w:color w:val="000000"/>
          <w:sz w:val="28"/>
        </w:rPr>
        <w:t xml:space="preserve">
      &lt;Применение у детей &lt;и подростков&gt; </w:t>
      </w:r>
    </w:p>
    <w:bookmarkEnd w:id="1893"/>
    <w:bookmarkStart w:name="z1988" w:id="1894"/>
    <w:p>
      <w:pPr>
        <w:spacing w:after="0"/>
        <w:ind w:left="0"/>
        <w:jc w:val="both"/>
      </w:pPr>
      <w:r>
        <w:rPr>
          <w:rFonts w:ascii="Times New Roman"/>
          <w:b w:val="false"/>
          <w:i w:val="false"/>
          <w:color w:val="000000"/>
          <w:sz w:val="28"/>
        </w:rPr>
        <w:t>
      &lt;Линия разлома (риска) предназначена исключительно для разламывания таблетки с целью облегчения проглатывания, а не для разделения на равные дозы.&gt;.</w:t>
      </w:r>
    </w:p>
    <w:bookmarkEnd w:id="1894"/>
    <w:bookmarkStart w:name="z1989" w:id="1895"/>
    <w:p>
      <w:pPr>
        <w:spacing w:after="0"/>
        <w:ind w:left="0"/>
        <w:jc w:val="both"/>
      </w:pPr>
      <w:r>
        <w:rPr>
          <w:rFonts w:ascii="Times New Roman"/>
          <w:b w:val="false"/>
          <w:i w:val="false"/>
          <w:color w:val="000000"/>
          <w:sz w:val="28"/>
        </w:rPr>
        <w:t>
      &lt;Линия разлома (риска) не предназначена для разделения таблетки.&gt;.</w:t>
      </w:r>
    </w:p>
    <w:bookmarkEnd w:id="1895"/>
    <w:bookmarkStart w:name="z1990" w:id="1896"/>
    <w:p>
      <w:pPr>
        <w:spacing w:after="0"/>
        <w:ind w:left="0"/>
        <w:jc w:val="both"/>
      </w:pPr>
      <w:r>
        <w:rPr>
          <w:rFonts w:ascii="Times New Roman"/>
          <w:b w:val="false"/>
          <w:i w:val="false"/>
          <w:color w:val="000000"/>
          <w:sz w:val="28"/>
        </w:rPr>
        <w:t>
      &lt;Таблетку можно разделить на равные дозы.&gt;</w:t>
      </w:r>
    </w:p>
    <w:bookmarkEnd w:id="1896"/>
    <w:bookmarkStart w:name="z1991" w:id="1897"/>
    <w:p>
      <w:pPr>
        <w:spacing w:after="0"/>
        <w:ind w:left="0"/>
        <w:jc w:val="both"/>
      </w:pPr>
      <w:r>
        <w:rPr>
          <w:rFonts w:ascii="Times New Roman"/>
          <w:b w:val="false"/>
          <w:i w:val="false"/>
          <w:color w:val="000000"/>
          <w:sz w:val="28"/>
        </w:rPr>
        <w:t>
      &lt;Если Вы &lt;приняли&gt; &lt;применили&gt; препарата X больше, чем следовало&gt;</w:t>
      </w:r>
    </w:p>
    <w:bookmarkEnd w:id="1897"/>
    <w:bookmarkStart w:name="z1992" w:id="1898"/>
    <w:p>
      <w:pPr>
        <w:spacing w:after="0"/>
        <w:ind w:left="0"/>
        <w:jc w:val="both"/>
      </w:pPr>
      <w:r>
        <w:rPr>
          <w:rFonts w:ascii="Times New Roman"/>
          <w:b w:val="false"/>
          <w:i w:val="false"/>
          <w:color w:val="000000"/>
          <w:sz w:val="28"/>
        </w:rPr>
        <w:t xml:space="preserve">
      &lt;Если Вы забыли &lt;принять&gt; &lt;применить&gt; препарат X&gt; </w:t>
      </w:r>
    </w:p>
    <w:bookmarkEnd w:id="1898"/>
    <w:bookmarkStart w:name="z1993" w:id="1899"/>
    <w:p>
      <w:pPr>
        <w:spacing w:after="0"/>
        <w:ind w:left="0"/>
        <w:jc w:val="both"/>
      </w:pPr>
      <w:r>
        <w:rPr>
          <w:rFonts w:ascii="Times New Roman"/>
          <w:b w:val="false"/>
          <w:i w:val="false"/>
          <w:color w:val="000000"/>
          <w:sz w:val="28"/>
        </w:rPr>
        <w:t>
      &lt;Не принимайте двойную дозу, чтобы компенсировать пропущенную &lt;таблетку&gt; &lt;дозу&gt; &lt;…&gt;.&gt;</w:t>
      </w:r>
    </w:p>
    <w:bookmarkEnd w:id="1899"/>
    <w:bookmarkStart w:name="z1994" w:id="1900"/>
    <w:p>
      <w:pPr>
        <w:spacing w:after="0"/>
        <w:ind w:left="0"/>
        <w:jc w:val="both"/>
      </w:pPr>
      <w:r>
        <w:rPr>
          <w:rFonts w:ascii="Times New Roman"/>
          <w:b w:val="false"/>
          <w:i w:val="false"/>
          <w:color w:val="000000"/>
          <w:sz w:val="28"/>
        </w:rPr>
        <w:t xml:space="preserve">
      &lt;Если Вы прекратили &lt;прием&gt; &lt;применение&gt; препарата X&gt; </w:t>
      </w:r>
    </w:p>
    <w:bookmarkEnd w:id="1900"/>
    <w:bookmarkStart w:name="z1995" w:id="1901"/>
    <w:p>
      <w:pPr>
        <w:spacing w:after="0"/>
        <w:ind w:left="0"/>
        <w:jc w:val="both"/>
      </w:pPr>
      <w:r>
        <w:rPr>
          <w:rFonts w:ascii="Times New Roman"/>
          <w:b w:val="false"/>
          <w:i w:val="false"/>
          <w:color w:val="000000"/>
          <w:sz w:val="28"/>
        </w:rPr>
        <w:t>
      &lt;При наличии вопросов по применению препарата обратитесь к &lt;лечащему врачу&gt; &lt;,&gt; &lt;или&gt; &lt;работнику аптеки&gt; &lt;,&gt; &lt;или медицинской сестре&gt;.&gt;</w:t>
      </w:r>
    </w:p>
    <w:bookmarkEnd w:id="1901"/>
    <w:bookmarkStart w:name="z1996" w:id="1902"/>
    <w:p>
      <w:pPr>
        <w:spacing w:after="0"/>
        <w:ind w:left="0"/>
        <w:jc w:val="left"/>
      </w:pPr>
      <w:r>
        <w:rPr>
          <w:rFonts w:ascii="Times New Roman"/>
          <w:b/>
          <w:i w:val="false"/>
          <w:color w:val="000000"/>
        </w:rPr>
        <w:t xml:space="preserve"> 4. Возможные нежелательные реакции</w:t>
      </w:r>
    </w:p>
    <w:bookmarkEnd w:id="1902"/>
    <w:bookmarkStart w:name="z1997" w:id="1903"/>
    <w:p>
      <w:pPr>
        <w:spacing w:after="0"/>
        <w:ind w:left="0"/>
        <w:jc w:val="both"/>
      </w:pPr>
      <w:r>
        <w:rPr>
          <w:rFonts w:ascii="Times New Roman"/>
          <w:b w:val="false"/>
          <w:i w:val="false"/>
          <w:color w:val="000000"/>
          <w:sz w:val="28"/>
        </w:rPr>
        <w:t>
      &lt;Подобно всем лекарственным препаратам препарат может вызывать нежелательные реакции, однако они возникают не у всех.&gt;</w:t>
      </w:r>
    </w:p>
    <w:bookmarkEnd w:id="1903"/>
    <w:bookmarkStart w:name="z1998" w:id="1904"/>
    <w:p>
      <w:pPr>
        <w:spacing w:after="0"/>
        <w:ind w:left="0"/>
        <w:jc w:val="both"/>
      </w:pPr>
      <w:r>
        <w:rPr>
          <w:rFonts w:ascii="Times New Roman"/>
          <w:b w:val="false"/>
          <w:i w:val="false"/>
          <w:color w:val="000000"/>
          <w:sz w:val="28"/>
        </w:rPr>
        <w:t xml:space="preserve">
      </w:t>
      </w:r>
      <w:r>
        <w:rPr>
          <w:rFonts w:ascii="Times New Roman"/>
          <w:b/>
          <w:i w:val="false"/>
          <w:color w:val="000000"/>
          <w:sz w:val="28"/>
        </w:rPr>
        <w:t>&lt;Дополнительные</w:t>
      </w:r>
      <w:r>
        <w:rPr>
          <w:rFonts w:ascii="Times New Roman"/>
          <w:b w:val="false"/>
          <w:i w:val="false"/>
          <w:color w:val="000000"/>
          <w:sz w:val="28"/>
        </w:rPr>
        <w:t xml:space="preserve"> </w:t>
      </w:r>
      <w:r>
        <w:rPr>
          <w:rFonts w:ascii="Times New Roman"/>
          <w:b/>
          <w:i w:val="false"/>
          <w:color w:val="000000"/>
          <w:sz w:val="28"/>
        </w:rPr>
        <w:t>нежелательные</w:t>
      </w:r>
      <w:r>
        <w:rPr>
          <w:rFonts w:ascii="Times New Roman"/>
          <w:b w:val="false"/>
          <w:i w:val="false"/>
          <w:color w:val="000000"/>
          <w:sz w:val="28"/>
        </w:rPr>
        <w:t xml:space="preserve"> </w:t>
      </w:r>
      <w:r>
        <w:rPr>
          <w:rFonts w:ascii="Times New Roman"/>
          <w:b/>
          <w:i w:val="false"/>
          <w:color w:val="000000"/>
          <w:sz w:val="28"/>
        </w:rPr>
        <w:t>реакции</w:t>
      </w:r>
      <w:r>
        <w:rPr>
          <w:rFonts w:ascii="Times New Roman"/>
          <w:b w:val="false"/>
          <w:i w:val="false"/>
          <w:color w:val="000000"/>
          <w:sz w:val="28"/>
        </w:rPr>
        <w:t xml:space="preserve"> </w:t>
      </w:r>
      <w:r>
        <w:rPr>
          <w:rFonts w:ascii="Times New Roman"/>
          <w:b/>
          <w:i w:val="false"/>
          <w:color w:val="000000"/>
          <w:sz w:val="28"/>
        </w:rPr>
        <w:t>у</w:t>
      </w:r>
      <w:r>
        <w:rPr>
          <w:rFonts w:ascii="Times New Roman"/>
          <w:b w:val="false"/>
          <w:i w:val="false"/>
          <w:color w:val="000000"/>
          <w:sz w:val="28"/>
        </w:rPr>
        <w:t xml:space="preserve"> </w:t>
      </w:r>
      <w:r>
        <w:rPr>
          <w:rFonts w:ascii="Times New Roman"/>
          <w:b/>
          <w:i w:val="false"/>
          <w:color w:val="000000"/>
          <w:sz w:val="28"/>
        </w:rPr>
        <w:t>детей</w:t>
      </w:r>
      <w:r>
        <w:rPr>
          <w:rFonts w:ascii="Times New Roman"/>
          <w:b w:val="false"/>
          <w:i w:val="false"/>
          <w:color w:val="000000"/>
          <w:sz w:val="28"/>
        </w:rPr>
        <w:t xml:space="preserve"> </w:t>
      </w:r>
      <w:r>
        <w:rPr>
          <w:rFonts w:ascii="Times New Roman"/>
          <w:b/>
          <w:i w:val="false"/>
          <w:color w:val="000000"/>
          <w:sz w:val="28"/>
        </w:rPr>
        <w:t>&lt;и</w:t>
      </w:r>
      <w:r>
        <w:rPr>
          <w:rFonts w:ascii="Times New Roman"/>
          <w:b w:val="false"/>
          <w:i w:val="false"/>
          <w:color w:val="000000"/>
          <w:sz w:val="28"/>
        </w:rPr>
        <w:t xml:space="preserve"> </w:t>
      </w:r>
      <w:r>
        <w:rPr>
          <w:rFonts w:ascii="Times New Roman"/>
          <w:b/>
          <w:i w:val="false"/>
          <w:color w:val="000000"/>
          <w:sz w:val="28"/>
        </w:rPr>
        <w:t>подростков&gt;&gt;</w:t>
      </w:r>
      <w:r>
        <w:rPr>
          <w:rFonts w:ascii="Times New Roman"/>
          <w:b w:val="false"/>
          <w:i w:val="false"/>
          <w:color w:val="000000"/>
          <w:sz w:val="28"/>
        </w:rPr>
        <w:t xml:space="preserve"> </w:t>
      </w:r>
    </w:p>
    <w:bookmarkEnd w:id="1904"/>
    <w:bookmarkStart w:name="z1999" w:id="1905"/>
    <w:p>
      <w:pPr>
        <w:spacing w:after="0"/>
        <w:ind w:left="0"/>
        <w:jc w:val="both"/>
      </w:pPr>
      <w:r>
        <w:rPr>
          <w:rFonts w:ascii="Times New Roman"/>
          <w:b w:val="false"/>
          <w:i w:val="false"/>
          <w:color w:val="000000"/>
          <w:sz w:val="28"/>
        </w:rPr>
        <w:t>
      Сообщение о нежелательных реакциях</w:t>
      </w:r>
    </w:p>
    <w:bookmarkEnd w:id="1905"/>
    <w:bookmarkStart w:name="z2000" w:id="1906"/>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&lt;,&gt; &lt;работником аптеки&gt; &lt;,&gt; &lt;или медицинской сестрой&gt;. Данная рекомендация распространяется на любые возможные нежелательные реакции, в том числе на не перечисленные в листке-вкладыше. Вы также можете сообщить о нежелательных реакциях напрямую через систему сообщений государств – членов Евразийского экономического союза. Сообщая о нежелательных реакциях, вы помогаете получить больше сведений о безопасности препарата.&gt;</w:t>
      </w:r>
    </w:p>
    <w:bookmarkEnd w:id="1906"/>
    <w:bookmarkStart w:name="z2001" w:id="1907"/>
    <w:p>
      <w:pPr>
        <w:spacing w:after="0"/>
        <w:ind w:left="0"/>
        <w:jc w:val="left"/>
      </w:pPr>
      <w:r>
        <w:rPr>
          <w:rFonts w:ascii="Times New Roman"/>
          <w:b/>
          <w:i w:val="false"/>
          <w:color w:val="000000"/>
        </w:rPr>
        <w:t xml:space="preserve"> 5. Хранение препарата Х</w:t>
      </w:r>
    </w:p>
    <w:bookmarkEnd w:id="1907"/>
    <w:bookmarkStart w:name="z2002" w:id="1908"/>
    <w:p>
      <w:pPr>
        <w:spacing w:after="0"/>
        <w:ind w:left="0"/>
        <w:jc w:val="both"/>
      </w:pPr>
      <w:r>
        <w:rPr>
          <w:rFonts w:ascii="Times New Roman"/>
          <w:b w:val="false"/>
          <w:i w:val="false"/>
          <w:color w:val="000000"/>
          <w:sz w:val="28"/>
        </w:rPr>
        <w:t>
      &lt;Храните лекарственный препарат в недоступном для детей месте.&gt;</w:t>
      </w:r>
    </w:p>
    <w:bookmarkEnd w:id="1908"/>
    <w:bookmarkStart w:name="z2003" w:id="1909"/>
    <w:p>
      <w:pPr>
        <w:spacing w:after="0"/>
        <w:ind w:left="0"/>
        <w:jc w:val="both"/>
      </w:pPr>
      <w:r>
        <w:rPr>
          <w:rFonts w:ascii="Times New Roman"/>
          <w:b w:val="false"/>
          <w:i w:val="false"/>
          <w:color w:val="000000"/>
          <w:sz w:val="28"/>
        </w:rPr>
        <w:t>
      &lt;Не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w:t>
      </w:r>
    </w:p>
    <w:bookmarkEnd w:id="1909"/>
    <w:bookmarkStart w:name="z2004" w:id="1910"/>
    <w:p>
      <w:pPr>
        <w:spacing w:after="0"/>
        <w:ind w:left="0"/>
        <w:jc w:val="both"/>
      </w:pPr>
      <w:r>
        <w:rPr>
          <w:rFonts w:ascii="Times New Roman"/>
          <w:b w:val="false"/>
          <w:i w:val="false"/>
          <w:color w:val="000000"/>
          <w:sz w:val="28"/>
        </w:rPr>
        <w:t>
      &lt;Датой истечения срока годности является последний день месяца.&gt;</w:t>
      </w:r>
    </w:p>
    <w:bookmarkEnd w:id="1910"/>
    <w:bookmarkStart w:name="z2005" w:id="1911"/>
    <w:p>
      <w:pPr>
        <w:spacing w:after="0"/>
        <w:ind w:left="0"/>
        <w:jc w:val="both"/>
      </w:pPr>
      <w:r>
        <w:rPr>
          <w:rFonts w:ascii="Times New Roman"/>
          <w:b w:val="false"/>
          <w:i w:val="false"/>
          <w:color w:val="000000"/>
          <w:sz w:val="28"/>
        </w:rPr>
        <w:t>
      &lt;Не применяйте препарат, если Вы заметили {описание видимых признаков непригодности препарата для применения}.&gt;</w:t>
      </w:r>
    </w:p>
    <w:bookmarkEnd w:id="1911"/>
    <w:bookmarkStart w:name="z2006" w:id="1912"/>
    <w:p>
      <w:pPr>
        <w:spacing w:after="0"/>
        <w:ind w:left="0"/>
        <w:jc w:val="both"/>
      </w:pPr>
      <w:r>
        <w:rPr>
          <w:rFonts w:ascii="Times New Roman"/>
          <w:b w:val="false"/>
          <w:i w:val="false"/>
          <w:color w:val="000000"/>
          <w:sz w:val="28"/>
        </w:rPr>
        <w:t>
      &lt;Не выбрасывайте (не выливайте) препараты в канализацию &lt;водопровод&gt;. Уточните у работника аптеки, как утилизировать (уничтожать) препараты, которые больше не потребуются. Эти меры позволят защитить окружающую среду.&gt;</w:t>
      </w:r>
    </w:p>
    <w:bookmarkEnd w:id="1912"/>
    <w:bookmarkStart w:name="z2007" w:id="1913"/>
    <w:p>
      <w:pPr>
        <w:spacing w:after="0"/>
        <w:ind w:left="0"/>
        <w:jc w:val="left"/>
      </w:pPr>
      <w:r>
        <w:rPr>
          <w:rFonts w:ascii="Times New Roman"/>
          <w:b/>
          <w:i w:val="false"/>
          <w:color w:val="000000"/>
        </w:rPr>
        <w:t xml:space="preserve"> 6. Содержимое упаковки и дополнительные сведения</w:t>
      </w:r>
    </w:p>
    <w:bookmarkEnd w:id="1913"/>
    <w:bookmarkStart w:name="z2008" w:id="1914"/>
    <w:p>
      <w:pPr>
        <w:spacing w:after="0"/>
        <w:ind w:left="0"/>
        <w:jc w:val="both"/>
      </w:pPr>
      <w:r>
        <w:rPr>
          <w:rFonts w:ascii="Times New Roman"/>
          <w:b w:val="false"/>
          <w:i w:val="false"/>
          <w:color w:val="000000"/>
          <w:sz w:val="28"/>
        </w:rPr>
        <w:t>
      {Полное перечисление действующего(их) веществ(а) и вспомогательных веществ}</w:t>
      </w:r>
    </w:p>
    <w:bookmarkEnd w:id="1914"/>
    <w:bookmarkStart w:name="z2009" w:id="1915"/>
    <w:p>
      <w:pPr>
        <w:spacing w:after="0"/>
        <w:ind w:left="0"/>
        <w:jc w:val="both"/>
      </w:pPr>
      <w:r>
        <w:rPr>
          <w:rFonts w:ascii="Times New Roman"/>
          <w:b w:val="false"/>
          <w:i w:val="false"/>
          <w:color w:val="000000"/>
          <w:sz w:val="28"/>
        </w:rPr>
        <w:t>
      Препарат X содержит</w:t>
      </w:r>
    </w:p>
    <w:bookmarkEnd w:id="1915"/>
    <w:bookmarkStart w:name="z2010" w:id="1916"/>
    <w:p>
      <w:pPr>
        <w:spacing w:after="0"/>
        <w:ind w:left="0"/>
        <w:jc w:val="both"/>
      </w:pPr>
      <w:r>
        <w:rPr>
          <w:rFonts w:ascii="Times New Roman"/>
          <w:b w:val="false"/>
          <w:i w:val="false"/>
          <w:color w:val="000000"/>
          <w:sz w:val="28"/>
        </w:rPr>
        <w:t>
      &lt;Действующим(ими) веществом(ами) является(ются)…&gt;.</w:t>
      </w:r>
    </w:p>
    <w:bookmarkEnd w:id="1916"/>
    <w:bookmarkStart w:name="z2011" w:id="1917"/>
    <w:p>
      <w:pPr>
        <w:spacing w:after="0"/>
        <w:ind w:left="0"/>
        <w:jc w:val="both"/>
      </w:pPr>
      <w:r>
        <w:rPr>
          <w:rFonts w:ascii="Times New Roman"/>
          <w:b w:val="false"/>
          <w:i w:val="false"/>
          <w:color w:val="000000"/>
          <w:sz w:val="28"/>
        </w:rPr>
        <w:t>
      &lt;Прочим(и) &lt;ингредиентом(ами)&gt; &lt;(вспомогательным(и) веществом(ами))&gt; являет(ются)…&gt;.</w:t>
      </w:r>
    </w:p>
    <w:bookmarkEnd w:id="1917"/>
    <w:bookmarkStart w:name="z2012" w:id="1918"/>
    <w:p>
      <w:pPr>
        <w:spacing w:after="0"/>
        <w:ind w:left="0"/>
        <w:jc w:val="both"/>
      </w:pPr>
      <w:r>
        <w:rPr>
          <w:rFonts w:ascii="Times New Roman"/>
          <w:b w:val="false"/>
          <w:i w:val="false"/>
          <w:color w:val="000000"/>
          <w:sz w:val="28"/>
        </w:rPr>
        <w:t>
      Внешний вид X и содержимое упаковки</w:t>
      </w:r>
    </w:p>
    <w:bookmarkEnd w:id="1918"/>
    <w:bookmarkStart w:name="z2013" w:id="1919"/>
    <w:p>
      <w:pPr>
        <w:spacing w:after="0"/>
        <w:ind w:left="0"/>
        <w:jc w:val="left"/>
      </w:pPr>
      <w:r>
        <w:rPr>
          <w:rFonts w:ascii="Times New Roman"/>
          <w:b/>
          <w:i w:val="false"/>
          <w:color w:val="000000"/>
        </w:rPr>
        <w:t xml:space="preserve"> Категория отпуска лекарственного препарата</w:t>
      </w:r>
    </w:p>
    <w:bookmarkEnd w:id="1919"/>
    <w:bookmarkStart w:name="z2014" w:id="1920"/>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учреждений&gt;.&gt;</w:t>
      </w:r>
    </w:p>
    <w:bookmarkEnd w:id="1920"/>
    <w:bookmarkStart w:name="z2015" w:id="1921"/>
    <w:p>
      <w:pPr>
        <w:spacing w:after="0"/>
        <w:ind w:left="0"/>
        <w:jc w:val="both"/>
      </w:pPr>
      <w:r>
        <w:rPr>
          <w:rFonts w:ascii="Times New Roman"/>
          <w:b w:val="false"/>
          <w:i w:val="false"/>
          <w:color w:val="000000"/>
          <w:sz w:val="28"/>
        </w:rPr>
        <w:t>
      Держатель регистрационного удостоверения и производитель</w:t>
      </w:r>
    </w:p>
    <w:bookmarkEnd w:id="1921"/>
    <w:bookmarkStart w:name="z2016" w:id="1922"/>
    <w:p>
      <w:pPr>
        <w:spacing w:after="0"/>
        <w:ind w:left="0"/>
        <w:jc w:val="both"/>
      </w:pPr>
      <w:r>
        <w:rPr>
          <w:rFonts w:ascii="Times New Roman"/>
          <w:b w:val="false"/>
          <w:i w:val="false"/>
          <w:color w:val="000000"/>
          <w:sz w:val="28"/>
        </w:rPr>
        <w:t>
      {Страна}</w:t>
      </w:r>
    </w:p>
    <w:bookmarkEnd w:id="1922"/>
    <w:bookmarkStart w:name="z2017" w:id="1923"/>
    <w:p>
      <w:pPr>
        <w:spacing w:after="0"/>
        <w:ind w:left="0"/>
        <w:jc w:val="both"/>
      </w:pPr>
      <w:r>
        <w:rPr>
          <w:rFonts w:ascii="Times New Roman"/>
          <w:b w:val="false"/>
          <w:i w:val="false"/>
          <w:color w:val="000000"/>
          <w:sz w:val="28"/>
        </w:rPr>
        <w:t>
      {Наименование и адрес}</w:t>
      </w:r>
    </w:p>
    <w:bookmarkEnd w:id="1923"/>
    <w:bookmarkStart w:name="z2018" w:id="1924"/>
    <w:p>
      <w:pPr>
        <w:spacing w:after="0"/>
        <w:ind w:left="0"/>
        <w:jc w:val="both"/>
      </w:pPr>
      <w:r>
        <w:rPr>
          <w:rFonts w:ascii="Times New Roman"/>
          <w:b w:val="false"/>
          <w:i w:val="false"/>
          <w:color w:val="000000"/>
          <w:sz w:val="28"/>
        </w:rPr>
        <w:t>
      &lt;{тел.}&gt;</w:t>
      </w:r>
    </w:p>
    <w:bookmarkEnd w:id="1924"/>
    <w:bookmarkStart w:name="z2019" w:id="1925"/>
    <w:p>
      <w:pPr>
        <w:spacing w:after="0"/>
        <w:ind w:left="0"/>
        <w:jc w:val="both"/>
      </w:pPr>
      <w:r>
        <w:rPr>
          <w:rFonts w:ascii="Times New Roman"/>
          <w:b w:val="false"/>
          <w:i w:val="false"/>
          <w:color w:val="000000"/>
          <w:sz w:val="28"/>
        </w:rPr>
        <w:t>
      &lt;{факс}&gt;</w:t>
      </w:r>
    </w:p>
    <w:bookmarkEnd w:id="1925"/>
    <w:bookmarkStart w:name="z2020" w:id="1926"/>
    <w:p>
      <w:pPr>
        <w:spacing w:after="0"/>
        <w:ind w:left="0"/>
        <w:jc w:val="both"/>
      </w:pPr>
      <w:r>
        <w:rPr>
          <w:rFonts w:ascii="Times New Roman"/>
          <w:b w:val="false"/>
          <w:i w:val="false"/>
          <w:color w:val="000000"/>
          <w:sz w:val="28"/>
        </w:rPr>
        <w:t>
      &lt;{адрес электронной почты}&gt;</w:t>
      </w:r>
    </w:p>
    <w:bookmarkEnd w:id="1926"/>
    <w:bookmarkStart w:name="z2021" w:id="1927"/>
    <w:p>
      <w:pPr>
        <w:spacing w:after="0"/>
        <w:ind w:left="0"/>
        <w:jc w:val="both"/>
      </w:pP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p>
    <w:bookmarkEnd w:id="1927"/>
    <w:bookmarkStart w:name="z2022" w:id="1928"/>
    <w:p>
      <w:pPr>
        <w:spacing w:after="0"/>
        <w:ind w:left="0"/>
        <w:jc w:val="both"/>
      </w:pPr>
      <w:r>
        <w:rPr>
          <w:rFonts w:ascii="Times New Roman"/>
          <w:b w:val="false"/>
          <w:i w:val="false"/>
          <w:color w:val="000000"/>
          <w:sz w:val="28"/>
        </w:rPr>
        <w:t>
      Держатель регистрационного удостоверения</w:t>
      </w:r>
    </w:p>
    <w:bookmarkEnd w:id="1928"/>
    <w:bookmarkStart w:name="z2023" w:id="1929"/>
    <w:p>
      <w:pPr>
        <w:spacing w:after="0"/>
        <w:ind w:left="0"/>
        <w:jc w:val="both"/>
      </w:pPr>
      <w:r>
        <w:rPr>
          <w:rFonts w:ascii="Times New Roman"/>
          <w:b w:val="false"/>
          <w:i w:val="false"/>
          <w:color w:val="000000"/>
          <w:sz w:val="28"/>
        </w:rPr>
        <w:t>
      {Страна}</w:t>
      </w:r>
    </w:p>
    <w:bookmarkEnd w:id="1929"/>
    <w:bookmarkStart w:name="z2024" w:id="1930"/>
    <w:p>
      <w:pPr>
        <w:spacing w:after="0"/>
        <w:ind w:left="0"/>
        <w:jc w:val="both"/>
      </w:pPr>
      <w:r>
        <w:rPr>
          <w:rFonts w:ascii="Times New Roman"/>
          <w:b w:val="false"/>
          <w:i w:val="false"/>
          <w:color w:val="000000"/>
          <w:sz w:val="28"/>
        </w:rPr>
        <w:t>
      {Наименование и адрес}</w:t>
      </w:r>
    </w:p>
    <w:bookmarkEnd w:id="1930"/>
    <w:bookmarkStart w:name="z2025" w:id="1931"/>
    <w:p>
      <w:pPr>
        <w:spacing w:after="0"/>
        <w:ind w:left="0"/>
        <w:jc w:val="both"/>
      </w:pPr>
      <w:r>
        <w:rPr>
          <w:rFonts w:ascii="Times New Roman"/>
          <w:b w:val="false"/>
          <w:i w:val="false"/>
          <w:color w:val="000000"/>
          <w:sz w:val="28"/>
        </w:rPr>
        <w:t>
      &lt;{тел.}&gt;</w:t>
      </w:r>
    </w:p>
    <w:bookmarkEnd w:id="1931"/>
    <w:bookmarkStart w:name="z2026" w:id="1932"/>
    <w:p>
      <w:pPr>
        <w:spacing w:after="0"/>
        <w:ind w:left="0"/>
        <w:jc w:val="both"/>
      </w:pPr>
      <w:r>
        <w:rPr>
          <w:rFonts w:ascii="Times New Roman"/>
          <w:b w:val="false"/>
          <w:i w:val="false"/>
          <w:color w:val="000000"/>
          <w:sz w:val="28"/>
        </w:rPr>
        <w:t>
      &lt;{факс}&gt;</w:t>
      </w:r>
    </w:p>
    <w:bookmarkEnd w:id="1932"/>
    <w:bookmarkStart w:name="z2027" w:id="1933"/>
    <w:p>
      <w:pPr>
        <w:spacing w:after="0"/>
        <w:ind w:left="0"/>
        <w:jc w:val="both"/>
      </w:pPr>
      <w:r>
        <w:rPr>
          <w:rFonts w:ascii="Times New Roman"/>
          <w:b w:val="false"/>
          <w:i w:val="false"/>
          <w:color w:val="000000"/>
          <w:sz w:val="28"/>
        </w:rPr>
        <w:t>
      &lt;{адрес электронной почты}&gt;</w:t>
      </w:r>
    </w:p>
    <w:bookmarkEnd w:id="1933"/>
    <w:bookmarkStart w:name="z2028" w:id="1934"/>
    <w:p>
      <w:pPr>
        <w:spacing w:after="0"/>
        <w:ind w:left="0"/>
        <w:jc w:val="both"/>
      </w:pPr>
      <w:r>
        <w:rPr>
          <w:rFonts w:ascii="Times New Roman"/>
          <w:b w:val="false"/>
          <w:i w:val="false"/>
          <w:color w:val="000000"/>
          <w:sz w:val="28"/>
        </w:rPr>
        <w:t>
      Производитель</w:t>
      </w:r>
    </w:p>
    <w:bookmarkEnd w:id="1934"/>
    <w:bookmarkStart w:name="z2029" w:id="1935"/>
    <w:p>
      <w:pPr>
        <w:spacing w:after="0"/>
        <w:ind w:left="0"/>
        <w:jc w:val="both"/>
      </w:pPr>
      <w:r>
        <w:rPr>
          <w:rFonts w:ascii="Times New Roman"/>
          <w:b w:val="false"/>
          <w:i w:val="false"/>
          <w:color w:val="000000"/>
          <w:sz w:val="28"/>
        </w:rPr>
        <w:t>
      {Страна}</w:t>
      </w:r>
    </w:p>
    <w:bookmarkEnd w:id="1935"/>
    <w:bookmarkStart w:name="z2030" w:id="1936"/>
    <w:p>
      <w:pPr>
        <w:spacing w:after="0"/>
        <w:ind w:left="0"/>
        <w:jc w:val="both"/>
      </w:pPr>
      <w:r>
        <w:rPr>
          <w:rFonts w:ascii="Times New Roman"/>
          <w:b w:val="false"/>
          <w:i w:val="false"/>
          <w:color w:val="000000"/>
          <w:sz w:val="28"/>
        </w:rPr>
        <w:t>
      {Наименование и адрес}</w:t>
      </w:r>
    </w:p>
    <w:bookmarkEnd w:id="1936"/>
    <w:bookmarkStart w:name="z2031" w:id="1937"/>
    <w:p>
      <w:pPr>
        <w:spacing w:after="0"/>
        <w:ind w:left="0"/>
        <w:jc w:val="both"/>
      </w:pPr>
      <w:r>
        <w:rPr>
          <w:rFonts w:ascii="Times New Roman"/>
          <w:b w:val="false"/>
          <w:i w:val="false"/>
          <w:color w:val="000000"/>
          <w:sz w:val="28"/>
        </w:rPr>
        <w:t>
      &lt;За любой информацией о препарате следует обращаться к местному представителю держателя регистрационного удостоверения:</w:t>
      </w:r>
    </w:p>
    <w:bookmarkEnd w:id="1937"/>
    <w:bookmarkStart w:name="z2032" w:id="1938"/>
    <w:p>
      <w:pPr>
        <w:spacing w:after="0"/>
        <w:ind w:left="0"/>
        <w:jc w:val="both"/>
      </w:pPr>
      <w:r>
        <w:rPr>
          <w:rFonts w:ascii="Times New Roman"/>
          <w:b w:val="false"/>
          <w:i w:val="false"/>
          <w:color w:val="000000"/>
          <w:sz w:val="28"/>
        </w:rPr>
        <w:t>
      {Страна}</w:t>
      </w:r>
    </w:p>
    <w:bookmarkEnd w:id="1938"/>
    <w:bookmarkStart w:name="z2033" w:id="1939"/>
    <w:p>
      <w:pPr>
        <w:spacing w:after="0"/>
        <w:ind w:left="0"/>
        <w:jc w:val="both"/>
      </w:pPr>
      <w:r>
        <w:rPr>
          <w:rFonts w:ascii="Times New Roman"/>
          <w:b w:val="false"/>
          <w:i w:val="false"/>
          <w:color w:val="000000"/>
          <w:sz w:val="28"/>
        </w:rPr>
        <w:t>
      {Наименование организации}</w:t>
      </w:r>
    </w:p>
    <w:bookmarkEnd w:id="1939"/>
    <w:bookmarkStart w:name="z2034" w:id="1940"/>
    <w:p>
      <w:pPr>
        <w:spacing w:after="0"/>
        <w:ind w:left="0"/>
        <w:jc w:val="both"/>
      </w:pPr>
      <w:r>
        <w:rPr>
          <w:rFonts w:ascii="Times New Roman"/>
          <w:b w:val="false"/>
          <w:i w:val="false"/>
          <w:color w:val="000000"/>
          <w:sz w:val="28"/>
        </w:rPr>
        <w:t>
      {Адрес: {Населенный пункт} {почтовый индекс} – страна}</w:t>
      </w:r>
    </w:p>
    <w:bookmarkEnd w:id="1940"/>
    <w:bookmarkStart w:name="z2035" w:id="1941"/>
    <w:p>
      <w:pPr>
        <w:spacing w:after="0"/>
        <w:ind w:left="0"/>
        <w:jc w:val="both"/>
      </w:pPr>
      <w:r>
        <w:rPr>
          <w:rFonts w:ascii="Times New Roman"/>
          <w:b w:val="false"/>
          <w:i w:val="false"/>
          <w:color w:val="000000"/>
          <w:sz w:val="28"/>
        </w:rPr>
        <w:t>
      Тел: + {номер телефона}</w:t>
      </w:r>
    </w:p>
    <w:bookmarkEnd w:id="1941"/>
    <w:bookmarkStart w:name="z2036" w:id="1942"/>
    <w:p>
      <w:pPr>
        <w:spacing w:after="0"/>
        <w:ind w:left="0"/>
        <w:jc w:val="both"/>
      </w:pPr>
      <w:r>
        <w:rPr>
          <w:rFonts w:ascii="Times New Roman"/>
          <w:b w:val="false"/>
          <w:i w:val="false"/>
          <w:color w:val="000000"/>
          <w:sz w:val="28"/>
        </w:rPr>
        <w:t>
      &lt;{адрес электронной почты}&gt;</w:t>
      </w:r>
    </w:p>
    <w:bookmarkEnd w:id="1942"/>
    <w:bookmarkStart w:name="z2037" w:id="1943"/>
    <w:p>
      <w:pPr>
        <w:spacing w:after="0"/>
        <w:ind w:left="0"/>
        <w:jc w:val="both"/>
      </w:pPr>
      <w:r>
        <w:rPr>
          <w:rFonts w:ascii="Times New Roman"/>
          <w:b w:val="false"/>
          <w:i w:val="false"/>
          <w:color w:val="000000"/>
          <w:sz w:val="28"/>
        </w:rPr>
        <w:t>
      Листок-вкладыш пересмотрен</w:t>
      </w:r>
    </w:p>
    <w:bookmarkEnd w:id="1943"/>
    <w:bookmarkStart w:name="z2038" w:id="1944"/>
    <w:p>
      <w:pPr>
        <w:spacing w:after="0"/>
        <w:ind w:left="0"/>
        <w:jc w:val="both"/>
      </w:pPr>
      <w:r>
        <w:rPr>
          <w:rFonts w:ascii="Times New Roman"/>
          <w:b w:val="false"/>
          <w:i w:val="false"/>
          <w:color w:val="000000"/>
          <w:sz w:val="28"/>
        </w:rPr>
        <w:t xml:space="preserve">
      </w:t>
      </w:r>
      <w:r>
        <w:rPr>
          <w:rFonts w:ascii="Times New Roman"/>
          <w:b/>
          <w:i w:val="false"/>
          <w:color w:val="000000"/>
          <w:sz w:val="28"/>
        </w:rPr>
        <w:t>&lt;{ММ/ГГГГ}&gt;</w:t>
      </w:r>
      <w:r>
        <w:rPr>
          <w:rFonts w:ascii="Times New Roman"/>
          <w:b w:val="false"/>
          <w:i w:val="false"/>
          <w:color w:val="000000"/>
          <w:sz w:val="28"/>
        </w:rPr>
        <w:t xml:space="preserve"> </w:t>
      </w:r>
      <w:r>
        <w:rPr>
          <w:rFonts w:ascii="Times New Roman"/>
          <w:b/>
          <w:i w:val="false"/>
          <w:color w:val="000000"/>
          <w:sz w:val="28"/>
        </w:rPr>
        <w:t>&lt;{месяц</w:t>
      </w:r>
      <w:r>
        <w:rPr>
          <w:rFonts w:ascii="Times New Roman"/>
          <w:b w:val="false"/>
          <w:i w:val="false"/>
          <w:color w:val="000000"/>
          <w:sz w:val="28"/>
        </w:rPr>
        <w:t xml:space="preserve"> </w:t>
      </w:r>
      <w:r>
        <w:rPr>
          <w:rFonts w:ascii="Times New Roman"/>
          <w:b/>
          <w:i w:val="false"/>
          <w:color w:val="000000"/>
          <w:sz w:val="28"/>
        </w:rPr>
        <w:t>ГГГГ}&gt;</w:t>
      </w:r>
    </w:p>
    <w:bookmarkEnd w:id="1944"/>
    <w:bookmarkStart w:name="z2039" w:id="1945"/>
    <w:p>
      <w:pPr>
        <w:spacing w:after="0"/>
        <w:ind w:left="0"/>
        <w:jc w:val="both"/>
      </w:pPr>
      <w:r>
        <w:rPr>
          <w:rFonts w:ascii="Times New Roman"/>
          <w:b w:val="false"/>
          <w:i w:val="false"/>
          <w:color w:val="000000"/>
          <w:sz w:val="28"/>
        </w:rPr>
        <w:t>
      &lt;Препарат зарегистрирован с установлением дополнительных требований. Это значит, что появятся новые сведения о препарате.</w:t>
      </w:r>
    </w:p>
    <w:bookmarkEnd w:id="1945"/>
    <w:bookmarkStart w:name="z2040" w:id="1946"/>
    <w:p>
      <w:pPr>
        <w:spacing w:after="0"/>
        <w:ind w:left="0"/>
        <w:jc w:val="both"/>
      </w:pPr>
      <w:r>
        <w:rPr>
          <w:rFonts w:ascii="Times New Roman"/>
          <w:b w:val="false"/>
          <w:i w:val="false"/>
          <w:color w:val="000000"/>
          <w:sz w:val="28"/>
        </w:rPr>
        <w:t>
      Представленные данные о лекарственном препарате будут ежегодно проверяться и дополняться новыми сведениями, и по мере необходимости листок-вкладыш будет обновляться.&gt;</w:t>
      </w:r>
    </w:p>
    <w:bookmarkEnd w:id="1946"/>
    <w:bookmarkStart w:name="z2041" w:id="1947"/>
    <w:p>
      <w:pPr>
        <w:spacing w:after="0"/>
        <w:ind w:left="0"/>
        <w:jc w:val="both"/>
      </w:pPr>
      <w:r>
        <w:rPr>
          <w:rFonts w:ascii="Times New Roman"/>
          <w:b w:val="false"/>
          <w:i w:val="false"/>
          <w:color w:val="000000"/>
          <w:sz w:val="28"/>
        </w:rPr>
        <w:t>
      &lt;Препарат зарегистрирован по процедуре "регистрации в исключительных случаях" Это значит, что &lt;вследствие редкой встречаемости заболевания&gt; &lt;из научных соображений&gt; &lt;исходя из этических соображений&gt;, невозможно получить все необходимые сведения о препарате.</w:t>
      </w:r>
    </w:p>
    <w:bookmarkEnd w:id="1947"/>
    <w:bookmarkStart w:name="z2042" w:id="1948"/>
    <w:p>
      <w:pPr>
        <w:spacing w:after="0"/>
        <w:ind w:left="0"/>
        <w:jc w:val="both"/>
      </w:pPr>
      <w:r>
        <w:rPr>
          <w:rFonts w:ascii="Times New Roman"/>
          <w:b w:val="false"/>
          <w:i w:val="false"/>
          <w:color w:val="000000"/>
          <w:sz w:val="28"/>
        </w:rPr>
        <w:t>
      По этому лекарственному препарату будет проводиться экспертиза любых новых данных, которые могут появляться ежегодно, и по мере необходимости листок-вкладыш будет обновляться.&gt;</w:t>
      </w:r>
    </w:p>
    <w:bookmarkEnd w:id="1948"/>
    <w:bookmarkStart w:name="z2043" w:id="1949"/>
    <w:p>
      <w:pPr>
        <w:spacing w:after="0"/>
        <w:ind w:left="0"/>
        <w:jc w:val="both"/>
      </w:pPr>
      <w:r>
        <w:rPr>
          <w:rFonts w:ascii="Times New Roman"/>
          <w:b w:val="false"/>
          <w:i w:val="false"/>
          <w:color w:val="000000"/>
          <w:sz w:val="28"/>
        </w:rPr>
        <w:t>
      &lt;Препарат зарегистрирован по процедуре "условной регистрации". Это значит, что появятся новые сведения о препарате.</w:t>
      </w:r>
    </w:p>
    <w:bookmarkEnd w:id="1949"/>
    <w:bookmarkStart w:name="z2044" w:id="1950"/>
    <w:p>
      <w:pPr>
        <w:spacing w:after="0"/>
        <w:ind w:left="0"/>
        <w:jc w:val="both"/>
      </w:pPr>
      <w:r>
        <w:rPr>
          <w:rFonts w:ascii="Times New Roman"/>
          <w:b w:val="false"/>
          <w:i w:val="false"/>
          <w:color w:val="000000"/>
          <w:sz w:val="28"/>
        </w:rPr>
        <w:t>
      Представленные данные о лекарственном препарате будут ежегодно проверяться и дополняться новыми сведениями, и по мере необходимости листок-вкладыш будет обновляться.&gt;</w:t>
      </w:r>
    </w:p>
    <w:bookmarkEnd w:id="1950"/>
    <w:bookmarkStart w:name="z2045" w:id="1951"/>
    <w:p>
      <w:pPr>
        <w:spacing w:after="0"/>
        <w:ind w:left="0"/>
        <w:jc w:val="both"/>
      </w:pPr>
      <w:r>
        <w:rPr>
          <w:rFonts w:ascii="Times New Roman"/>
          <w:b w:val="false"/>
          <w:i w:val="false"/>
          <w:color w:val="000000"/>
          <w:sz w:val="28"/>
        </w:rPr>
        <w:t>
      &lt;X содержит то же действующее вещество и действует так же, как и "референтный лекарственный препарат". Референтный лекарственный препарат был зарегистрирован по процедуре "регистрации в исключительных случаях". Это означает, что &lt;вследствие редкой встречаемости заболевания&gt; &lt;из научных соображений&gt; &lt;исходя из этических соображений&gt;, все необходимые сведения о референтном лекарственном препарате получить невозможно. {Наименование уполномоченного органа государства – члена Евразийского экономического союза} ежегодно будет проводить экспертизу любых новых сведений о референтном лекарственном препарате, а данный листок-вкладыш будет обновляться по мере необходимости в соответствии с обновлениями листка-вкладыша референтного лекарственного препарата&gt;.</w:t>
      </w:r>
    </w:p>
    <w:bookmarkEnd w:id="1951"/>
    <w:bookmarkStart w:name="z2046" w:id="1952"/>
    <w:p>
      <w:pPr>
        <w:spacing w:after="0"/>
        <w:ind w:left="0"/>
        <w:jc w:val="both"/>
      </w:pPr>
      <w:r>
        <w:rPr>
          <w:rFonts w:ascii="Times New Roman"/>
          <w:b w:val="false"/>
          <w:i w:val="false"/>
          <w:color w:val="000000"/>
          <w:sz w:val="28"/>
        </w:rPr>
        <w:t xml:space="preserve">
      </w:t>
      </w:r>
      <w:r>
        <w:rPr>
          <w:rFonts w:ascii="Times New Roman"/>
          <w:b/>
          <w:i w:val="false"/>
          <w:color w:val="000000"/>
          <w:sz w:val="28"/>
        </w:rPr>
        <w:t>&lt;</w:t>
      </w:r>
      <w:r>
        <w:rPr>
          <w:rFonts w:ascii="Times New Roman"/>
          <w:b w:val="false"/>
          <w:i w:val="false"/>
          <w:color w:val="000000"/>
          <w:sz w:val="28"/>
        </w:rPr>
        <w:t>Прочие источники информации</w:t>
      </w:r>
      <w:r>
        <w:rPr>
          <w:rFonts w:ascii="Times New Roman"/>
          <w:b/>
          <w:i w:val="false"/>
          <w:color w:val="000000"/>
          <w:sz w:val="28"/>
        </w:rPr>
        <w:t>&gt;</w:t>
      </w:r>
    </w:p>
    <w:bookmarkEnd w:id="1952"/>
    <w:bookmarkStart w:name="z2047" w:id="1953"/>
    <w:p>
      <w:pPr>
        <w:spacing w:after="0"/>
        <w:ind w:left="0"/>
        <w:jc w:val="both"/>
      </w:pPr>
      <w:r>
        <w:rPr>
          <w:rFonts w:ascii="Times New Roman"/>
          <w:b w:val="false"/>
          <w:i w:val="false"/>
          <w:color w:val="000000"/>
          <w:sz w:val="28"/>
        </w:rPr>
        <w:t>
      &lt;Подробные сведения о препарате содержатся в едином реестре лекарственных средств.&gt; &lt;Имеются также ссылки на другие веб-сайты по редким заболеваниям и видам лечения.&gt;</w:t>
      </w:r>
    </w:p>
    <w:bookmarkEnd w:id="1953"/>
    <w:bookmarkStart w:name="z2048" w:id="1954"/>
    <w:p>
      <w:pPr>
        <w:spacing w:after="0"/>
        <w:ind w:left="0"/>
        <w:jc w:val="both"/>
      </w:pPr>
      <w:r>
        <w:rPr>
          <w:rFonts w:ascii="Times New Roman"/>
          <w:b w:val="false"/>
          <w:i w:val="false"/>
          <w:color w:val="000000"/>
          <w:sz w:val="28"/>
        </w:rPr>
        <w:t>
      &lt;Листок-вкладыш доступен на &lt;всех языках государств – членов Евразийского экономического союза&gt; в едином реестре зарегистрированных лекарственных средств и на официальном сайте уполномоченного органа (экспертной организации) Евразийского экономического союза {сайт уполномоченного органа (сайт организации)}.&gt;</w:t>
      </w:r>
    </w:p>
    <w:bookmarkEnd w:id="1954"/>
    <w:bookmarkStart w:name="z2049" w:id="1955"/>
    <w:p>
      <w:pPr>
        <w:spacing w:after="0"/>
        <w:ind w:left="0"/>
        <w:jc w:val="both"/>
      </w:pPr>
      <w:r>
        <w:rPr>
          <w:rFonts w:ascii="Times New Roman"/>
          <w:b w:val="false"/>
          <w:i w:val="false"/>
          <w:color w:val="000000"/>
          <w:sz w:val="28"/>
        </w:rPr>
        <w:t>
      &lt;--------------------------------------------------------------------------------------------&gt;</w:t>
      </w:r>
    </w:p>
    <w:bookmarkEnd w:id="1955"/>
    <w:bookmarkStart w:name="z2050" w:id="1956"/>
    <w:p>
      <w:pPr>
        <w:spacing w:after="0"/>
        <w:ind w:left="0"/>
        <w:jc w:val="both"/>
      </w:pPr>
      <w:r>
        <w:rPr>
          <w:rFonts w:ascii="Times New Roman"/>
          <w:b w:val="false"/>
          <w:i w:val="false"/>
          <w:color w:val="000000"/>
          <w:sz w:val="28"/>
        </w:rPr>
        <w:t>
      (линия отрыва или отреза)</w:t>
      </w:r>
    </w:p>
    <w:bookmarkEnd w:id="1956"/>
    <w:bookmarkStart w:name="z2051" w:id="1957"/>
    <w:p>
      <w:pPr>
        <w:spacing w:after="0"/>
        <w:ind w:left="0"/>
        <w:jc w:val="both"/>
      </w:pPr>
      <w:r>
        <w:rPr>
          <w:rFonts w:ascii="Times New Roman"/>
          <w:b w:val="false"/>
          <w:i w:val="false"/>
          <w:color w:val="000000"/>
          <w:sz w:val="28"/>
        </w:rPr>
        <w:t>
      &lt;Следующие сведения предназначены исключительно для медицинских работников:&gt;.</w:t>
      </w:r>
    </w:p>
    <w:bookmarkEnd w:id="1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 xml:space="preserve">медицинского применения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2053" w:id="1958"/>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шаблона инструкции по медицинскому применению лекарственного препарата (листка-вкладыша)</w:t>
      </w:r>
    </w:p>
    <w:bookmarkEnd w:id="1958"/>
    <w:bookmarkStart w:name="z2054" w:id="1959"/>
    <w:p>
      <w:pPr>
        <w:spacing w:after="0"/>
        <w:ind w:left="0"/>
        <w:jc w:val="both"/>
      </w:pPr>
      <w:r>
        <w:rPr>
          <w:rFonts w:ascii="Times New Roman"/>
          <w:b w:val="false"/>
          <w:i w:val="false"/>
          <w:color w:val="000000"/>
          <w:sz w:val="28"/>
        </w:rPr>
        <w:t xml:space="preserve">
      Целью применения шаблона является обеспечение единообразия оформления и изложения всех разделов инструкции по медицинскому применению лекарственного препарата (листка-вкладыша) (далее – листок-вкладыш) согласно требованиям актов органов Евразийского экономического союза (далее – Союз) в сфере обращения лекарственных средств. </w:t>
      </w:r>
    </w:p>
    <w:bookmarkEnd w:id="1959"/>
    <w:bookmarkStart w:name="z2055" w:id="1960"/>
    <w:p>
      <w:pPr>
        <w:spacing w:after="0"/>
        <w:ind w:left="0"/>
        <w:jc w:val="both"/>
      </w:pPr>
      <w:r>
        <w:rPr>
          <w:rFonts w:ascii="Times New Roman"/>
          <w:b w:val="false"/>
          <w:i w:val="false"/>
          <w:color w:val="000000"/>
          <w:sz w:val="28"/>
        </w:rPr>
        <w:t>
      Вместо (торгового) наименования лекарственного препарата в тексте листка-вкладыша применяется обозначение "препарат X".</w:t>
      </w:r>
    </w:p>
    <w:bookmarkEnd w:id="1960"/>
    <w:bookmarkStart w:name="z2056" w:id="1961"/>
    <w:p>
      <w:pPr>
        <w:spacing w:after="0"/>
        <w:ind w:left="0"/>
        <w:jc w:val="both"/>
      </w:pPr>
      <w:r>
        <w:rPr>
          <w:rFonts w:ascii="Times New Roman"/>
          <w:b w:val="false"/>
          <w:i w:val="false"/>
          <w:color w:val="000000"/>
          <w:sz w:val="28"/>
        </w:rPr>
        <w:t>
      Во всех случаях при необходимости используются стандартные заголовки и фразы, содержащиеся в шаблоне. В отдельных случаях для учета специфичных для препарата требований заявитель вправе не использовать эти заголовки (фразы) и использовать другие альтернативные заголовки или фразы (например, для препаратов, вводимых медицинскими работниками, слово "принимайте" или "применяйте" можно заменить словом "дается" или "вводится").</w:t>
      </w:r>
    </w:p>
    <w:bookmarkEnd w:id="1961"/>
    <w:bookmarkStart w:name="z2057" w:id="1962"/>
    <w:p>
      <w:pPr>
        <w:spacing w:after="0"/>
        <w:ind w:left="0"/>
        <w:jc w:val="both"/>
      </w:pPr>
      <w:r>
        <w:rPr>
          <w:rFonts w:ascii="Times New Roman"/>
          <w:b w:val="false"/>
          <w:i w:val="false"/>
          <w:color w:val="000000"/>
          <w:sz w:val="28"/>
        </w:rPr>
        <w:t>
      Заявителю необходимо обосновать использование альтернативных заголовков (например, ссылкой на результаты пользовательского тестирования). Для некоторых препаратов не применимы все элементы листка-вкладыша, в этом случае соответствующий заголовок не указывается.</w:t>
      </w:r>
    </w:p>
    <w:bookmarkEnd w:id="1962"/>
    <w:bookmarkStart w:name="z2058" w:id="1963"/>
    <w:p>
      <w:pPr>
        <w:spacing w:after="0"/>
        <w:ind w:left="0"/>
        <w:jc w:val="both"/>
      </w:pPr>
      <w:r>
        <w:rPr>
          <w:rFonts w:ascii="Times New Roman"/>
          <w:b w:val="false"/>
          <w:i w:val="false"/>
          <w:color w:val="000000"/>
          <w:sz w:val="28"/>
        </w:rPr>
        <w:t>
      Дизайн и расположение информации являются ключевыми элементами удобочитаемости готового листка-вкладыша. Использование шаблона листка-вкладыша обеспечивает подобие листков-вкладышей зарегистрированных лекарственных препаратов.</w:t>
      </w:r>
    </w:p>
    <w:bookmarkEnd w:id="1963"/>
    <w:bookmarkStart w:name="z2059" w:id="1964"/>
    <w:p>
      <w:pPr>
        <w:spacing w:after="0"/>
        <w:ind w:left="0"/>
        <w:jc w:val="both"/>
      </w:pPr>
      <w:r>
        <w:rPr>
          <w:rFonts w:ascii="Times New Roman"/>
          <w:b w:val="false"/>
          <w:i w:val="false"/>
          <w:color w:val="000000"/>
          <w:sz w:val="28"/>
        </w:rPr>
        <w:t>
      По запросу организаций пациентов заявители должны предоставить листок-вкладыш в формате, подходящем для слепых или слабовидящих. Держателям регистрационных удостоверений необходимо указывать наличие подобных альтернативных форматов в конце листка-вкладыша.</w:t>
      </w:r>
    </w:p>
    <w:bookmarkEnd w:id="1964"/>
    <w:p>
      <w:pPr>
        <w:spacing w:after="0"/>
        <w:ind w:left="0"/>
        <w:jc w:val="both"/>
      </w:pPr>
      <w:bookmarkStart w:name="z2060" w:id="1965"/>
      <w:r>
        <w:rPr>
          <w:rFonts w:ascii="Times New Roman"/>
          <w:b w:val="false"/>
          <w:i w:val="false"/>
          <w:color w:val="000000"/>
          <w:sz w:val="28"/>
        </w:rPr>
        <w:t xml:space="preserve">
      Листок-вкладыш – информация для </w:t>
      </w:r>
      <w:r>
        <w:rPr>
          <w:rFonts w:ascii="Times New Roman"/>
          <w:b w:val="false"/>
          <w:i/>
          <w:color w:val="000000"/>
          <w:sz w:val="28"/>
        </w:rPr>
        <w:t>&lt;пациента&gt;</w:t>
      </w:r>
      <w:r>
        <w:rPr>
          <w:rFonts w:ascii="Times New Roman"/>
          <w:b w:val="false"/>
          <w:i w:val="false"/>
          <w:color w:val="000000"/>
          <w:sz w:val="28"/>
        </w:rPr>
        <w:t xml:space="preserve"> </w:t>
      </w:r>
      <w:r>
        <w:rPr>
          <w:rFonts w:ascii="Times New Roman"/>
          <w:b w:val="false"/>
          <w:i/>
          <w:color w:val="000000"/>
          <w:sz w:val="28"/>
        </w:rPr>
        <w:t>&lt;потребителя&gt;</w:t>
      </w:r>
    </w:p>
    <w:bookmarkEnd w:id="1965"/>
    <w:p>
      <w:pPr>
        <w:spacing w:after="0"/>
        <w:ind w:left="0"/>
        <w:jc w:val="both"/>
      </w:pPr>
      <w:r>
        <w:rPr>
          <w:rFonts w:ascii="Times New Roman"/>
          <w:b w:val="false"/>
          <w:i w:val="false"/>
          <w:color w:val="000000"/>
          <w:sz w:val="28"/>
        </w:rPr>
        <w:t>{(Торговое) наименование, дозировка, лекарственная форма}</w:t>
      </w:r>
    </w:p>
    <w:p>
      <w:pPr>
        <w:spacing w:after="0"/>
        <w:ind w:left="0"/>
        <w:jc w:val="both"/>
      </w:pPr>
      <w:r>
        <w:rPr>
          <w:rFonts w:ascii="Times New Roman"/>
          <w:b w:val="false"/>
          <w:i w:val="false"/>
          <w:color w:val="000000"/>
          <w:sz w:val="28"/>
        </w:rPr>
        <w:t>Действующие вещества: {Действующие вещества}</w:t>
      </w:r>
    </w:p>
    <w:bookmarkStart w:name="z2061" w:id="1966"/>
    <w:p>
      <w:pPr>
        <w:spacing w:after="0"/>
        <w:ind w:left="0"/>
        <w:jc w:val="both"/>
      </w:pPr>
      <w:r>
        <w:rPr>
          <w:rFonts w:ascii="Times New Roman"/>
          <w:b w:val="false"/>
          <w:i w:val="false"/>
          <w:color w:val="000000"/>
          <w:sz w:val="28"/>
        </w:rPr>
        <w:t xml:space="preserve">
      Под данным подзаголовком необходимо указать (торговое) наименование лекарственного препарата, затем дозировку и лекарственную форму (также как в разделе 1 общей характеристики лекарственного препарата), они выделяются полужирным шрифтом. Далее указываются действующие вещества (в соответствии с </w:t>
      </w:r>
      <w:r>
        <w:rPr>
          <w:rFonts w:ascii="Times New Roman"/>
          <w:b w:val="false"/>
          <w:i w:val="false"/>
          <w:color w:val="000000"/>
          <w:sz w:val="28"/>
        </w:rPr>
        <w:t>пунктом 4.2.1</w:t>
      </w:r>
      <w:r>
        <w:rPr>
          <w:rFonts w:ascii="Times New Roman"/>
          <w:b w:val="false"/>
          <w:i w:val="false"/>
          <w:color w:val="000000"/>
          <w:sz w:val="28"/>
        </w:rPr>
        <w:t xml:space="preserve"> приложения № 12 к требованиям к инструкции по медицинскому применению лекарственного препарата и общей характеристики лекарственного препарата для медицинского применения, утвержденным Решением Совета Евразийской экономической комиссии от 3 ноября 2016 г. № 88) информацию о которых можно представить строкой ниже. В оставшейся части документа торговое наименование не следует выделять полужирным или подчеркнутым шрифтом, следует избегать частого указания торгового наименования в тексте.</w:t>
      </w:r>
    </w:p>
    <w:bookmarkEnd w:id="1966"/>
    <w:bookmarkStart w:name="z2062" w:id="1967"/>
    <w:p>
      <w:pPr>
        <w:spacing w:after="0"/>
        <w:ind w:left="0"/>
        <w:jc w:val="both"/>
      </w:pPr>
      <w:r>
        <w:rPr>
          <w:rFonts w:ascii="Times New Roman"/>
          <w:b w:val="false"/>
          <w:i w:val="false"/>
          <w:color w:val="000000"/>
          <w:sz w:val="28"/>
        </w:rPr>
        <w:t>
      Только в отношении лекарственных препаратов, требующих дополнительного мониторинга безопасности, необходимо указать в листке-вкладыше специальный символ и пояснения. Специальный символ представляет собой черный перевернутый равносторонний треугольник "", символ должен быть пропорционален кеглю шрифта последующего стандартизованного текста, при этом минимальная длина каждой стороны треугольника должна составлять не менее 5 мм. Для подготовки дополнений к информации о препарате, пожалуйста, воспользуйтесь черным треугольником, содержащимся в данном шаблоне.</w:t>
      </w:r>
    </w:p>
    <w:bookmarkEnd w:id="1967"/>
    <w:bookmarkStart w:name="z2063" w:id="1968"/>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дополнительному</w:t>
      </w:r>
      <w:r>
        <w:rPr>
          <w:rFonts w:ascii="Times New Roman"/>
          <w:b w:val="false"/>
          <w:i w:val="false"/>
          <w:color w:val="000000"/>
          <w:sz w:val="28"/>
        </w:rPr>
        <w:t xml:space="preserve"> </w:t>
      </w:r>
      <w:r>
        <w:rPr>
          <w:rFonts w:ascii="Times New Roman"/>
          <w:b w:val="false"/>
          <w:i/>
          <w:color w:val="000000"/>
          <w:sz w:val="28"/>
        </w:rPr>
        <w:t>мониторингу.</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позволит</w:t>
      </w:r>
      <w:r>
        <w:rPr>
          <w:rFonts w:ascii="Times New Roman"/>
          <w:b w:val="false"/>
          <w:i w:val="false"/>
          <w:color w:val="000000"/>
          <w:sz w:val="28"/>
        </w:rPr>
        <w:t xml:space="preserve"> </w:t>
      </w:r>
      <w:r>
        <w:rPr>
          <w:rFonts w:ascii="Times New Roman"/>
          <w:b w:val="false"/>
          <w:i/>
          <w:color w:val="000000"/>
          <w:sz w:val="28"/>
        </w:rPr>
        <w:t>быстро</w:t>
      </w:r>
      <w:r>
        <w:rPr>
          <w:rFonts w:ascii="Times New Roman"/>
          <w:b w:val="false"/>
          <w:i w:val="false"/>
          <w:color w:val="000000"/>
          <w:sz w:val="28"/>
        </w:rPr>
        <w:t xml:space="preserve"> </w:t>
      </w:r>
      <w:r>
        <w:rPr>
          <w:rFonts w:ascii="Times New Roman"/>
          <w:b w:val="false"/>
          <w:i/>
          <w:color w:val="000000"/>
          <w:sz w:val="28"/>
        </w:rPr>
        <w:t>выявить</w:t>
      </w:r>
      <w:r>
        <w:rPr>
          <w:rFonts w:ascii="Times New Roman"/>
          <w:b w:val="false"/>
          <w:i w:val="false"/>
          <w:color w:val="000000"/>
          <w:sz w:val="28"/>
        </w:rPr>
        <w:t xml:space="preserve"> </w:t>
      </w:r>
      <w:r>
        <w:rPr>
          <w:rFonts w:ascii="Times New Roman"/>
          <w:b w:val="false"/>
          <w:i/>
          <w:color w:val="000000"/>
          <w:sz w:val="28"/>
        </w:rPr>
        <w:t>новую</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Мы</w:t>
      </w:r>
      <w:r>
        <w:rPr>
          <w:rFonts w:ascii="Times New Roman"/>
          <w:b w:val="false"/>
          <w:i w:val="false"/>
          <w:color w:val="000000"/>
          <w:sz w:val="28"/>
        </w:rPr>
        <w:t xml:space="preserve"> </w:t>
      </w:r>
      <w:r>
        <w:rPr>
          <w:rFonts w:ascii="Times New Roman"/>
          <w:b w:val="false"/>
          <w:i/>
          <w:color w:val="000000"/>
          <w:sz w:val="28"/>
        </w:rPr>
        <w:t>обращаемся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специалистам</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просьбой</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p>
    <w:bookmarkEnd w:id="1968"/>
    <w:bookmarkStart w:name="z2064" w:id="1969"/>
    <w:p>
      <w:pPr>
        <w:spacing w:after="0"/>
        <w:ind w:left="0"/>
        <w:jc w:val="both"/>
      </w:pPr>
      <w:r>
        <w:rPr>
          <w:rFonts w:ascii="Times New Roman"/>
          <w:b w:val="false"/>
          <w:i w:val="false"/>
          <w:color w:val="000000"/>
          <w:sz w:val="28"/>
        </w:rPr>
        <w:t xml:space="preserve">
      </w:t>
      </w:r>
      <w:r>
        <w:rPr>
          <w:rFonts w:ascii="Times New Roman"/>
          <w:b w:val="false"/>
          <w:i/>
          <w:color w:val="000000"/>
          <w:sz w:val="28"/>
        </w:rPr>
        <w:t>Способ</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описан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w:t>
      </w:r>
      <w:r>
        <w:rPr>
          <w:rFonts w:ascii="Times New Roman"/>
          <w:b w:val="false"/>
          <w:i w:val="false"/>
          <w:color w:val="000000"/>
          <w:sz w:val="28"/>
        </w:rPr>
        <w:t>&gt;</w:t>
      </w:r>
    </w:p>
    <w:bookmarkEnd w:id="1969"/>
    <w:bookmarkStart w:name="z2065" w:id="1970"/>
    <w:p>
      <w:pPr>
        <w:spacing w:after="0"/>
        <w:ind w:left="0"/>
        <w:jc w:val="both"/>
      </w:pPr>
      <w:r>
        <w:rPr>
          <w:rFonts w:ascii="Times New Roman"/>
          <w:b w:val="false"/>
          <w:i w:val="false"/>
          <w:color w:val="000000"/>
          <w:sz w:val="28"/>
        </w:rPr>
        <w:t>
      Для лекарственных препаратов, отпускаемых исключительно по рецепту, необходимо поместить в листок-вкладыш следующие надписи:</w:t>
      </w:r>
    </w:p>
    <w:bookmarkEnd w:id="1970"/>
    <w:bookmarkStart w:name="z2066" w:id="1971"/>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bookmarkEnd w:id="1971"/>
    <w:bookmarkStart w:name="z2067" w:id="1972"/>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bookmarkEnd w:id="1972"/>
    <w:bookmarkStart w:name="z2068" w:id="1973"/>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p>
    <w:bookmarkEnd w:id="1973"/>
    <w:bookmarkStart w:name="z2069" w:id="1974"/>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назначен</w:t>
      </w:r>
      <w:r>
        <w:rPr>
          <w:rFonts w:ascii="Times New Roman"/>
          <w:b w:val="false"/>
          <w:i w:val="false"/>
          <w:color w:val="000000"/>
          <w:sz w:val="28"/>
        </w:rPr>
        <w:t xml:space="preserve"> </w:t>
      </w:r>
      <w:r>
        <w:rPr>
          <w:rFonts w:ascii="Times New Roman"/>
          <w:b w:val="false"/>
          <w:i/>
          <w:color w:val="000000"/>
          <w:sz w:val="28"/>
        </w:rPr>
        <w:t>именно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передавайте</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другим</w:t>
      </w:r>
      <w:r>
        <w:rPr>
          <w:rFonts w:ascii="Times New Roman"/>
          <w:b w:val="false"/>
          <w:i w:val="false"/>
          <w:color w:val="000000"/>
          <w:sz w:val="28"/>
        </w:rPr>
        <w:t xml:space="preserve"> </w:t>
      </w:r>
      <w:r>
        <w:rPr>
          <w:rFonts w:ascii="Times New Roman"/>
          <w:b w:val="false"/>
          <w:i/>
          <w:color w:val="000000"/>
          <w:sz w:val="28"/>
        </w:rPr>
        <w:t>людям.</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навредить</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даже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симптомы</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заболевания</w:t>
      </w:r>
      <w:r>
        <w:rPr>
          <w:rFonts w:ascii="Times New Roman"/>
          <w:b w:val="false"/>
          <w:i w:val="false"/>
          <w:color w:val="000000"/>
          <w:sz w:val="28"/>
        </w:rPr>
        <w:t xml:space="preserve"> </w:t>
      </w:r>
      <w:r>
        <w:rPr>
          <w:rFonts w:ascii="Times New Roman"/>
          <w:b w:val="false"/>
          <w:i/>
          <w:color w:val="000000"/>
          <w:sz w:val="28"/>
        </w:rPr>
        <w:t>совпадают</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Вашими</w:t>
      </w:r>
      <w:r>
        <w:rPr>
          <w:rFonts w:ascii="Times New Roman"/>
          <w:b w:val="false"/>
          <w:i/>
          <w:color w:val="000000"/>
          <w:sz w:val="28"/>
        </w:rPr>
        <w:t>.</w:t>
      </w:r>
      <w:r>
        <w:rPr>
          <w:rFonts w:ascii="Times New Roman"/>
          <w:b w:val="false"/>
          <w:i/>
          <w:color w:val="000000"/>
          <w:sz w:val="28"/>
        </w:rPr>
        <w:t>&gt;.</w:t>
      </w:r>
      <w:r>
        <w:rPr>
          <w:rFonts w:ascii="Times New Roman"/>
          <w:b w:val="false"/>
          <w:i w:val="false"/>
          <w:color w:val="000000"/>
          <w:sz w:val="28"/>
        </w:rPr>
        <w:t xml:space="preserve"> Не следует включать данное указание, если препарат предназначен только для применения в лечебно-профилактических учреждениях. </w:t>
      </w:r>
    </w:p>
    <w:bookmarkEnd w:id="1974"/>
    <w:bookmarkStart w:name="z2070" w:id="1975"/>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r>
        <w:rPr>
          <w:rFonts w:ascii="Times New Roman"/>
          <w:b w:val="false"/>
          <w:i w:val="false"/>
          <w:color w:val="000000"/>
          <w:sz w:val="28"/>
        </w:rPr>
        <w:t>.</w:t>
      </w:r>
    </w:p>
    <w:bookmarkEnd w:id="1975"/>
    <w:bookmarkStart w:name="z2071" w:id="1976"/>
    <w:p>
      <w:pPr>
        <w:spacing w:after="0"/>
        <w:ind w:left="0"/>
        <w:jc w:val="both"/>
      </w:pPr>
      <w:r>
        <w:rPr>
          <w:rFonts w:ascii="Times New Roman"/>
          <w:b w:val="false"/>
          <w:i w:val="false"/>
          <w:color w:val="000000"/>
          <w:sz w:val="28"/>
        </w:rPr>
        <w:t>
      Для лекарственных препаратов, отпускаемых без рецепта, следует указывать следующую информацию:</w:t>
      </w:r>
    </w:p>
    <w:bookmarkEnd w:id="1976"/>
    <w:bookmarkStart w:name="z2072" w:id="1977"/>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bookmarkEnd w:id="1977"/>
    <w:bookmarkStart w:name="z2073" w:id="1978"/>
    <w:p>
      <w:pPr>
        <w:spacing w:after="0"/>
        <w:ind w:left="0"/>
        <w:jc w:val="both"/>
      </w:pP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препаратом,</w:t>
      </w:r>
      <w:r>
        <w:rPr>
          <w:rFonts w:ascii="Times New Roman"/>
          <w:b w:val="false"/>
          <w:i w:val="false"/>
          <w:color w:val="000000"/>
          <w:sz w:val="28"/>
        </w:rPr>
        <w:t xml:space="preserve"> </w:t>
      </w:r>
      <w:r>
        <w:rPr>
          <w:rFonts w:ascii="Times New Roman"/>
          <w:b w:val="false"/>
          <w:i/>
          <w:color w:val="000000"/>
          <w:sz w:val="28"/>
        </w:rPr>
        <w:t>отпускаемым</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рецепта.</w:t>
      </w:r>
    </w:p>
    <w:bookmarkEnd w:id="1978"/>
    <w:bookmarkStart w:name="z2074" w:id="1979"/>
    <w:p>
      <w:pPr>
        <w:spacing w:after="0"/>
        <w:ind w:left="0"/>
        <w:jc w:val="both"/>
      </w:pPr>
      <w:r>
        <w:rPr>
          <w:rFonts w:ascii="Times New Roman"/>
          <w:b w:val="false"/>
          <w:i w:val="false"/>
          <w:color w:val="000000"/>
          <w:sz w:val="28"/>
        </w:rPr>
        <w:t xml:space="preserve">
      </w:t>
      </w:r>
      <w:r>
        <w:rPr>
          <w:rFonts w:ascii="Times New Roman"/>
          <w:b w:val="false"/>
          <w:i/>
          <w:color w:val="000000"/>
          <w:sz w:val="28"/>
        </w:rPr>
        <w: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точности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данным</w:t>
      </w:r>
      <w:r>
        <w:rPr>
          <w:rFonts w:ascii="Times New Roman"/>
          <w:b w:val="false"/>
          <w:i w:val="false"/>
          <w:color w:val="000000"/>
          <w:sz w:val="28"/>
        </w:rPr>
        <w:t xml:space="preserve"> </w:t>
      </w:r>
      <w:r>
        <w:rPr>
          <w:rFonts w:ascii="Times New Roman"/>
          <w:b w:val="false"/>
          <w:i/>
          <w:color w:val="000000"/>
          <w:sz w:val="28"/>
        </w:rPr>
        <w:t>листком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&lt;лечащего</w:t>
      </w:r>
      <w:r>
        <w:rPr>
          <w:rFonts w:ascii="Times New Roman"/>
          <w:b w:val="false"/>
          <w:i w:val="false"/>
          <w:color w:val="000000"/>
          <w:sz w:val="28"/>
        </w:rPr>
        <w:t xml:space="preserve"> </w:t>
      </w:r>
      <w:r>
        <w:rPr>
          <w:rFonts w:ascii="Times New Roman"/>
          <w:b w:val="false"/>
          <w:i/>
          <w:color w:val="000000"/>
          <w:sz w:val="28"/>
        </w:rPr>
        <w:t>врача&gt;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сестры&gt;.</w:t>
      </w:r>
    </w:p>
    <w:bookmarkEnd w:id="1979"/>
    <w:bookmarkStart w:name="z2075" w:id="1980"/>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bookmarkEnd w:id="1980"/>
    <w:bookmarkStart w:name="z2076" w:id="1981"/>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нужны</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работнику</w:t>
      </w:r>
      <w:r>
        <w:rPr>
          <w:rFonts w:ascii="Times New Roman"/>
          <w:b w:val="false"/>
          <w:i w:val="false"/>
          <w:color w:val="000000"/>
          <w:sz w:val="28"/>
        </w:rPr>
        <w:t xml:space="preserve"> </w:t>
      </w:r>
      <w:r>
        <w:rPr>
          <w:rFonts w:ascii="Times New Roman"/>
          <w:b w:val="false"/>
          <w:i/>
          <w:color w:val="000000"/>
          <w:sz w:val="28"/>
        </w:rPr>
        <w:t>аптеки.</w:t>
      </w:r>
    </w:p>
    <w:bookmarkEnd w:id="1981"/>
    <w:bookmarkStart w:name="z2077" w:id="1982"/>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p>
    <w:bookmarkEnd w:id="1982"/>
    <w:bookmarkStart w:name="z2078" w:id="1983"/>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состояние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улучшается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оно</w:t>
      </w:r>
      <w:r>
        <w:rPr>
          <w:rFonts w:ascii="Times New Roman"/>
          <w:b w:val="false"/>
          <w:i w:val="false"/>
          <w:color w:val="000000"/>
          <w:sz w:val="28"/>
        </w:rPr>
        <w:t xml:space="preserve"> </w:t>
      </w:r>
      <w:r>
        <w:rPr>
          <w:rFonts w:ascii="Times New Roman"/>
          <w:b w:val="false"/>
          <w:i/>
          <w:color w:val="000000"/>
          <w:sz w:val="28"/>
        </w:rPr>
        <w:t>ухудшается,</w:t>
      </w:r>
      <w:r>
        <w:rPr>
          <w:rFonts w:ascii="Times New Roman"/>
          <w:b w:val="false"/>
          <w:i w:val="false"/>
          <w:color w:val="000000"/>
          <w:sz w:val="28"/>
        </w:rPr>
        <w:t xml:space="preserve"> </w:t>
      </w:r>
      <w:r>
        <w:rPr>
          <w:rFonts w:ascii="Times New Roman"/>
          <w:b w:val="false"/>
          <w:i/>
          <w:color w:val="000000"/>
          <w:sz w:val="28"/>
        </w:rPr>
        <w:t>&lt;через</w:t>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дней&gt;</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обратиться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врачу.&gt;</w:t>
      </w:r>
    </w:p>
    <w:bookmarkEnd w:id="1983"/>
    <w:bookmarkStart w:name="z2079" w:id="1984"/>
    <w:p>
      <w:pPr>
        <w:spacing w:after="0"/>
        <w:ind w:left="0"/>
        <w:jc w:val="left"/>
      </w:pPr>
      <w:r>
        <w:rPr>
          <w:rFonts w:ascii="Times New Roman"/>
          <w:b/>
          <w:i w:val="false"/>
          <w:color w:val="000000"/>
        </w:rPr>
        <w:t xml:space="preserve"> Содержание листка-вкладыша </w:t>
      </w:r>
    </w:p>
    <w:bookmarkEnd w:id="1984"/>
    <w:bookmarkStart w:name="z2080" w:id="1985"/>
    <w:p>
      <w:pPr>
        <w:spacing w:after="0"/>
        <w:ind w:left="0"/>
        <w:jc w:val="both"/>
      </w:pPr>
      <w:r>
        <w:rPr>
          <w:rFonts w:ascii="Times New Roman"/>
          <w:b w:val="false"/>
          <w:i w:val="false"/>
          <w:color w:val="000000"/>
          <w:sz w:val="28"/>
        </w:rPr>
        <w:t xml:space="preserve">
      Тестирование потребителей показало, что большинству пациентов необходимо представить содержание листка-вкладыша, которое должно быть четко выделено. Если листок-вкладыш стандартный, он обычно состоит из 6 основных разделов. </w:t>
      </w:r>
    </w:p>
    <w:bookmarkEnd w:id="1985"/>
    <w:bookmarkStart w:name="z2081" w:id="1986"/>
    <w:p>
      <w:pPr>
        <w:spacing w:after="0"/>
        <w:ind w:left="0"/>
        <w:jc w:val="both"/>
      </w:pPr>
      <w:r>
        <w:rPr>
          <w:rFonts w:ascii="Times New Roman"/>
          <w:b w:val="false"/>
          <w:i w:val="false"/>
          <w:color w:val="000000"/>
          <w:sz w:val="28"/>
        </w:rPr>
        <w:t>
      1. Что из себя представляет препарат X, и для чего его применяют.</w:t>
      </w:r>
    </w:p>
    <w:bookmarkEnd w:id="1986"/>
    <w:bookmarkStart w:name="z2082" w:id="1987"/>
    <w:p>
      <w:pPr>
        <w:spacing w:after="0"/>
        <w:ind w:left="0"/>
        <w:jc w:val="both"/>
      </w:pPr>
      <w:r>
        <w:rPr>
          <w:rFonts w:ascii="Times New Roman"/>
          <w:b w:val="false"/>
          <w:i w:val="false"/>
          <w:color w:val="000000"/>
          <w:sz w:val="28"/>
        </w:rPr>
        <w:t xml:space="preserve">
      2. О чем следует знать перед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препарата X.</w:t>
      </w:r>
    </w:p>
    <w:bookmarkEnd w:id="1987"/>
    <w:bookmarkStart w:name="z2083" w:id="1988"/>
    <w:p>
      <w:pPr>
        <w:spacing w:after="0"/>
        <w:ind w:left="0"/>
        <w:jc w:val="both"/>
      </w:pPr>
      <w:r>
        <w:rPr>
          <w:rFonts w:ascii="Times New Roman"/>
          <w:b w:val="false"/>
          <w:i w:val="false"/>
          <w:color w:val="000000"/>
          <w:sz w:val="28"/>
        </w:rPr>
        <w:t xml:space="preserve">
      3. </w:t>
      </w:r>
      <w:r>
        <w:rPr>
          <w:rFonts w:ascii="Times New Roman"/>
          <w:b w:val="false"/>
          <w:i/>
          <w:color w:val="000000"/>
          <w:sz w:val="28"/>
        </w:rPr>
        <w:t>&lt;Прием&gt;</w:t>
      </w:r>
      <w:r>
        <w:rPr>
          <w:rFonts w:ascii="Times New Roman"/>
          <w:b w:val="false"/>
          <w:i w:val="false"/>
          <w:color w:val="000000"/>
          <w:sz w:val="28"/>
        </w:rPr>
        <w:t xml:space="preserve"> </w:t>
      </w:r>
      <w:r>
        <w:rPr>
          <w:rFonts w:ascii="Times New Roman"/>
          <w:b w:val="false"/>
          <w:i/>
          <w:color w:val="000000"/>
          <w:sz w:val="28"/>
        </w:rPr>
        <w:t>&lt;применение&gt;</w:t>
      </w:r>
      <w:r>
        <w:rPr>
          <w:rFonts w:ascii="Times New Roman"/>
          <w:b w:val="false"/>
          <w:i w:val="false"/>
          <w:color w:val="000000"/>
          <w:sz w:val="28"/>
        </w:rPr>
        <w:t xml:space="preserve"> препарата X.</w:t>
      </w:r>
    </w:p>
    <w:bookmarkEnd w:id="1988"/>
    <w:bookmarkStart w:name="z2084" w:id="1989"/>
    <w:p>
      <w:pPr>
        <w:spacing w:after="0"/>
        <w:ind w:left="0"/>
        <w:jc w:val="both"/>
      </w:pPr>
      <w:r>
        <w:rPr>
          <w:rFonts w:ascii="Times New Roman"/>
          <w:b w:val="false"/>
          <w:i w:val="false"/>
          <w:color w:val="000000"/>
          <w:sz w:val="28"/>
        </w:rPr>
        <w:t>
      4. Возможные нежелательные реакции.</w:t>
      </w:r>
    </w:p>
    <w:bookmarkEnd w:id="1989"/>
    <w:bookmarkStart w:name="z2085" w:id="1990"/>
    <w:p>
      <w:pPr>
        <w:spacing w:after="0"/>
        <w:ind w:left="0"/>
        <w:jc w:val="both"/>
      </w:pPr>
      <w:r>
        <w:rPr>
          <w:rFonts w:ascii="Times New Roman"/>
          <w:b w:val="false"/>
          <w:i w:val="false"/>
          <w:color w:val="000000"/>
          <w:sz w:val="28"/>
        </w:rPr>
        <w:t>
      5. Хранение препарата X.</w:t>
      </w:r>
    </w:p>
    <w:bookmarkEnd w:id="1990"/>
    <w:bookmarkStart w:name="z2086" w:id="1991"/>
    <w:p>
      <w:pPr>
        <w:spacing w:after="0"/>
        <w:ind w:left="0"/>
        <w:jc w:val="both"/>
      </w:pPr>
      <w:r>
        <w:rPr>
          <w:rFonts w:ascii="Times New Roman"/>
          <w:b w:val="false"/>
          <w:i w:val="false"/>
          <w:color w:val="000000"/>
          <w:sz w:val="28"/>
        </w:rPr>
        <w:t xml:space="preserve">
      6. Содержимое упаковки и прочие сведения. </w:t>
      </w:r>
    </w:p>
    <w:bookmarkEnd w:id="1991"/>
    <w:bookmarkStart w:name="z2087" w:id="1992"/>
    <w:p>
      <w:pPr>
        <w:spacing w:after="0"/>
        <w:ind w:left="0"/>
        <w:jc w:val="both"/>
      </w:pPr>
      <w:r>
        <w:rPr>
          <w:rFonts w:ascii="Times New Roman"/>
          <w:b w:val="false"/>
          <w:i w:val="false"/>
          <w:color w:val="000000"/>
          <w:sz w:val="28"/>
        </w:rPr>
        <w:t>
      Однако если используется формат буклета или стандартный листок-вкладыш содержит много разделов, допускается более подробное представление содержания листка-вкладыша (с указанием номеров страниц или колонок, позволяющих потребителям быстро находить необходимые им сведения, эти данные указываются только на макетах).</w:t>
      </w:r>
    </w:p>
    <w:bookmarkEnd w:id="1992"/>
    <w:bookmarkStart w:name="z2088" w:id="1993"/>
    <w:p>
      <w:pPr>
        <w:spacing w:after="0"/>
        <w:ind w:left="0"/>
        <w:jc w:val="left"/>
      </w:pPr>
      <w:r>
        <w:rPr>
          <w:rFonts w:ascii="Times New Roman"/>
          <w:b/>
          <w:i w:val="false"/>
          <w:color w:val="000000"/>
        </w:rPr>
        <w:t xml:space="preserve"> 1. Что из себя представляет препарат Х, и для чего его применяют </w:t>
      </w:r>
    </w:p>
    <w:bookmarkEnd w:id="1993"/>
    <w:bookmarkStart w:name="z2089" w:id="1994"/>
    <w:p>
      <w:pPr>
        <w:spacing w:after="0"/>
        <w:ind w:left="0"/>
        <w:jc w:val="both"/>
      </w:pPr>
      <w:r>
        <w:rPr>
          <w:rFonts w:ascii="Times New Roman"/>
          <w:b w:val="false"/>
          <w:i w:val="false"/>
          <w:color w:val="000000"/>
          <w:sz w:val="28"/>
        </w:rPr>
        <w:t>
      Торговое наименование, действующие вещества и фармакотерапевтическая группа препарата.</w:t>
      </w:r>
    </w:p>
    <w:bookmarkEnd w:id="1994"/>
    <w:bookmarkStart w:name="z2090" w:id="1995"/>
    <w:p>
      <w:pPr>
        <w:spacing w:after="0"/>
        <w:ind w:left="0"/>
        <w:jc w:val="both"/>
      </w:pPr>
      <w:r>
        <w:rPr>
          <w:rFonts w:ascii="Times New Roman"/>
          <w:b w:val="false"/>
          <w:i w:val="false"/>
          <w:color w:val="000000"/>
          <w:sz w:val="28"/>
        </w:rPr>
        <w:t>
      Следует указать торговое наименование препарата и дополнить его, при необходимости, указанием действующих веществ (как в разделах 1 и 2 общей характеристики лекарственного препарата), например, "препарат X содержит действующее вещество Y". Необходимо указать также фармакотерапевтическую группу (как в разделе 5.1 общей характеристики лекарственного препарата), и (или) на что он действует (например, статины (для снижения содержания холестерина)).</w:t>
      </w:r>
    </w:p>
    <w:bookmarkEnd w:id="1995"/>
    <w:bookmarkStart w:name="z2091" w:id="1996"/>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Показания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применению</w:t>
      </w:r>
    </w:p>
    <w:bookmarkEnd w:id="1996"/>
    <w:bookmarkStart w:name="z2092" w:id="1997"/>
    <w:p>
      <w:pPr>
        <w:spacing w:after="0"/>
        <w:ind w:left="0"/>
        <w:jc w:val="both"/>
      </w:pPr>
      <w:r>
        <w:rPr>
          <w:rFonts w:ascii="Times New Roman"/>
          <w:b w:val="false"/>
          <w:i w:val="false"/>
          <w:color w:val="000000"/>
          <w:sz w:val="28"/>
        </w:rPr>
        <w:t>
      Здесь необходимо указать показания к применению, в соответствии с разделом 4.1 общей характеристики лекарственного препарата. Необходимо указать, в каких возрастных группах показано применение препарата с указанием возрастного диапазона, например:</w:t>
      </w:r>
    </w:p>
    <w:bookmarkEnd w:id="1997"/>
    <w:bookmarkStart w:name="z2093" w:id="1998"/>
    <w:p>
      <w:pPr>
        <w:spacing w:after="0"/>
        <w:ind w:left="0"/>
        <w:jc w:val="both"/>
      </w:pPr>
      <w:r>
        <w:rPr>
          <w:rFonts w:ascii="Times New Roman"/>
          <w:b w:val="false"/>
          <w:i w:val="false"/>
          <w:color w:val="000000"/>
          <w:sz w:val="28"/>
        </w:rPr>
        <w:t>
      &lt;препарат X применяется у &lt;взрослых&gt; &lt;новорожденных&gt; &lt;младенцев&gt; &lt;детей&gt; &lt;подростков&gt; &lt;в возрасте {от X до Y}&gt; &lt;лет&gt; &lt;месяцев&gt; для лечения {указать показание}.</w:t>
      </w:r>
    </w:p>
    <w:bookmarkEnd w:id="1998"/>
    <w:bookmarkStart w:name="z2094" w:id="1999"/>
    <w:p>
      <w:pPr>
        <w:spacing w:after="0"/>
        <w:ind w:left="0"/>
        <w:jc w:val="both"/>
      </w:pPr>
      <w:r>
        <w:rPr>
          <w:rFonts w:ascii="Times New Roman"/>
          <w:b w:val="false"/>
          <w:i w:val="false"/>
          <w:color w:val="000000"/>
          <w:sz w:val="28"/>
        </w:rPr>
        <w:t>
      Если применимо, указывают:</w:t>
      </w:r>
    </w:p>
    <w:bookmarkEnd w:id="1999"/>
    <w:bookmarkStart w:name="z2095" w:id="2000"/>
    <w:p>
      <w:pPr>
        <w:spacing w:after="0"/>
        <w:ind w:left="0"/>
        <w:jc w:val="both"/>
      </w:pPr>
      <w:r>
        <w:rPr>
          <w:rFonts w:ascii="Times New Roman"/>
          <w:b w:val="false"/>
          <w:i w:val="false"/>
          <w:color w:val="000000"/>
          <w:sz w:val="28"/>
        </w:rPr>
        <w:t>
      что препарат является высокотехнологичным лекарственным препаратом, содержащим клетки или ткани (необходимо представить описание этих клеток или тканей, их происхождение (включая вид животных, если они нечеловеческого происхождения) в соответствии разделом 2.1 общей характеристики лекарственного препарата);</w:t>
      </w:r>
    </w:p>
    <w:bookmarkEnd w:id="2000"/>
    <w:bookmarkStart w:name="z2096" w:id="2001"/>
    <w:p>
      <w:pPr>
        <w:spacing w:after="0"/>
        <w:ind w:left="0"/>
        <w:jc w:val="both"/>
      </w:pPr>
      <w:r>
        <w:rPr>
          <w:rFonts w:ascii="Times New Roman"/>
          <w:b w:val="false"/>
          <w:i w:val="false"/>
          <w:color w:val="000000"/>
          <w:sz w:val="28"/>
        </w:rPr>
        <w:t>
      что препарат является высокотехнологичным лекарственным препаратом, содержащим медицинские изделия или активные имплантируемые медицинские изделия (необходимо представить описание этих изделий и их происхождение в соответствии с разделом 2.2 общей характеристики лекарственного препарата).</w:t>
      </w:r>
    </w:p>
    <w:bookmarkEnd w:id="2001"/>
    <w:bookmarkStart w:name="z2097" w:id="2002"/>
    <w:p>
      <w:pPr>
        <w:spacing w:after="0"/>
        <w:ind w:left="0"/>
        <w:jc w:val="both"/>
      </w:pPr>
      <w:r>
        <w:rPr>
          <w:rFonts w:ascii="Times New Roman"/>
          <w:b w:val="false"/>
          <w:i w:val="false"/>
          <w:color w:val="000000"/>
          <w:sz w:val="28"/>
        </w:rPr>
        <w:t>
      Сведения о пользе применения препарата</w:t>
      </w:r>
    </w:p>
    <w:bookmarkEnd w:id="2002"/>
    <w:bookmarkStart w:name="z2098" w:id="2003"/>
    <w:p>
      <w:pPr>
        <w:spacing w:after="0"/>
        <w:ind w:left="0"/>
        <w:jc w:val="both"/>
      </w:pPr>
      <w:r>
        <w:rPr>
          <w:rFonts w:ascii="Times New Roman"/>
          <w:b w:val="false"/>
          <w:i w:val="false"/>
          <w:color w:val="000000"/>
          <w:sz w:val="28"/>
        </w:rPr>
        <w:t>
      В данном разделе допускается в индивидуальном порядке указать сведения о пользе применения препарата при условии соответствия информации в общей характеристики лекарственного препарата, полезности для пациента и отсутствия любых элементов рекламного характера. Данные представляются под отдельным подзаголовком, например, "Способ действия препарата X".</w:t>
      </w:r>
    </w:p>
    <w:bookmarkEnd w:id="2003"/>
    <w:bookmarkStart w:name="z2099" w:id="2004"/>
    <w:p>
      <w:pPr>
        <w:spacing w:after="0"/>
        <w:ind w:left="0"/>
        <w:jc w:val="both"/>
      </w:pPr>
      <w:r>
        <w:rPr>
          <w:rFonts w:ascii="Times New Roman"/>
          <w:b w:val="false"/>
          <w:i w:val="false"/>
          <w:color w:val="000000"/>
          <w:sz w:val="28"/>
        </w:rPr>
        <w:t xml:space="preserve">
      Сведения необходимо изложить четко и кратко. </w:t>
      </w:r>
    </w:p>
    <w:bookmarkEnd w:id="2004"/>
    <w:bookmarkStart w:name="z2100" w:id="2005"/>
    <w:p>
      <w:pPr>
        <w:spacing w:after="0"/>
        <w:ind w:left="0"/>
        <w:jc w:val="both"/>
      </w:pPr>
      <w:r>
        <w:rPr>
          <w:rFonts w:ascii="Times New Roman"/>
          <w:b w:val="false"/>
          <w:i w:val="false"/>
          <w:color w:val="000000"/>
          <w:sz w:val="28"/>
        </w:rPr>
        <w:t>
      Например, сведения могут включать в себя:</w:t>
      </w:r>
    </w:p>
    <w:bookmarkEnd w:id="2005"/>
    <w:bookmarkStart w:name="z2101" w:id="2006"/>
    <w:p>
      <w:pPr>
        <w:spacing w:after="0"/>
        <w:ind w:left="0"/>
        <w:jc w:val="both"/>
      </w:pPr>
      <w:r>
        <w:rPr>
          <w:rFonts w:ascii="Times New Roman"/>
          <w:b w:val="false"/>
          <w:i w:val="false"/>
          <w:color w:val="000000"/>
          <w:sz w:val="28"/>
        </w:rPr>
        <w:t>
      признаки и симптомы заболевания, при котором лекарственный препарат может применяться, особенно в отношении безрецептурных препаратов, но также в отношении препаратов, принимаемых "по требованию" (например, препараты против мигрени);</w:t>
      </w:r>
    </w:p>
    <w:bookmarkEnd w:id="2006"/>
    <w:bookmarkStart w:name="z2102" w:id="2007"/>
    <w:p>
      <w:pPr>
        <w:spacing w:after="0"/>
        <w:ind w:left="0"/>
        <w:jc w:val="both"/>
      </w:pPr>
      <w:r>
        <w:rPr>
          <w:rFonts w:ascii="Times New Roman"/>
          <w:b w:val="false"/>
          <w:i w:val="false"/>
          <w:color w:val="000000"/>
          <w:sz w:val="28"/>
        </w:rPr>
        <w:t xml:space="preserve">
      сведения о пользе применения препарата (например, "препарат снижает боль при артрите", "препарат снижает содержание сахара в крови, что способствует предотвращению осложнений диабета"). Это особенно важно для повышения приверженности пациента терапии, например, при долгосрочном и профилактическом лечении. Пользу применения препарата можно описать с точки зрения предотвращения осложнений заболевания (например, диабетических), если она подтверждена. Можно также указать срок наступления эффекта от действия препарата (если целесообразно). В любом случае сведения должны соответствовать информации в общей характеристики лекарственного препарата (особенно разделу 5.1 общей характеристики лекарственного препарата); </w:t>
      </w:r>
    </w:p>
    <w:bookmarkEnd w:id="2007"/>
    <w:bookmarkStart w:name="z2103" w:id="2008"/>
    <w:p>
      <w:pPr>
        <w:spacing w:after="0"/>
        <w:ind w:left="0"/>
        <w:jc w:val="both"/>
      </w:pPr>
      <w:r>
        <w:rPr>
          <w:rFonts w:ascii="Times New Roman"/>
          <w:b w:val="false"/>
          <w:i w:val="false"/>
          <w:color w:val="000000"/>
          <w:sz w:val="28"/>
        </w:rPr>
        <w:t>
      сведения о времени, необходимом для наступления эффекта препарата (обезболивающий препарат, антидепрессант и т. д.), если это значимо для пациента.</w:t>
      </w:r>
    </w:p>
    <w:bookmarkEnd w:id="2008"/>
    <w:bookmarkStart w:name="z2104" w:id="2009"/>
    <w:p>
      <w:pPr>
        <w:spacing w:after="0"/>
        <w:ind w:left="0"/>
        <w:jc w:val="both"/>
      </w:pPr>
      <w:r>
        <w:rPr>
          <w:rFonts w:ascii="Times New Roman"/>
          <w:b w:val="false"/>
          <w:i w:val="false"/>
          <w:color w:val="000000"/>
          <w:sz w:val="28"/>
        </w:rPr>
        <w:t>
      Обязательной является следующая формулировка:</w:t>
      </w:r>
    </w:p>
    <w:bookmarkEnd w:id="2009"/>
    <w:bookmarkStart w:name="z2105" w:id="2010"/>
    <w:p>
      <w:pPr>
        <w:spacing w:after="0"/>
        <w:ind w:left="0"/>
        <w:jc w:val="both"/>
      </w:pPr>
      <w:r>
        <w:rPr>
          <w:rFonts w:ascii="Times New Roman"/>
          <w:b w:val="false"/>
          <w:i w:val="false"/>
          <w:color w:val="000000"/>
          <w:sz w:val="28"/>
        </w:rPr>
        <w:t>
      &lt;Если улучшение не наступило или Вы чувствуете ухудшение &lt;через {число} дней&gt;, необходимо обратиться к врачу.&gt;</w:t>
      </w:r>
    </w:p>
    <w:bookmarkEnd w:id="2010"/>
    <w:bookmarkStart w:name="z2106" w:id="2011"/>
    <w:p>
      <w:pPr>
        <w:spacing w:after="0"/>
        <w:ind w:left="0"/>
        <w:jc w:val="left"/>
      </w:pPr>
      <w:r>
        <w:rPr>
          <w:rFonts w:ascii="Times New Roman"/>
          <w:b/>
          <w:i w:val="false"/>
          <w:color w:val="000000"/>
        </w:rPr>
        <w:t xml:space="preserve"> 2. О чем следует знать перед &lt;приемом&gt; &lt;применением&gt; препарата Х</w:t>
      </w:r>
    </w:p>
    <w:bookmarkEnd w:id="2011"/>
    <w:bookmarkStart w:name="z2107" w:id="2012"/>
    <w:p>
      <w:pPr>
        <w:spacing w:after="0"/>
        <w:ind w:left="0"/>
        <w:jc w:val="both"/>
      </w:pPr>
      <w:r>
        <w:rPr>
          <w:rFonts w:ascii="Times New Roman"/>
          <w:b w:val="false"/>
          <w:i w:val="false"/>
          <w:color w:val="000000"/>
          <w:sz w:val="28"/>
        </w:rPr>
        <w:t>
      В данный раздел необходимо включить информацию, о которой должны знать пациенты (потребители) до начала приема препарата и на протяжении всего курса его применения. Вследствие большого размера данного раздела листка-вкладыша у пациентов (при их тестировании) возникали наибольшие затруднения. Для удобства нахождения нужной информации полезно включение дополнительных подзаголовков (например, информации об определенной категории потребителей) с соблюдением последовательности указания информации в соответствии с ее важностью.</w:t>
      </w:r>
    </w:p>
    <w:bookmarkEnd w:id="2012"/>
    <w:bookmarkStart w:name="z2108" w:id="2013"/>
    <w:p>
      <w:pPr>
        <w:spacing w:after="0"/>
        <w:ind w:left="0"/>
        <w:jc w:val="both"/>
      </w:pPr>
      <w:r>
        <w:rPr>
          <w:rFonts w:ascii="Times New Roman"/>
          <w:b w:val="false"/>
          <w:i w:val="false"/>
          <w:color w:val="000000"/>
          <w:sz w:val="28"/>
        </w:rPr>
        <w:t xml:space="preserve">
      </w:t>
      </w:r>
      <w:r>
        <w:rPr>
          <w:rFonts w:ascii="Times New Roman"/>
          <w:b/>
          <w:i w:val="false"/>
          <w:color w:val="000000"/>
          <w:sz w:val="28"/>
        </w:rPr>
        <w:t>Противопоказания</w:t>
      </w:r>
    </w:p>
    <w:bookmarkEnd w:id="2013"/>
    <w:bookmarkStart w:name="z2109" w:id="2014"/>
    <w:p>
      <w:pPr>
        <w:spacing w:after="0"/>
        <w:ind w:left="0"/>
        <w:jc w:val="both"/>
      </w:pP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color w:val="000000"/>
          <w:sz w:val="28"/>
        </w:rPr>
        <w:t>&lt;:&gt;</w:t>
      </w:r>
    </w:p>
    <w:bookmarkEnd w:id="2014"/>
    <w:bookmarkStart w:name="z2110" w:id="2015"/>
    <w:p>
      <w:pPr>
        <w:spacing w:after="0"/>
        <w:ind w:left="0"/>
        <w:jc w:val="both"/>
      </w:pPr>
      <w:r>
        <w:rPr>
          <w:rFonts w:ascii="Times New Roman"/>
          <w:b w:val="false"/>
          <w:i w:val="false"/>
          <w:color w:val="000000"/>
          <w:sz w:val="28"/>
        </w:rPr>
        <w:t>
      Необходимо указать все противопоказания, перечисленные в разделе 4.3 общей характеристики лекарственного препарата, в том же порядке, что и в общей характеристики лекарственного препарата. Остальные особые указания и меры предосторожности следует привести в следующем разделе листка-вкладыша. Необходимо включить все существенные для применения препарата противопоказания. Недопустимо указывать только основные или частые встречающиеся противопоказания. Не следует исключать противопоказание исходя из предположения, что пациент не поймет это противопоказание.</w:t>
      </w:r>
    </w:p>
    <w:bookmarkEnd w:id="2015"/>
    <w:bookmarkStart w:name="z2111" w:id="2016"/>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аллергия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{действующие</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компоненты</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листка-вкладыша).&gt;</w:t>
      </w:r>
      <w:r>
        <w:rPr>
          <w:rFonts w:ascii="Times New Roman"/>
          <w:b w:val="false"/>
          <w:i w:val="false"/>
          <w:color w:val="000000"/>
          <w:sz w:val="28"/>
        </w:rPr>
        <w:t xml:space="preserve"> </w:t>
      </w:r>
    </w:p>
    <w:bookmarkEnd w:id="2016"/>
    <w:bookmarkStart w:name="z2112" w:id="2017"/>
    <w:p>
      <w:pPr>
        <w:spacing w:after="0"/>
        <w:ind w:left="0"/>
        <w:jc w:val="both"/>
      </w:pPr>
      <w:r>
        <w:rPr>
          <w:rFonts w:ascii="Times New Roman"/>
          <w:b w:val="false"/>
          <w:i w:val="false"/>
          <w:color w:val="000000"/>
          <w:sz w:val="28"/>
        </w:rPr>
        <w:t>
      В этом предупреждении также указывают остаточные примеси, если это применимо.</w:t>
      </w:r>
    </w:p>
    <w:bookmarkEnd w:id="2017"/>
    <w:bookmarkStart w:name="z2113" w:id="2018"/>
    <w:p>
      <w:pPr>
        <w:spacing w:after="0"/>
        <w:ind w:left="0"/>
        <w:jc w:val="both"/>
      </w:pPr>
      <w:r>
        <w:rPr>
          <w:rFonts w:ascii="Times New Roman"/>
          <w:b w:val="false"/>
          <w:i w:val="false"/>
          <w:color w:val="000000"/>
          <w:sz w:val="28"/>
        </w:rPr>
        <w:t>
      Соответствующие меры предосторожности, особые указания.</w:t>
      </w:r>
    </w:p>
    <w:bookmarkEnd w:id="2018"/>
    <w:bookmarkStart w:name="z2114" w:id="2019"/>
    <w:p>
      <w:pPr>
        <w:spacing w:after="0"/>
        <w:ind w:left="0"/>
        <w:jc w:val="both"/>
      </w:pPr>
      <w:r>
        <w:rPr>
          <w:rFonts w:ascii="Times New Roman"/>
          <w:b w:val="false"/>
          <w:i w:val="false"/>
          <w:color w:val="000000"/>
          <w:sz w:val="28"/>
        </w:rPr>
        <w:t>
      Особые указания и меры предосторожности</w:t>
      </w:r>
    </w:p>
    <w:bookmarkEnd w:id="2019"/>
    <w:bookmarkStart w:name="z2115" w:id="2020"/>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проконсультируйтесь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лечащим</w:t>
      </w:r>
      <w:r>
        <w:rPr>
          <w:rFonts w:ascii="Times New Roman"/>
          <w:b w:val="false"/>
          <w:i w:val="false"/>
          <w:color w:val="000000"/>
          <w:sz w:val="28"/>
        </w:rPr>
        <w:t xml:space="preserve"> </w:t>
      </w:r>
      <w:r>
        <w:rPr>
          <w:rFonts w:ascii="Times New Roman"/>
          <w:b w:val="false"/>
          <w:i/>
          <w:color w:val="000000"/>
          <w:sz w:val="28"/>
        </w:rPr>
        <w:t>врачом</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сестрой&gt;&gt;</w:t>
      </w:r>
      <w:r>
        <w:rPr>
          <w:rFonts w:ascii="Times New Roman"/>
          <w:b w:val="false"/>
          <w:i w:val="false"/>
          <w:color w:val="000000"/>
          <w:sz w:val="28"/>
        </w:rPr>
        <w:t xml:space="preserve"> </w:t>
      </w:r>
    </w:p>
    <w:bookmarkEnd w:id="2020"/>
    <w:bookmarkStart w:name="z2116" w:id="2021"/>
    <w:p>
      <w:pPr>
        <w:spacing w:after="0"/>
        <w:ind w:left="0"/>
        <w:jc w:val="both"/>
      </w:pPr>
      <w:r>
        <w:rPr>
          <w:rFonts w:ascii="Times New Roman"/>
          <w:b w:val="false"/>
          <w:i w:val="false"/>
          <w:color w:val="000000"/>
          <w:sz w:val="28"/>
        </w:rPr>
        <w:t>
      В случае длинного перечня предостережений рекомендуется использование единого окончания (например, рекомендации о необходимости консультации с лечащим врачом или работником аптеки либо указание мер предосторожности), чтобы повторять его несколько раз.</w:t>
      </w:r>
    </w:p>
    <w:bookmarkEnd w:id="2021"/>
    <w:bookmarkStart w:name="z2117" w:id="2022"/>
    <w:p>
      <w:pPr>
        <w:spacing w:after="0"/>
        <w:ind w:left="0"/>
        <w:jc w:val="both"/>
      </w:pPr>
      <w:r>
        <w:rPr>
          <w:rFonts w:ascii="Times New Roman"/>
          <w:b w:val="false"/>
          <w:i w:val="false"/>
          <w:color w:val="000000"/>
          <w:sz w:val="28"/>
        </w:rPr>
        <w:t>
      В данном разделе необходимо изложить все особые указания и меры предосторожности при применении препарата, включенные в раздел 4.4 общей характеристики лекарственного препарата (как и в общей характеристики лекарственного препарата, порядок изложения информации должен определяться важностью информации о безопасности); кроме того, в разделе листка-вкладыша "Особые указания и меры предосторожности" необходимо четко указать, что должен предпринять пациент (потребитель) для того, чтобы минимизировать потенциальный риск.</w:t>
      </w:r>
    </w:p>
    <w:bookmarkEnd w:id="2022"/>
    <w:bookmarkStart w:name="z2118" w:id="2023"/>
    <w:p>
      <w:pPr>
        <w:spacing w:after="0"/>
        <w:ind w:left="0"/>
        <w:jc w:val="both"/>
      </w:pPr>
      <w:r>
        <w:rPr>
          <w:rFonts w:ascii="Times New Roman"/>
          <w:b w:val="false"/>
          <w:i w:val="false"/>
          <w:color w:val="000000"/>
          <w:sz w:val="28"/>
        </w:rPr>
        <w:t>
      Подробную информацию об особых указаниях и мерах предосторожности, обусловленных нежелательными реакциями, которые могут возникать при применении препарата пациентом, следует привести в разделе 4 листка-вкладыша (например, симптомы) с соответствующей перекрестной ссылкой в разделе 2 листка-вкладыша.</w:t>
      </w:r>
    </w:p>
    <w:bookmarkEnd w:id="2023"/>
    <w:bookmarkStart w:name="z2119" w:id="2024"/>
    <w:p>
      <w:pPr>
        <w:spacing w:after="0"/>
        <w:ind w:left="0"/>
        <w:jc w:val="both"/>
      </w:pPr>
      <w:r>
        <w:rPr>
          <w:rFonts w:ascii="Times New Roman"/>
          <w:b w:val="false"/>
          <w:i w:val="false"/>
          <w:color w:val="000000"/>
          <w:sz w:val="28"/>
        </w:rPr>
        <w:t>
      Особые указания, касающиеся взаимодействий препарата, фертильности, беременности и грудного вскармливания, способности управлять транспортными средствами и работать с механизмами, а также вспомогательных веществ, следует давать в соответствующих последующих разделах листка-вкладыша, если только они не представляют особую важность с точки зрения безопасности (противопоказание), в этом случае их следует отразить выше, в разделе листка-вкладыша "Не &lt;принимайте&gt; &lt;применяйте&gt; препарат X".</w:t>
      </w:r>
    </w:p>
    <w:bookmarkEnd w:id="2024"/>
    <w:bookmarkStart w:name="z2120" w:id="2025"/>
    <w:p>
      <w:pPr>
        <w:spacing w:after="0"/>
        <w:ind w:left="0"/>
        <w:jc w:val="both"/>
      </w:pPr>
      <w:r>
        <w:rPr>
          <w:rFonts w:ascii="Times New Roman"/>
          <w:b w:val="false"/>
          <w:i w:val="false"/>
          <w:color w:val="000000"/>
          <w:sz w:val="28"/>
        </w:rPr>
        <w:t>
      Для информации о дополнительных лабораторно-инструментальных исследованиях, которые необходимо проводить в ходе терапии, допускается предусмотреть дополнительный подзаголовок.</w:t>
      </w:r>
    </w:p>
    <w:bookmarkEnd w:id="2025"/>
    <w:bookmarkStart w:name="z2121" w:id="2026"/>
    <w:p>
      <w:pPr>
        <w:spacing w:after="0"/>
        <w:ind w:left="0"/>
        <w:jc w:val="both"/>
      </w:pPr>
      <w:r>
        <w:rPr>
          <w:rFonts w:ascii="Times New Roman"/>
          <w:b w:val="false"/>
          <w:i w:val="false"/>
          <w:color w:val="000000"/>
          <w:sz w:val="28"/>
        </w:rPr>
        <w:t xml:space="preserve">
      Дети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подростки&gt;</w:t>
      </w:r>
    </w:p>
    <w:bookmarkEnd w:id="2026"/>
    <w:bookmarkStart w:name="z2122" w:id="2027"/>
    <w:p>
      <w:pPr>
        <w:spacing w:after="0"/>
        <w:ind w:left="0"/>
        <w:jc w:val="both"/>
      </w:pPr>
      <w:r>
        <w:rPr>
          <w:rFonts w:ascii="Times New Roman"/>
          <w:b w:val="false"/>
          <w:i w:val="false"/>
          <w:color w:val="000000"/>
          <w:sz w:val="28"/>
        </w:rPr>
        <w:t>
      Если препарат показан детям, под данным подзаголовком следует изложить особые указания и меры предосторожности, специфичные для данной популяции и обозначенные в разделе 4.4 общей характеристики лекарственного препарата. При необходимости, следует предупредить родителей (ухаживающих лиц) о возможных особых указаниях для детей (подростков), включенных в раздел листка-вкладыша "Управление транспортными средствами и работа с механизмами".</w:t>
      </w:r>
    </w:p>
    <w:bookmarkEnd w:id="2027"/>
    <w:bookmarkStart w:name="z2123" w:id="2028"/>
    <w:p>
      <w:pPr>
        <w:spacing w:after="0"/>
        <w:ind w:left="0"/>
        <w:jc w:val="both"/>
      </w:pPr>
      <w:r>
        <w:rPr>
          <w:rFonts w:ascii="Times New Roman"/>
          <w:b w:val="false"/>
          <w:i w:val="false"/>
          <w:color w:val="000000"/>
          <w:sz w:val="28"/>
        </w:rPr>
        <w:t xml:space="preserve">
      Если препарат не показан некоторым или всем подгруппам детей, необходимо привести сведения, содержащиеся в разделе 4.2 общей характеристики лекарственного препарата, например: </w:t>
      </w:r>
    </w:p>
    <w:bookmarkEnd w:id="2028"/>
    <w:bookmarkStart w:name="z2124" w:id="2029"/>
    <w:p>
      <w:pPr>
        <w:spacing w:after="0"/>
        <w:ind w:left="0"/>
        <w:jc w:val="both"/>
      </w:pPr>
      <w:r>
        <w:rPr>
          <w:rFonts w:ascii="Times New Roman"/>
          <w:b w:val="false"/>
          <w:i w:val="false"/>
          <w:color w:val="000000"/>
          <w:sz w:val="28"/>
        </w:rPr>
        <w:t xml:space="preserve">
      &lt;Не давайте препарат детям в возрасте от x до y &lt;лет&gt; &lt;месяцев&gt; вследствие &lt;риска […]&gt; &lt;неэффективности&gt; &lt;того, что потенциальная польза не превышает риски&gt;, &lt;вероятной небезопасности&gt;. </w:t>
      </w:r>
    </w:p>
    <w:bookmarkEnd w:id="2029"/>
    <w:bookmarkStart w:name="z2125" w:id="2030"/>
    <w:p>
      <w:pPr>
        <w:spacing w:after="0"/>
        <w:ind w:left="0"/>
        <w:jc w:val="both"/>
      </w:pPr>
      <w:r>
        <w:rPr>
          <w:rFonts w:ascii="Times New Roman"/>
          <w:b w:val="false"/>
          <w:i w:val="false"/>
          <w:color w:val="000000"/>
          <w:sz w:val="28"/>
        </w:rPr>
        <w:t>
      Взаимодействия с другими лекарственными препаратами.</w:t>
      </w:r>
    </w:p>
    <w:bookmarkEnd w:id="2030"/>
    <w:bookmarkStart w:name="z2126" w:id="2031"/>
    <w:p>
      <w:pPr>
        <w:spacing w:after="0"/>
        <w:ind w:left="0"/>
        <w:jc w:val="both"/>
      </w:pPr>
      <w:r>
        <w:rPr>
          <w:rFonts w:ascii="Times New Roman"/>
          <w:b w:val="false"/>
          <w:i w:val="false"/>
          <w:color w:val="000000"/>
          <w:sz w:val="28"/>
        </w:rPr>
        <w:t>
      Другие препараты и препарат X</w:t>
      </w:r>
    </w:p>
    <w:bookmarkEnd w:id="2031"/>
    <w:bookmarkStart w:name="z2127" w:id="2032"/>
    <w:p>
      <w:pPr>
        <w:spacing w:after="0"/>
        <w:ind w:left="0"/>
        <w:jc w:val="both"/>
      </w:pPr>
      <w:r>
        <w:rPr>
          <w:rFonts w:ascii="Times New Roman"/>
          <w:b w:val="false"/>
          <w:i w:val="false"/>
          <w:color w:val="000000"/>
          <w:sz w:val="28"/>
        </w:rPr>
        <w:t xml:space="preserve">
      </w:t>
      </w:r>
      <w:r>
        <w:rPr>
          <w:rFonts w:ascii="Times New Roman"/>
          <w:b w:val="false"/>
          <w:i/>
          <w:color w:val="000000"/>
          <w:sz w:val="28"/>
        </w:rPr>
        <w:t>&lt;Сообщите</w:t>
      </w:r>
      <w:r>
        <w:rPr>
          <w:rFonts w:ascii="Times New Roman"/>
          <w:b w:val="false"/>
          <w:i w:val="false"/>
          <w:color w:val="000000"/>
          <w:sz w:val="28"/>
        </w:rPr>
        <w:t xml:space="preserve"> </w:t>
      </w:r>
      <w:r>
        <w:rPr>
          <w:rFonts w:ascii="Times New Roman"/>
          <w:b w:val="false"/>
          <w:i/>
          <w:color w:val="000000"/>
          <w:sz w:val="28"/>
        </w:rPr>
        <w:t>лечащему</w:t>
      </w:r>
      <w:r>
        <w:rPr>
          <w:rFonts w:ascii="Times New Roman"/>
          <w:b w:val="false"/>
          <w:i w:val="false"/>
          <w:color w:val="000000"/>
          <w:sz w:val="28"/>
        </w:rPr>
        <w:t xml:space="preserve"> </w:t>
      </w:r>
      <w:r>
        <w:rPr>
          <w:rFonts w:ascii="Times New Roman"/>
          <w:b w:val="false"/>
          <w:i/>
          <w:color w:val="000000"/>
          <w:sz w:val="28"/>
        </w:rPr>
        <w:t>&lt;врачу&gt;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&lt;принимаете&gt;</w:t>
      </w:r>
      <w:r>
        <w:rPr>
          <w:rFonts w:ascii="Times New Roman"/>
          <w:b w:val="false"/>
          <w:i w:val="false"/>
          <w:color w:val="000000"/>
          <w:sz w:val="28"/>
        </w:rPr>
        <w:t xml:space="preserve"> </w:t>
      </w:r>
      <w:r>
        <w:rPr>
          <w:rFonts w:ascii="Times New Roman"/>
          <w:b w:val="false"/>
          <w:i/>
          <w:color w:val="000000"/>
          <w:sz w:val="28"/>
        </w:rPr>
        <w:t>&lt;применяете&gt;,</w:t>
      </w:r>
      <w:r>
        <w:rPr>
          <w:rFonts w:ascii="Times New Roman"/>
          <w:b w:val="false"/>
          <w:i w:val="false"/>
          <w:color w:val="000000"/>
          <w:sz w:val="28"/>
        </w:rPr>
        <w:t xml:space="preserve"> </w:t>
      </w:r>
      <w:r>
        <w:rPr>
          <w:rFonts w:ascii="Times New Roman"/>
          <w:b w:val="false"/>
          <w:i/>
          <w:color w:val="000000"/>
          <w:sz w:val="28"/>
        </w:rPr>
        <w:t>недавно</w:t>
      </w:r>
      <w:r>
        <w:rPr>
          <w:rFonts w:ascii="Times New Roman"/>
          <w:b w:val="false"/>
          <w:i w:val="false"/>
          <w:color w:val="000000"/>
          <w:sz w:val="28"/>
        </w:rPr>
        <w:t xml:space="preserve"> </w:t>
      </w:r>
      <w:r>
        <w:rPr>
          <w:rFonts w:ascii="Times New Roman"/>
          <w:b w:val="false"/>
          <w:i/>
          <w:color w:val="000000"/>
          <w:sz w:val="28"/>
        </w:rPr>
        <w:t>&lt;принимали&gt;</w:t>
      </w:r>
      <w:r>
        <w:rPr>
          <w:rFonts w:ascii="Times New Roman"/>
          <w:b w:val="false"/>
          <w:i w:val="false"/>
          <w:color w:val="000000"/>
          <w:sz w:val="28"/>
        </w:rPr>
        <w:t xml:space="preserve"> </w:t>
      </w:r>
      <w:r>
        <w:rPr>
          <w:rFonts w:ascii="Times New Roman"/>
          <w:b w:val="false"/>
          <w:i/>
          <w:color w:val="000000"/>
          <w:sz w:val="28"/>
        </w:rPr>
        <w:t>&lt;применяли&gt;</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можете</w:t>
      </w:r>
      <w:r>
        <w:rPr>
          <w:rFonts w:ascii="Times New Roman"/>
          <w:b w:val="false"/>
          <w:i w:val="false"/>
          <w:color w:val="000000"/>
          <w:sz w:val="28"/>
        </w:rPr>
        <w:t xml:space="preserve"> </w:t>
      </w:r>
      <w:r>
        <w:rPr>
          <w:rFonts w:ascii="Times New Roman"/>
          <w:b w:val="false"/>
          <w:i/>
          <w:color w:val="000000"/>
          <w:sz w:val="28"/>
        </w:rPr>
        <w:t>начать</w:t>
      </w:r>
      <w:r>
        <w:rPr>
          <w:rFonts w:ascii="Times New Roman"/>
          <w:b w:val="false"/>
          <w:i w:val="false"/>
          <w:color w:val="000000"/>
          <w:sz w:val="28"/>
        </w:rPr>
        <w:t xml:space="preserve"> </w:t>
      </w:r>
      <w:r>
        <w:rPr>
          <w:rFonts w:ascii="Times New Roman"/>
          <w:b w:val="false"/>
          <w:i/>
          <w:color w:val="000000"/>
          <w:sz w:val="28"/>
        </w:rPr>
        <w:t>&lt;принимать&gt;</w:t>
      </w:r>
      <w:r>
        <w:rPr>
          <w:rFonts w:ascii="Times New Roman"/>
          <w:b w:val="false"/>
          <w:i w:val="false"/>
          <w:color w:val="000000"/>
          <w:sz w:val="28"/>
        </w:rPr>
        <w:t xml:space="preserve"> </w:t>
      </w:r>
      <w:r>
        <w:rPr>
          <w:rFonts w:ascii="Times New Roman"/>
          <w:b w:val="false"/>
          <w:i/>
          <w:color w:val="000000"/>
          <w:sz w:val="28"/>
        </w:rPr>
        <w:t>&lt;применять&gt;</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препараты.&gt;</w:t>
      </w:r>
      <w:r>
        <w:rPr>
          <w:rFonts w:ascii="Times New Roman"/>
          <w:b w:val="false"/>
          <w:i w:val="false"/>
          <w:color w:val="000000"/>
          <w:sz w:val="28"/>
        </w:rPr>
        <w:t xml:space="preserve"> </w:t>
      </w:r>
    </w:p>
    <w:bookmarkEnd w:id="2032"/>
    <w:bookmarkStart w:name="z2128" w:id="2033"/>
    <w:p>
      <w:pPr>
        <w:spacing w:after="0"/>
        <w:ind w:left="0"/>
        <w:jc w:val="both"/>
      </w:pPr>
      <w:r>
        <w:rPr>
          <w:rFonts w:ascii="Times New Roman"/>
          <w:b w:val="false"/>
          <w:i w:val="false"/>
          <w:color w:val="000000"/>
          <w:sz w:val="28"/>
        </w:rPr>
        <w:t>
      В соответствии с разделом 4.5 общей характеристики лекарственного препарата необходимо описать влияние других препаратов на рассматриваемый препарат и рассматриваемого препарата на другие препараты. Другие препараты необходимо указывать как фармакотерапевтическую группу или МНН (необходимо указывать сначала общеупотребительные термины и МНН в скобках, если только взаимодействие не происходит с одним действующим веществом из всего класса, например, "правастатин (препарат, применяемый для снижения содержания холестерина)"), по возможности.</w:t>
      </w:r>
    </w:p>
    <w:bookmarkEnd w:id="2033"/>
    <w:bookmarkStart w:name="z2129" w:id="2034"/>
    <w:p>
      <w:pPr>
        <w:spacing w:after="0"/>
        <w:ind w:left="0"/>
        <w:jc w:val="both"/>
      </w:pPr>
      <w:r>
        <w:rPr>
          <w:rFonts w:ascii="Times New Roman"/>
          <w:b w:val="false"/>
          <w:i w:val="false"/>
          <w:color w:val="000000"/>
          <w:sz w:val="28"/>
        </w:rPr>
        <w:t xml:space="preserve">
      В некоторых случаях, если это будет полезно пациенту, можно кратко описать последствия взаимодействия препарата. Например, для обозначения препаратов, которые нельзя применять с данным препаратом: "Не принимайте препарат X вместе с Y (препаратом, применяемом при Z), поскольку это может привести к &lt;снижению его эффекта&gt; &lt;нежелательной реакции&gt;". </w:t>
      </w:r>
    </w:p>
    <w:bookmarkEnd w:id="2034"/>
    <w:bookmarkStart w:name="z2130" w:id="2035"/>
    <w:p>
      <w:pPr>
        <w:spacing w:after="0"/>
        <w:ind w:left="0"/>
        <w:jc w:val="both"/>
      </w:pPr>
      <w:r>
        <w:rPr>
          <w:rFonts w:ascii="Times New Roman"/>
          <w:b w:val="false"/>
          <w:i w:val="false"/>
          <w:color w:val="000000"/>
          <w:sz w:val="28"/>
        </w:rPr>
        <w:t>
      Для препаратов, комбинации с которыми следует избегать, и препаратов, комбинации с которыми требуют определенной предосторожности (например, коррекции дозы, в этих случаях следует дать перекрестную ссылку на раздел 3 листка-вкладыша). Например, если имеется вероятность, что в результате взаимодействия гормональный пероральный контрацептив потеряет свою эффективность, пациенту следует рекомендовать использовать другой дополнительный метод контрацепции (например, барьерные контрацептивы).</w:t>
      </w:r>
    </w:p>
    <w:bookmarkEnd w:id="2035"/>
    <w:bookmarkStart w:name="z2131" w:id="2036"/>
    <w:p>
      <w:pPr>
        <w:spacing w:after="0"/>
        <w:ind w:left="0"/>
        <w:jc w:val="both"/>
      </w:pPr>
      <w:r>
        <w:rPr>
          <w:rFonts w:ascii="Times New Roman"/>
          <w:b w:val="false"/>
          <w:i w:val="false"/>
          <w:color w:val="000000"/>
          <w:sz w:val="28"/>
        </w:rPr>
        <w:t>
      Сведений о взаимодействии препарата с растительными или альтернативными видами терапии указывают при их наличии в разделе 4.5 общей характеристики лекарственного препарата.</w:t>
      </w:r>
    </w:p>
    <w:bookmarkEnd w:id="2036"/>
    <w:bookmarkStart w:name="z2132" w:id="2037"/>
    <w:p>
      <w:pPr>
        <w:spacing w:after="0"/>
        <w:ind w:left="0"/>
        <w:jc w:val="both"/>
      </w:pPr>
      <w:r>
        <w:rPr>
          <w:rFonts w:ascii="Times New Roman"/>
          <w:b w:val="false"/>
          <w:i w:val="false"/>
          <w:color w:val="000000"/>
          <w:sz w:val="28"/>
        </w:rPr>
        <w:t>
      Взаимодействие с пищей и напитками.</w:t>
      </w:r>
    </w:p>
    <w:bookmarkEnd w:id="2037"/>
    <w:bookmarkStart w:name="z2133" w:id="2038"/>
    <w:p>
      <w:pPr>
        <w:spacing w:after="0"/>
        <w:ind w:left="0"/>
        <w:jc w:val="both"/>
      </w:pPr>
      <w:r>
        <w:rPr>
          <w:rFonts w:ascii="Times New Roman"/>
          <w:b w:val="false"/>
          <w:i w:val="false"/>
          <w:color w:val="000000"/>
          <w:sz w:val="28"/>
        </w:rPr>
        <w:t xml:space="preserve">
      Препарат X с </w:t>
      </w:r>
      <w:r>
        <w:rPr>
          <w:rFonts w:ascii="Times New Roman"/>
          <w:b w:val="false"/>
          <w:i/>
          <w:color w:val="000000"/>
          <w:sz w:val="28"/>
        </w:rPr>
        <w:t>&lt;пищей&gt;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&lt;напитками&gt;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&lt;алкоголем&gt;</w:t>
      </w:r>
    </w:p>
    <w:bookmarkEnd w:id="2038"/>
    <w:bookmarkStart w:name="z2134" w:id="2039"/>
    <w:p>
      <w:pPr>
        <w:spacing w:after="0"/>
        <w:ind w:left="0"/>
        <w:jc w:val="both"/>
      </w:pPr>
      <w:r>
        <w:rPr>
          <w:rFonts w:ascii="Times New Roman"/>
          <w:b w:val="false"/>
          <w:i w:val="false"/>
          <w:color w:val="000000"/>
          <w:sz w:val="28"/>
        </w:rPr>
        <w:t>
      При наличии соответствующих указаний в разделе 4.5 общей характеристики лекарственного препарата необходимо привести сведения о других видах взаимодействия. Например, пациенты не должны употреблять молоко вместе с тетрациклинами, алкоголь при лечении бензодиазепинами. В этом разделе не приводятся рекомендации о приеме препарата до, во время или после еды, поскольку их необходимо включить в раздел 3 листка-вкладыша, но приводится перекрестная ссылка на указанный раздел листка-вкладыша.</w:t>
      </w:r>
    </w:p>
    <w:bookmarkEnd w:id="2039"/>
    <w:bookmarkStart w:name="z2135" w:id="2040"/>
    <w:p>
      <w:pPr>
        <w:spacing w:after="0"/>
        <w:ind w:left="0"/>
        <w:jc w:val="both"/>
      </w:pPr>
      <w:r>
        <w:rPr>
          <w:rFonts w:ascii="Times New Roman"/>
          <w:b w:val="false"/>
          <w:i w:val="false"/>
          <w:color w:val="000000"/>
          <w:sz w:val="28"/>
        </w:rPr>
        <w:t>
      Применение беременными и кормящими грудью женщинами, сведения о фертильности.</w:t>
      </w:r>
    </w:p>
    <w:bookmarkEnd w:id="2040"/>
    <w:bookmarkStart w:name="z2136" w:id="2041"/>
    <w:p>
      <w:pPr>
        <w:spacing w:after="0"/>
        <w:ind w:left="0"/>
        <w:jc w:val="both"/>
      </w:pPr>
      <w:r>
        <w:rPr>
          <w:rFonts w:ascii="Times New Roman"/>
          <w:b w:val="false"/>
          <w:i w:val="false"/>
          <w:color w:val="000000"/>
          <w:sz w:val="28"/>
        </w:rPr>
        <w:t xml:space="preserve">
      Беременность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грудное вскармливание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фертильность&gt;</w:t>
      </w:r>
      <w:r>
        <w:rPr>
          <w:rFonts w:ascii="Times New Roman"/>
          <w:b w:val="false"/>
          <w:i w:val="false"/>
          <w:color w:val="000000"/>
          <w:sz w:val="28"/>
        </w:rPr>
        <w:t xml:space="preserve"> </w:t>
      </w:r>
    </w:p>
    <w:bookmarkEnd w:id="2041"/>
    <w:bookmarkStart w:name="z2137" w:id="2042"/>
    <w:p>
      <w:pPr>
        <w:spacing w:after="0"/>
        <w:ind w:left="0"/>
        <w:jc w:val="both"/>
      </w:pPr>
      <w:r>
        <w:rPr>
          <w:rFonts w:ascii="Times New Roman"/>
          <w:b w:val="false"/>
          <w:i w:val="false"/>
          <w:color w:val="000000"/>
          <w:sz w:val="28"/>
        </w:rPr>
        <w:t>
      Если сведения о применении препарата существенно различаются, информация о беременности, кормлении грудью и фертильности представляется под отдельными подзаголовками.</w:t>
      </w:r>
    </w:p>
    <w:bookmarkEnd w:id="2042"/>
    <w:bookmarkStart w:name="z2138" w:id="2043"/>
    <w:p>
      <w:pPr>
        <w:spacing w:after="0"/>
        <w:ind w:left="0"/>
        <w:jc w:val="both"/>
      </w:pPr>
      <w:r>
        <w:rPr>
          <w:rFonts w:ascii="Times New Roman"/>
          <w:b w:val="false"/>
          <w:i w:val="false"/>
          <w:color w:val="000000"/>
          <w:sz w:val="28"/>
        </w:rPr>
        <w:t>
      Необходимо включить в листок-вкладыш резюмирующие сведения, приведенные в разделе 4.6 общей характеристики лекарственного препарата, а также следующее:</w:t>
      </w:r>
    </w:p>
    <w:bookmarkEnd w:id="2043"/>
    <w:bookmarkStart w:name="z2139" w:id="2044"/>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беременны</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кормите</w:t>
      </w:r>
      <w:r>
        <w:rPr>
          <w:rFonts w:ascii="Times New Roman"/>
          <w:b w:val="false"/>
          <w:i w:val="false"/>
          <w:color w:val="000000"/>
          <w:sz w:val="28"/>
        </w:rPr>
        <w:t xml:space="preserve"> </w:t>
      </w:r>
      <w:r>
        <w:rPr>
          <w:rFonts w:ascii="Times New Roman"/>
          <w:b w:val="false"/>
          <w:i/>
          <w:color w:val="000000"/>
          <w:sz w:val="28"/>
        </w:rPr>
        <w:t>грудью,</w:t>
      </w:r>
      <w:r>
        <w:rPr>
          <w:rFonts w:ascii="Times New Roman"/>
          <w:b w:val="false"/>
          <w:i w:val="false"/>
          <w:color w:val="000000"/>
          <w:sz w:val="28"/>
        </w:rPr>
        <w:t xml:space="preserve"> </w:t>
      </w:r>
      <w:r>
        <w:rPr>
          <w:rFonts w:ascii="Times New Roman"/>
          <w:b w:val="false"/>
          <w:i/>
          <w:color w:val="000000"/>
          <w:sz w:val="28"/>
        </w:rPr>
        <w:t>предполагаете,</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забеременели,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планируете</w:t>
      </w:r>
      <w:r>
        <w:rPr>
          <w:rFonts w:ascii="Times New Roman"/>
          <w:b w:val="false"/>
          <w:i w:val="false"/>
          <w:color w:val="000000"/>
          <w:sz w:val="28"/>
        </w:rPr>
        <w:t xml:space="preserve"> </w:t>
      </w:r>
      <w:r>
        <w:rPr>
          <w:rFonts w:ascii="Times New Roman"/>
          <w:b w:val="false"/>
          <w:i/>
          <w:color w:val="000000"/>
          <w:sz w:val="28"/>
        </w:rPr>
        <w:t>беременность,</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началом</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проконсультируйтесь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&lt;лечащим</w:t>
      </w:r>
      <w:r>
        <w:rPr>
          <w:rFonts w:ascii="Times New Roman"/>
          <w:b w:val="false"/>
          <w:i w:val="false"/>
          <w:color w:val="000000"/>
          <w:sz w:val="28"/>
        </w:rPr>
        <w:t xml:space="preserve"> </w:t>
      </w:r>
      <w:r>
        <w:rPr>
          <w:rFonts w:ascii="Times New Roman"/>
          <w:b w:val="false"/>
          <w:i/>
          <w:color w:val="000000"/>
          <w:sz w:val="28"/>
        </w:rPr>
        <w:t>врачом&gt;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p>
    <w:bookmarkEnd w:id="2044"/>
    <w:bookmarkStart w:name="z2140" w:id="2045"/>
    <w:p>
      <w:pPr>
        <w:spacing w:after="0"/>
        <w:ind w:left="0"/>
        <w:jc w:val="both"/>
      </w:pPr>
      <w:r>
        <w:rPr>
          <w:rFonts w:ascii="Times New Roman"/>
          <w:b w:val="false"/>
          <w:i w:val="false"/>
          <w:color w:val="000000"/>
          <w:sz w:val="28"/>
        </w:rPr>
        <w:t>
      Если препарат противопоказан при беременности и (или) грудном вскармливании, во всех разделах листка-вкладыша ("Фертильность, беременность и лактация") представляется одинаковая информация ("Не принимайте (применяйте) препарат X"), а также включается информация о тератогенности при наличии.</w:t>
      </w:r>
    </w:p>
    <w:bookmarkEnd w:id="2045"/>
    <w:bookmarkStart w:name="z2141" w:id="2046"/>
    <w:p>
      <w:pPr>
        <w:spacing w:after="0"/>
        <w:ind w:left="0"/>
        <w:jc w:val="both"/>
      </w:pPr>
      <w:r>
        <w:rPr>
          <w:rFonts w:ascii="Times New Roman"/>
          <w:b w:val="false"/>
          <w:i w:val="false"/>
          <w:color w:val="000000"/>
          <w:sz w:val="28"/>
        </w:rPr>
        <w:t>
      Влияние на способность управлять транспортными средствами или работать с механизмами.</w:t>
      </w:r>
    </w:p>
    <w:bookmarkEnd w:id="2046"/>
    <w:bookmarkStart w:name="z2142" w:id="2047"/>
    <w:p>
      <w:pPr>
        <w:spacing w:after="0"/>
        <w:ind w:left="0"/>
        <w:jc w:val="both"/>
      </w:pPr>
      <w:r>
        <w:rPr>
          <w:rFonts w:ascii="Times New Roman"/>
          <w:b w:val="false"/>
          <w:i w:val="false"/>
          <w:color w:val="000000"/>
          <w:sz w:val="28"/>
        </w:rPr>
        <w:t>
      Управление транспортными средствами и работа с механизмами</w:t>
      </w:r>
    </w:p>
    <w:bookmarkEnd w:id="2047"/>
    <w:bookmarkStart w:name="z2143" w:id="2048"/>
    <w:p>
      <w:pPr>
        <w:spacing w:after="0"/>
        <w:ind w:left="0"/>
        <w:jc w:val="both"/>
      </w:pPr>
      <w:r>
        <w:rPr>
          <w:rFonts w:ascii="Times New Roman"/>
          <w:b w:val="false"/>
          <w:i w:val="false"/>
          <w:color w:val="000000"/>
          <w:sz w:val="28"/>
        </w:rPr>
        <w:t>
      При наличии в разделе 4.7 общей характеристики лекарственного препарата предупредительных рекомендаций их необходимо указать на понятном пациенту разговорном языке.</w:t>
      </w:r>
    </w:p>
    <w:bookmarkEnd w:id="2048"/>
    <w:bookmarkStart w:name="z2144" w:id="2049"/>
    <w:p>
      <w:pPr>
        <w:spacing w:after="0"/>
        <w:ind w:left="0"/>
        <w:jc w:val="both"/>
      </w:pPr>
      <w:r>
        <w:rPr>
          <w:rFonts w:ascii="Times New Roman"/>
          <w:b w:val="false"/>
          <w:i w:val="false"/>
          <w:color w:val="000000"/>
          <w:sz w:val="28"/>
        </w:rPr>
        <w:t>
      Держатели регистрационных удостоверений должны учитывать, что лекарственные препараты, принимаемые детьми, могут требовать указания специальных рекомендаций. Например, в части безопасности дорожного движения (несмотря на то, что детям в принципе не разрешено управлять автомобилем, следует указать в листке-вкладыше могут ли дети кататься на велосипеде, самокате и т. п.).</w:t>
      </w:r>
    </w:p>
    <w:bookmarkEnd w:id="2049"/>
    <w:bookmarkStart w:name="z2145" w:id="2050"/>
    <w:p>
      <w:pPr>
        <w:spacing w:after="0"/>
        <w:ind w:left="0"/>
        <w:jc w:val="both"/>
      </w:pPr>
      <w:r>
        <w:rPr>
          <w:rFonts w:ascii="Times New Roman"/>
          <w:b w:val="false"/>
          <w:i w:val="false"/>
          <w:color w:val="000000"/>
          <w:sz w:val="28"/>
        </w:rPr>
        <w:t>
      Рекомендации должны включать объяснения причин нежелательности управления транспортными средствами или работы с механизмами пациентам, а также указание на необходимость консультации с лечащим врачом, если пациенты захотят выполнять эти действия.</w:t>
      </w:r>
    </w:p>
    <w:bookmarkEnd w:id="2050"/>
    <w:bookmarkStart w:name="z2146" w:id="2051"/>
    <w:p>
      <w:pPr>
        <w:spacing w:after="0"/>
        <w:ind w:left="0"/>
        <w:jc w:val="both"/>
      </w:pPr>
      <w:r>
        <w:rPr>
          <w:rFonts w:ascii="Times New Roman"/>
          <w:b w:val="false"/>
          <w:i w:val="false"/>
          <w:color w:val="000000"/>
          <w:sz w:val="28"/>
        </w:rPr>
        <w:t>
      Особые указания, касающиеся вспомогательных веществ.</w:t>
      </w:r>
    </w:p>
    <w:bookmarkEnd w:id="2051"/>
    <w:bookmarkStart w:name="z2147" w:id="2052"/>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содержит</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вспомогательных(ого)</w:t>
      </w:r>
      <w:r>
        <w:rPr>
          <w:rFonts w:ascii="Times New Roman"/>
          <w:b w:val="false"/>
          <w:i w:val="false"/>
          <w:color w:val="000000"/>
          <w:sz w:val="28"/>
        </w:rPr>
        <w:t xml:space="preserve"> </w:t>
      </w:r>
      <w:r>
        <w:rPr>
          <w:rFonts w:ascii="Times New Roman"/>
          <w:b w:val="false"/>
          <w:i/>
          <w:color w:val="000000"/>
          <w:sz w:val="28"/>
        </w:rPr>
        <w:t>веществ(а)}&gt;</w:t>
      </w:r>
      <w:r>
        <w:rPr>
          <w:rFonts w:ascii="Times New Roman"/>
          <w:b w:val="false"/>
          <w:i w:val="false"/>
          <w:color w:val="000000"/>
          <w:sz w:val="28"/>
        </w:rPr>
        <w:t xml:space="preserve"> </w:t>
      </w:r>
    </w:p>
    <w:bookmarkEnd w:id="2052"/>
    <w:bookmarkStart w:name="z2148" w:id="2053"/>
    <w:p>
      <w:pPr>
        <w:spacing w:after="0"/>
        <w:ind w:left="0"/>
        <w:jc w:val="both"/>
      </w:pPr>
      <w:r>
        <w:rPr>
          <w:rFonts w:ascii="Times New Roman"/>
          <w:b w:val="false"/>
          <w:i w:val="false"/>
          <w:color w:val="000000"/>
          <w:sz w:val="28"/>
        </w:rPr>
        <w:t>
      Если применимо, в данном разделе необходимо привести особые указания о тех вспомогательных веществах, сведения о которых необходимы для безопасного и эффективного применения и которые включены в приложение № 1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и в раздел 4.4 общей характеристики лекарственного препарата. Данный раздел следует исключить, если препарат не содержит вспомогательных веществ с известным действием. Если приводятся ссылки на другой раздел листка-вкладыша (например, в связи с наличием в составе алкоголя), требуется обратная ссылка из этих разделов листка-вкладыша на особые указания о вспомогательных веществах и вызываемых ими действиях (например, влияние на способность управлять транспортным средством, беременность и грудное вскармливание, действие на детей).</w:t>
      </w:r>
    </w:p>
    <w:bookmarkEnd w:id="2053"/>
    <w:bookmarkStart w:name="z2149" w:id="2054"/>
    <w:p>
      <w:pPr>
        <w:spacing w:after="0"/>
        <w:ind w:left="0"/>
        <w:jc w:val="left"/>
      </w:pPr>
      <w:r>
        <w:rPr>
          <w:rFonts w:ascii="Times New Roman"/>
          <w:b/>
          <w:i w:val="false"/>
          <w:color w:val="000000"/>
        </w:rPr>
        <w:t xml:space="preserve"> 3. &lt;Прием&gt; &lt;Применение&gt; препарата Х</w:t>
      </w:r>
    </w:p>
    <w:bookmarkEnd w:id="2054"/>
    <w:bookmarkStart w:name="z2150" w:id="2055"/>
    <w:p>
      <w:pPr>
        <w:spacing w:after="0"/>
        <w:ind w:left="0"/>
        <w:jc w:val="both"/>
      </w:pPr>
      <w:r>
        <w:rPr>
          <w:rFonts w:ascii="Times New Roman"/>
          <w:b w:val="false"/>
          <w:i w:val="false"/>
          <w:color w:val="000000"/>
          <w:sz w:val="28"/>
        </w:rPr>
        <w:t>
      В простых случаях следующие 3 элемента можно объединить в один абзац.</w:t>
      </w:r>
    </w:p>
    <w:bookmarkEnd w:id="2055"/>
    <w:bookmarkStart w:name="z2151" w:id="2056"/>
    <w:p>
      <w:pPr>
        <w:spacing w:after="0"/>
        <w:ind w:left="0"/>
        <w:jc w:val="both"/>
      </w:pPr>
      <w:r>
        <w:rPr>
          <w:rFonts w:ascii="Times New Roman"/>
          <w:b w:val="false"/>
          <w:i w:val="false"/>
          <w:color w:val="000000"/>
          <w:sz w:val="28"/>
        </w:rPr>
        <w:t>
      1. Доза (раздел 4.2 общей характеристики лекарственного препарата).</w:t>
      </w:r>
    </w:p>
    <w:bookmarkEnd w:id="2056"/>
    <w:bookmarkStart w:name="z2152" w:id="2057"/>
    <w:p>
      <w:pPr>
        <w:spacing w:after="0"/>
        <w:ind w:left="0"/>
        <w:jc w:val="both"/>
      </w:pPr>
      <w:r>
        <w:rPr>
          <w:rFonts w:ascii="Times New Roman"/>
          <w:b w:val="false"/>
          <w:i w:val="false"/>
          <w:color w:val="000000"/>
          <w:sz w:val="28"/>
        </w:rPr>
        <w:t>
      Для лекарственных препаратов, отпускаемых по рецепту, должны быть сделаны следующие указания:</w:t>
      </w:r>
    </w:p>
    <w:bookmarkEnd w:id="2057"/>
    <w:bookmarkStart w:name="z2153" w:id="2058"/>
    <w:p>
      <w:pPr>
        <w:spacing w:after="0"/>
        <w:ind w:left="0"/>
        <w:jc w:val="both"/>
      </w:pPr>
      <w:r>
        <w:rPr>
          <w:rFonts w:ascii="Times New Roman"/>
          <w:b w:val="false"/>
          <w:i w:val="false"/>
          <w:color w:val="000000"/>
          <w:sz w:val="28"/>
        </w:rPr>
        <w:t xml:space="preserve">
      </w:t>
      </w:r>
      <w:r>
        <w:rPr>
          <w:rFonts w:ascii="Times New Roman"/>
          <w:b w:val="false"/>
          <w:i/>
          <w:color w:val="000000"/>
          <w:sz w:val="28"/>
        </w:rPr>
        <w:t>&lt;Всегда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полном</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лечащего</w:t>
      </w:r>
      <w:r>
        <w:rPr>
          <w:rFonts w:ascii="Times New Roman"/>
          <w:b w:val="false"/>
          <w:i w:val="false"/>
          <w:color w:val="000000"/>
          <w:sz w:val="28"/>
        </w:rPr>
        <w:t xml:space="preserve"> </w:t>
      </w:r>
      <w:r>
        <w:rPr>
          <w:rFonts w:ascii="Times New Roman"/>
          <w:b w:val="false"/>
          <w:i/>
          <w:color w:val="000000"/>
          <w:sz w:val="28"/>
        </w:rPr>
        <w:t>врача</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появлении</w:t>
      </w:r>
      <w:r>
        <w:rPr>
          <w:rFonts w:ascii="Times New Roman"/>
          <w:b w:val="false"/>
          <w:i w:val="false"/>
          <w:color w:val="000000"/>
          <w:sz w:val="28"/>
        </w:rPr>
        <w:t xml:space="preserve"> </w:t>
      </w:r>
      <w:r>
        <w:rPr>
          <w:rFonts w:ascii="Times New Roman"/>
          <w:b w:val="false"/>
          <w:i/>
          <w:color w:val="000000"/>
          <w:sz w:val="28"/>
        </w:rPr>
        <w:t>сомнений</w:t>
      </w:r>
      <w:r>
        <w:rPr>
          <w:rFonts w:ascii="Times New Roman"/>
          <w:b w:val="false"/>
          <w:i w:val="false"/>
          <w:color w:val="000000"/>
          <w:sz w:val="28"/>
        </w:rPr>
        <w:t xml:space="preserve"> </w:t>
      </w:r>
      <w:r>
        <w:rPr>
          <w:rFonts w:ascii="Times New Roman"/>
          <w:b w:val="false"/>
          <w:i/>
          <w:color w:val="000000"/>
          <w:sz w:val="28"/>
        </w:rPr>
        <w:t>посоветуйтесь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&lt;лечащим</w:t>
      </w:r>
      <w:r>
        <w:rPr>
          <w:rFonts w:ascii="Times New Roman"/>
          <w:b w:val="false"/>
          <w:i w:val="false"/>
          <w:color w:val="000000"/>
          <w:sz w:val="28"/>
        </w:rPr>
        <w:t xml:space="preserve"> </w:t>
      </w:r>
      <w:r>
        <w:rPr>
          <w:rFonts w:ascii="Times New Roman"/>
          <w:b w:val="false"/>
          <w:i/>
          <w:color w:val="000000"/>
          <w:sz w:val="28"/>
        </w:rPr>
        <w:t>врачом&gt;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w:t>
      </w:r>
    </w:p>
    <w:bookmarkEnd w:id="2058"/>
    <w:bookmarkStart w:name="z2154" w:id="2059"/>
    <w:p>
      <w:pPr>
        <w:spacing w:after="0"/>
        <w:ind w:left="0"/>
        <w:jc w:val="both"/>
      </w:pPr>
      <w:r>
        <w:rPr>
          <w:rFonts w:ascii="Times New Roman"/>
          <w:b w:val="false"/>
          <w:i w:val="false"/>
          <w:color w:val="000000"/>
          <w:sz w:val="28"/>
        </w:rPr>
        <w:t xml:space="preserve">
      </w:t>
      </w:r>
      <w:r>
        <w:rPr>
          <w:rFonts w:ascii="Times New Roman"/>
          <w:b w:val="false"/>
          <w:i/>
          <w:color w:val="000000"/>
          <w:sz w:val="28"/>
        </w:rPr>
        <w:t>&lt;Рекомендуемая</w:t>
      </w:r>
      <w:r>
        <w:rPr>
          <w:rFonts w:ascii="Times New Roman"/>
          <w:b w:val="false"/>
          <w:i w:val="false"/>
          <w:color w:val="000000"/>
          <w:sz w:val="28"/>
        </w:rPr>
        <w:t xml:space="preserve"> </w:t>
      </w:r>
      <w:r>
        <w:rPr>
          <w:rFonts w:ascii="Times New Roman"/>
          <w:b w:val="false"/>
          <w:i/>
          <w:color w:val="000000"/>
          <w:sz w:val="28"/>
        </w:rPr>
        <w:t>доза:</w:t>
      </w:r>
      <w:r>
        <w:rPr>
          <w:rFonts w:ascii="Times New Roman"/>
          <w:b w:val="false"/>
          <w:i w:val="false"/>
          <w:color w:val="000000"/>
          <w:sz w:val="28"/>
        </w:rPr>
        <w:t xml:space="preserve"> </w:t>
      </w:r>
      <w:r>
        <w:rPr>
          <w:rFonts w:ascii="Times New Roman"/>
          <w:b w:val="false"/>
          <w:i/>
          <w:color w:val="000000"/>
          <w:sz w:val="28"/>
        </w:rPr>
        <w:t>…&gt;</w:t>
      </w:r>
      <w:r>
        <w:rPr>
          <w:rFonts w:ascii="Times New Roman"/>
          <w:b w:val="false"/>
          <w:i w:val="false"/>
          <w:color w:val="000000"/>
          <w:sz w:val="28"/>
        </w:rPr>
        <w:t xml:space="preserve"> </w:t>
      </w:r>
    </w:p>
    <w:bookmarkEnd w:id="2059"/>
    <w:bookmarkStart w:name="z2155" w:id="2060"/>
    <w:p>
      <w:pPr>
        <w:spacing w:after="0"/>
        <w:ind w:left="0"/>
        <w:jc w:val="both"/>
      </w:pPr>
      <w:r>
        <w:rPr>
          <w:rFonts w:ascii="Times New Roman"/>
          <w:b w:val="false"/>
          <w:i w:val="false"/>
          <w:color w:val="000000"/>
          <w:sz w:val="28"/>
        </w:rPr>
        <w:t>
      Для лекарственных препаратов, отпускаемых без рецепта, должны быть сделаны указания:</w:t>
      </w:r>
    </w:p>
    <w:bookmarkEnd w:id="2060"/>
    <w:bookmarkStart w:name="z2156" w:id="2061"/>
    <w:p>
      <w:pPr>
        <w:spacing w:after="0"/>
        <w:ind w:left="0"/>
        <w:jc w:val="both"/>
      </w:pPr>
      <w:r>
        <w:rPr>
          <w:rFonts w:ascii="Times New Roman"/>
          <w:b w:val="false"/>
          <w:i w:val="false"/>
          <w:color w:val="000000"/>
          <w:sz w:val="28"/>
        </w:rPr>
        <w:t xml:space="preserve">
      </w:t>
      </w:r>
      <w:r>
        <w:rPr>
          <w:rFonts w:ascii="Times New Roman"/>
          <w:b w:val="false"/>
          <w:i/>
          <w:color w:val="000000"/>
          <w:sz w:val="28"/>
        </w:rPr>
        <w:t>&lt;Всегда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полном</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данным</w:t>
      </w:r>
      <w:r>
        <w:rPr>
          <w:rFonts w:ascii="Times New Roman"/>
          <w:b w:val="false"/>
          <w:i w:val="false"/>
          <w:color w:val="000000"/>
          <w:sz w:val="28"/>
        </w:rPr>
        <w:t xml:space="preserve"> </w:t>
      </w:r>
      <w:r>
        <w:rPr>
          <w:rFonts w:ascii="Times New Roman"/>
          <w:b w:val="false"/>
          <w:i/>
          <w:color w:val="000000"/>
          <w:sz w:val="28"/>
        </w:rPr>
        <w:t>листком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лечащего</w:t>
      </w:r>
      <w:r>
        <w:rPr>
          <w:rFonts w:ascii="Times New Roman"/>
          <w:b w:val="false"/>
          <w:i w:val="false"/>
          <w:color w:val="000000"/>
          <w:sz w:val="28"/>
        </w:rPr>
        <w:t xml:space="preserve"> </w:t>
      </w:r>
      <w:r>
        <w:rPr>
          <w:rFonts w:ascii="Times New Roman"/>
          <w:b w:val="false"/>
          <w:i/>
          <w:color w:val="000000"/>
          <w:sz w:val="28"/>
        </w:rPr>
        <w:t>врача</w:t>
      </w:r>
      <w:r>
        <w:rPr>
          <w:rFonts w:ascii="Times New Roman"/>
          <w:b w:val="false"/>
          <w:i w:val="false"/>
          <w:color w:val="000000"/>
          <w:sz w:val="28"/>
        </w:rPr>
        <w:t xml:space="preserve"> </w:t>
      </w:r>
      <w:r>
        <w:rPr>
          <w:rFonts w:ascii="Times New Roman"/>
          <w:b w:val="false"/>
          <w:i/>
          <w:color w:val="000000"/>
          <w:sz w:val="28"/>
        </w:rPr>
        <w:t>&lt;работника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сестры&gt;.</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появлении</w:t>
      </w:r>
      <w:r>
        <w:rPr>
          <w:rFonts w:ascii="Times New Roman"/>
          <w:b w:val="false"/>
          <w:i w:val="false"/>
          <w:color w:val="000000"/>
          <w:sz w:val="28"/>
        </w:rPr>
        <w:t xml:space="preserve"> </w:t>
      </w:r>
      <w:r>
        <w:rPr>
          <w:rFonts w:ascii="Times New Roman"/>
          <w:b w:val="false"/>
          <w:i/>
          <w:color w:val="000000"/>
          <w:sz w:val="28"/>
        </w:rPr>
        <w:t>сомнений</w:t>
      </w:r>
      <w:r>
        <w:rPr>
          <w:rFonts w:ascii="Times New Roman"/>
          <w:b w:val="false"/>
          <w:i w:val="false"/>
          <w:color w:val="000000"/>
          <w:sz w:val="28"/>
        </w:rPr>
        <w:t xml:space="preserve"> </w:t>
      </w:r>
      <w:r>
        <w:rPr>
          <w:rFonts w:ascii="Times New Roman"/>
          <w:b w:val="false"/>
          <w:i/>
          <w:color w:val="000000"/>
          <w:sz w:val="28"/>
        </w:rPr>
        <w:t>посоветуйтесь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&lt;лечащим</w:t>
      </w:r>
      <w:r>
        <w:rPr>
          <w:rFonts w:ascii="Times New Roman"/>
          <w:b w:val="false"/>
          <w:i w:val="false"/>
          <w:color w:val="000000"/>
          <w:sz w:val="28"/>
        </w:rPr>
        <w:t xml:space="preserve"> </w:t>
      </w:r>
      <w:r>
        <w:rPr>
          <w:rFonts w:ascii="Times New Roman"/>
          <w:b w:val="false"/>
          <w:i/>
          <w:color w:val="000000"/>
          <w:sz w:val="28"/>
        </w:rPr>
        <w:t>врачом&gt;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сестрой&gt;.</w:t>
      </w:r>
      <w:r>
        <w:rPr>
          <w:rFonts w:ascii="Times New Roman"/>
          <w:b w:val="false"/>
          <w:i w:val="false"/>
          <w:color w:val="000000"/>
          <w:sz w:val="28"/>
        </w:rPr>
        <w:t xml:space="preserve"> </w:t>
      </w:r>
    </w:p>
    <w:bookmarkEnd w:id="2061"/>
    <w:bookmarkStart w:name="z2157" w:id="2062"/>
    <w:p>
      <w:pPr>
        <w:spacing w:after="0"/>
        <w:ind w:left="0"/>
        <w:jc w:val="both"/>
      </w:pPr>
      <w:r>
        <w:rPr>
          <w:rFonts w:ascii="Times New Roman"/>
          <w:b w:val="false"/>
          <w:i w:val="false"/>
          <w:color w:val="000000"/>
          <w:sz w:val="28"/>
        </w:rPr>
        <w:t xml:space="preserve">
      </w:t>
      </w:r>
      <w:r>
        <w:rPr>
          <w:rFonts w:ascii="Times New Roman"/>
          <w:b w:val="false"/>
          <w:i/>
          <w:color w:val="000000"/>
          <w:sz w:val="28"/>
        </w:rPr>
        <w:t>&lt;Рекомендуемая</w:t>
      </w:r>
      <w:r>
        <w:rPr>
          <w:rFonts w:ascii="Times New Roman"/>
          <w:b w:val="false"/>
          <w:i w:val="false"/>
          <w:color w:val="000000"/>
          <w:sz w:val="28"/>
        </w:rPr>
        <w:t xml:space="preserve"> </w:t>
      </w:r>
      <w:r>
        <w:rPr>
          <w:rFonts w:ascii="Times New Roman"/>
          <w:b w:val="false"/>
          <w:i/>
          <w:color w:val="000000"/>
          <w:sz w:val="28"/>
        </w:rPr>
        <w:t>доза:</w:t>
      </w:r>
      <w:r>
        <w:rPr>
          <w:rFonts w:ascii="Times New Roman"/>
          <w:b w:val="false"/>
          <w:i w:val="false"/>
          <w:color w:val="000000"/>
          <w:sz w:val="28"/>
        </w:rPr>
        <w:t xml:space="preserve"> </w:t>
      </w:r>
      <w:r>
        <w:rPr>
          <w:rFonts w:ascii="Times New Roman"/>
          <w:b w:val="false"/>
          <w:i/>
          <w:color w:val="000000"/>
          <w:sz w:val="28"/>
        </w:rPr>
        <w:t>…&gt;</w:t>
      </w:r>
      <w:r>
        <w:rPr>
          <w:rFonts w:ascii="Times New Roman"/>
          <w:b w:val="false"/>
          <w:i w:val="false"/>
          <w:color w:val="000000"/>
          <w:sz w:val="28"/>
        </w:rPr>
        <w:t xml:space="preserve"> </w:t>
      </w:r>
    </w:p>
    <w:bookmarkEnd w:id="2062"/>
    <w:bookmarkStart w:name="z2158" w:id="2063"/>
    <w:p>
      <w:pPr>
        <w:spacing w:after="0"/>
        <w:ind w:left="0"/>
        <w:jc w:val="both"/>
      </w:pPr>
      <w:r>
        <w:rPr>
          <w:rFonts w:ascii="Times New Roman"/>
          <w:b w:val="false"/>
          <w:i w:val="false"/>
          <w:color w:val="000000"/>
          <w:sz w:val="28"/>
        </w:rPr>
        <w:t>
      Необходимо указать сведения о максимальной однократной, суточной и (или) общей (курсовой) дозе при наличии. Если режим дозирования при различных показаниях или у различных популяций (например, у пожилых, пациентов с нарушением функции печени, почек) отличается, следует сделать дополнительные подзаголовки. Необходимо указать рекомендуемую дозу и при необходимости время, в которое препарат можно или следует применять.</w:t>
      </w:r>
    </w:p>
    <w:bookmarkEnd w:id="2063"/>
    <w:bookmarkStart w:name="z2159" w:id="2064"/>
    <w:p>
      <w:pPr>
        <w:spacing w:after="0"/>
        <w:ind w:left="0"/>
        <w:jc w:val="both"/>
      </w:pPr>
      <w:r>
        <w:rPr>
          <w:rFonts w:ascii="Times New Roman"/>
          <w:b w:val="false"/>
          <w:i w:val="false"/>
          <w:color w:val="000000"/>
          <w:sz w:val="28"/>
        </w:rPr>
        <w:t xml:space="preserve">
      </w:t>
      </w:r>
      <w:r>
        <w:rPr>
          <w:rFonts w:ascii="Times New Roman"/>
          <w:b w:val="false"/>
          <w:i/>
          <w:color w:val="000000"/>
          <w:sz w:val="28"/>
        </w:rPr>
        <w:t>&lt;Применение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подростков&gt;</w:t>
      </w:r>
      <w:r>
        <w:rPr>
          <w:rFonts w:ascii="Times New Roman"/>
          <w:b w:val="false"/>
          <w:i w:val="false"/>
          <w:color w:val="000000"/>
          <w:sz w:val="28"/>
        </w:rPr>
        <w:t xml:space="preserve"> </w:t>
      </w:r>
    </w:p>
    <w:bookmarkEnd w:id="2064"/>
    <w:bookmarkStart w:name="z2160" w:id="2065"/>
    <w:p>
      <w:pPr>
        <w:spacing w:after="0"/>
        <w:ind w:left="0"/>
        <w:jc w:val="both"/>
      </w:pPr>
      <w:r>
        <w:rPr>
          <w:rFonts w:ascii="Times New Roman"/>
          <w:b w:val="false"/>
          <w:i w:val="false"/>
          <w:color w:val="000000"/>
          <w:sz w:val="28"/>
        </w:rPr>
        <w:t>
      Если препарат показан различным возрастным группам с различающимися дозами, способами его применения, частотой введения или продолжительностью терапии, необходимо дать инструкции по применению препарата для каждой возрастной группы.</w:t>
      </w:r>
    </w:p>
    <w:bookmarkEnd w:id="2065"/>
    <w:bookmarkStart w:name="z2161" w:id="2066"/>
    <w:p>
      <w:pPr>
        <w:spacing w:after="0"/>
        <w:ind w:left="0"/>
        <w:jc w:val="both"/>
      </w:pPr>
      <w:r>
        <w:rPr>
          <w:rFonts w:ascii="Times New Roman"/>
          <w:b w:val="false"/>
          <w:i w:val="false"/>
          <w:color w:val="000000"/>
          <w:sz w:val="28"/>
        </w:rPr>
        <w:t xml:space="preserve">
      При наличии более подходящей для применения дозировки и (или) лекарственной формы для некоторых или всех подгрупп детей (например, раствор для приема внутрь для детей), на это следует указать, например: </w:t>
      </w:r>
    </w:p>
    <w:bookmarkEnd w:id="2066"/>
    <w:bookmarkStart w:name="z2162" w:id="2067"/>
    <w:p>
      <w:pPr>
        <w:spacing w:after="0"/>
        <w:ind w:left="0"/>
        <w:jc w:val="both"/>
      </w:pPr>
      <w:r>
        <w:rPr>
          <w:rFonts w:ascii="Times New Roman"/>
          <w:b w:val="false"/>
          <w:i w:val="false"/>
          <w:color w:val="000000"/>
          <w:sz w:val="28"/>
        </w:rPr>
        <w:t xml:space="preserve">
      &lt;Другая(ие) форма(ы) препарата может лучше подходить детям, проконсультируйтесь с лечащим врачом или работником аптеки&gt;. </w:t>
      </w:r>
    </w:p>
    <w:bookmarkEnd w:id="2067"/>
    <w:bookmarkStart w:name="z2163" w:id="2068"/>
    <w:p>
      <w:pPr>
        <w:spacing w:after="0"/>
        <w:ind w:left="0"/>
        <w:jc w:val="both"/>
      </w:pPr>
      <w:r>
        <w:rPr>
          <w:rFonts w:ascii="Times New Roman"/>
          <w:b w:val="false"/>
          <w:i w:val="false"/>
          <w:color w:val="000000"/>
          <w:sz w:val="28"/>
        </w:rPr>
        <w:t>
      2. Путь и (или) способ введения (раздел 4.2 общей характеристики лекарственного препарата).</w:t>
      </w:r>
    </w:p>
    <w:bookmarkEnd w:id="2068"/>
    <w:bookmarkStart w:name="z2164" w:id="2069"/>
    <w:p>
      <w:pPr>
        <w:spacing w:after="0"/>
        <w:ind w:left="0"/>
        <w:jc w:val="both"/>
      </w:pPr>
      <w:r>
        <w:rPr>
          <w:rFonts w:ascii="Times New Roman"/>
          <w:b w:val="false"/>
          <w:i w:val="false"/>
          <w:color w:val="000000"/>
          <w:sz w:val="28"/>
        </w:rPr>
        <w:t>
      При необходимости указывается путь введения и приводятся понятные пациенту объяснения.</w:t>
      </w:r>
    </w:p>
    <w:bookmarkEnd w:id="2069"/>
    <w:bookmarkStart w:name="z2165" w:id="2070"/>
    <w:p>
      <w:pPr>
        <w:spacing w:after="0"/>
        <w:ind w:left="0"/>
        <w:jc w:val="both"/>
      </w:pPr>
      <w:r>
        <w:rPr>
          <w:rFonts w:ascii="Times New Roman"/>
          <w:b w:val="false"/>
          <w:i w:val="false"/>
          <w:color w:val="000000"/>
          <w:sz w:val="28"/>
        </w:rPr>
        <w:t>
      Способ введения (рекомендации по правильному применению препарата (например, "Не проглатывать", "Не жевать", "Встряхнуть перед применением")). Следует указать причину подобной рекомендации (например, "Не разламывать и не крошить таблетку(и). В противном случае возникает угроза передозировки, поскольку препарат поступит в организм очень быстро").</w:t>
      </w:r>
    </w:p>
    <w:bookmarkEnd w:id="2070"/>
    <w:bookmarkStart w:name="z2166" w:id="2071"/>
    <w:p>
      <w:pPr>
        <w:spacing w:after="0"/>
        <w:ind w:left="0"/>
        <w:jc w:val="both"/>
      </w:pPr>
      <w:r>
        <w:rPr>
          <w:rFonts w:ascii="Times New Roman"/>
          <w:b w:val="false"/>
          <w:i w:val="false"/>
          <w:color w:val="000000"/>
          <w:sz w:val="28"/>
        </w:rPr>
        <w:t>
      Необходимо привести описание (возможно, с иллюстрацией) способа вскрытия первичных упаковок, защищенных от детей, или других первичных упаковок, открывающихся необычным способом, если применимо.</w:t>
      </w:r>
    </w:p>
    <w:bookmarkEnd w:id="2071"/>
    <w:bookmarkStart w:name="z2167" w:id="2072"/>
    <w:p>
      <w:pPr>
        <w:spacing w:after="0"/>
        <w:ind w:left="0"/>
        <w:jc w:val="both"/>
      </w:pPr>
      <w:r>
        <w:rPr>
          <w:rFonts w:ascii="Times New Roman"/>
          <w:b w:val="false"/>
          <w:i w:val="false"/>
          <w:color w:val="000000"/>
          <w:sz w:val="28"/>
        </w:rPr>
        <w:t>
      Необходимо привести рекомендации относительно приема препарата с едой, во время и (или) до приема пищи или четко указать, что пища не оказывает влияние на препарат и др., если значимо.</w:t>
      </w:r>
    </w:p>
    <w:bookmarkEnd w:id="2072"/>
    <w:bookmarkStart w:name="z2168" w:id="2073"/>
    <w:p>
      <w:pPr>
        <w:spacing w:after="0"/>
        <w:ind w:left="0"/>
        <w:jc w:val="both"/>
      </w:pPr>
      <w:r>
        <w:rPr>
          <w:rFonts w:ascii="Times New Roman"/>
          <w:b w:val="false"/>
          <w:i w:val="false"/>
          <w:color w:val="000000"/>
          <w:sz w:val="28"/>
        </w:rPr>
        <w:t xml:space="preserve">
      </w:t>
      </w:r>
      <w:r>
        <w:rPr>
          <w:rFonts w:ascii="Times New Roman"/>
          <w:b w:val="false"/>
          <w:i/>
          <w:color w:val="000000"/>
          <w:sz w:val="28"/>
        </w:rPr>
        <w:t>&lt;Линия</w:t>
      </w:r>
      <w:r>
        <w:rPr>
          <w:rFonts w:ascii="Times New Roman"/>
          <w:b w:val="false"/>
          <w:i w:val="false"/>
          <w:color w:val="000000"/>
          <w:sz w:val="28"/>
        </w:rPr>
        <w:t xml:space="preserve"> </w:t>
      </w:r>
      <w:r>
        <w:rPr>
          <w:rFonts w:ascii="Times New Roman"/>
          <w:b w:val="false"/>
          <w:i/>
          <w:color w:val="000000"/>
          <w:sz w:val="28"/>
        </w:rPr>
        <w:t>разлома</w:t>
      </w:r>
      <w:r>
        <w:rPr>
          <w:rFonts w:ascii="Times New Roman"/>
          <w:b w:val="false"/>
          <w:i w:val="false"/>
          <w:color w:val="000000"/>
          <w:sz w:val="28"/>
        </w:rPr>
        <w:t xml:space="preserve"> </w:t>
      </w:r>
      <w:r>
        <w:rPr>
          <w:rFonts w:ascii="Times New Roman"/>
          <w:b w:val="false"/>
          <w:i/>
          <w:color w:val="000000"/>
          <w:sz w:val="28"/>
        </w:rPr>
        <w:t>(риска)</w:t>
      </w:r>
      <w:r>
        <w:rPr>
          <w:rFonts w:ascii="Times New Roman"/>
          <w:b w:val="false"/>
          <w:i w:val="false"/>
          <w:color w:val="000000"/>
          <w:sz w:val="28"/>
        </w:rPr>
        <w:t xml:space="preserve"> </w:t>
      </w:r>
      <w:r>
        <w:rPr>
          <w:rFonts w:ascii="Times New Roman"/>
          <w:b w:val="false"/>
          <w:i/>
          <w:color w:val="000000"/>
          <w:sz w:val="28"/>
        </w:rPr>
        <w:t>предназначена</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разламывания</w:t>
      </w:r>
      <w:r>
        <w:rPr>
          <w:rFonts w:ascii="Times New Roman"/>
          <w:b w:val="false"/>
          <w:i w:val="false"/>
          <w:color w:val="000000"/>
          <w:sz w:val="28"/>
        </w:rPr>
        <w:t xml:space="preserve"> </w:t>
      </w:r>
      <w:r>
        <w:rPr>
          <w:rFonts w:ascii="Times New Roman"/>
          <w:b w:val="false"/>
          <w:i/>
          <w:color w:val="000000"/>
          <w:sz w:val="28"/>
        </w:rPr>
        <w:t>таблетки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облегчения</w:t>
      </w:r>
      <w:r>
        <w:rPr>
          <w:rFonts w:ascii="Times New Roman"/>
          <w:b w:val="false"/>
          <w:i w:val="false"/>
          <w:color w:val="000000"/>
          <w:sz w:val="28"/>
        </w:rPr>
        <w:t xml:space="preserve"> </w:t>
      </w:r>
      <w:r>
        <w:rPr>
          <w:rFonts w:ascii="Times New Roman"/>
          <w:b w:val="false"/>
          <w:i/>
          <w:color w:val="000000"/>
          <w:sz w:val="28"/>
        </w:rPr>
        <w:t>проглатывания,</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разделения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равные</w:t>
      </w:r>
      <w:r>
        <w:rPr>
          <w:rFonts w:ascii="Times New Roman"/>
          <w:b w:val="false"/>
          <w:i w:val="false"/>
          <w:color w:val="000000"/>
          <w:sz w:val="28"/>
        </w:rPr>
        <w:t xml:space="preserve"> </w:t>
      </w:r>
      <w:r>
        <w:rPr>
          <w:rFonts w:ascii="Times New Roman"/>
          <w:b w:val="false"/>
          <w:i/>
          <w:color w:val="000000"/>
          <w:sz w:val="28"/>
        </w:rPr>
        <w:t>дозы.&gt;.</w:t>
      </w:r>
    </w:p>
    <w:bookmarkEnd w:id="2073"/>
    <w:bookmarkStart w:name="z2169" w:id="2074"/>
    <w:p>
      <w:pPr>
        <w:spacing w:after="0"/>
        <w:ind w:left="0"/>
        <w:jc w:val="both"/>
      </w:pPr>
      <w:r>
        <w:rPr>
          <w:rFonts w:ascii="Times New Roman"/>
          <w:b w:val="false"/>
          <w:i w:val="false"/>
          <w:color w:val="000000"/>
          <w:sz w:val="28"/>
        </w:rPr>
        <w:t xml:space="preserve">
      </w:t>
      </w:r>
      <w:r>
        <w:rPr>
          <w:rFonts w:ascii="Times New Roman"/>
          <w:b w:val="false"/>
          <w:i/>
          <w:color w:val="000000"/>
          <w:sz w:val="28"/>
        </w:rPr>
        <w:t>&lt;Линия</w:t>
      </w:r>
      <w:r>
        <w:rPr>
          <w:rFonts w:ascii="Times New Roman"/>
          <w:b w:val="false"/>
          <w:i w:val="false"/>
          <w:color w:val="000000"/>
          <w:sz w:val="28"/>
        </w:rPr>
        <w:t xml:space="preserve"> </w:t>
      </w:r>
      <w:r>
        <w:rPr>
          <w:rFonts w:ascii="Times New Roman"/>
          <w:b w:val="false"/>
          <w:i/>
          <w:color w:val="000000"/>
          <w:sz w:val="28"/>
        </w:rPr>
        <w:t>разлома</w:t>
      </w:r>
      <w:r>
        <w:rPr>
          <w:rFonts w:ascii="Times New Roman"/>
          <w:b w:val="false"/>
          <w:i w:val="false"/>
          <w:color w:val="000000"/>
          <w:sz w:val="28"/>
        </w:rPr>
        <w:t xml:space="preserve"> </w:t>
      </w:r>
      <w:r>
        <w:rPr>
          <w:rFonts w:ascii="Times New Roman"/>
          <w:b w:val="false"/>
          <w:i/>
          <w:color w:val="000000"/>
          <w:sz w:val="28"/>
        </w:rPr>
        <w:t>(риска)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предназначена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разделения</w:t>
      </w:r>
      <w:r>
        <w:rPr>
          <w:rFonts w:ascii="Times New Roman"/>
          <w:b w:val="false"/>
          <w:i w:val="false"/>
          <w:color w:val="000000"/>
          <w:sz w:val="28"/>
        </w:rPr>
        <w:t xml:space="preserve"> </w:t>
      </w:r>
      <w:r>
        <w:rPr>
          <w:rFonts w:ascii="Times New Roman"/>
          <w:b w:val="false"/>
          <w:i/>
          <w:color w:val="000000"/>
          <w:sz w:val="28"/>
        </w:rPr>
        <w:t>таблетки.&gt;.</w:t>
      </w:r>
    </w:p>
    <w:bookmarkEnd w:id="2074"/>
    <w:bookmarkStart w:name="z2170" w:id="2075"/>
    <w:p>
      <w:pPr>
        <w:spacing w:after="0"/>
        <w:ind w:left="0"/>
        <w:jc w:val="both"/>
      </w:pPr>
      <w:r>
        <w:rPr>
          <w:rFonts w:ascii="Times New Roman"/>
          <w:b w:val="false"/>
          <w:i w:val="false"/>
          <w:color w:val="000000"/>
          <w:sz w:val="28"/>
        </w:rPr>
        <w:t xml:space="preserve">
      </w:t>
      </w:r>
      <w:r>
        <w:rPr>
          <w:rFonts w:ascii="Times New Roman"/>
          <w:b w:val="false"/>
          <w:i/>
          <w:color w:val="000000"/>
          <w:sz w:val="28"/>
        </w:rPr>
        <w:t>&lt;Таблетку</w:t>
      </w:r>
      <w:r>
        <w:rPr>
          <w:rFonts w:ascii="Times New Roman"/>
          <w:b w:val="false"/>
          <w:i w:val="false"/>
          <w:color w:val="000000"/>
          <w:sz w:val="28"/>
        </w:rPr>
        <w:t xml:space="preserve"> </w:t>
      </w:r>
      <w:r>
        <w:rPr>
          <w:rFonts w:ascii="Times New Roman"/>
          <w:b w:val="false"/>
          <w:i/>
          <w:color w:val="000000"/>
          <w:sz w:val="28"/>
        </w:rPr>
        <w:t>можно</w:t>
      </w:r>
      <w:r>
        <w:rPr>
          <w:rFonts w:ascii="Times New Roman"/>
          <w:b w:val="false"/>
          <w:i w:val="false"/>
          <w:color w:val="000000"/>
          <w:sz w:val="28"/>
        </w:rPr>
        <w:t xml:space="preserve"> </w:t>
      </w:r>
      <w:r>
        <w:rPr>
          <w:rFonts w:ascii="Times New Roman"/>
          <w:b w:val="false"/>
          <w:i/>
          <w:color w:val="000000"/>
          <w:sz w:val="28"/>
        </w:rPr>
        <w:t>разделить</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равные</w:t>
      </w:r>
      <w:r>
        <w:rPr>
          <w:rFonts w:ascii="Times New Roman"/>
          <w:b w:val="false"/>
          <w:i w:val="false"/>
          <w:color w:val="000000"/>
          <w:sz w:val="28"/>
        </w:rPr>
        <w:t xml:space="preserve"> </w:t>
      </w:r>
      <w:r>
        <w:rPr>
          <w:rFonts w:ascii="Times New Roman"/>
          <w:b w:val="false"/>
          <w:i/>
          <w:color w:val="000000"/>
          <w:sz w:val="28"/>
        </w:rPr>
        <w:t>дозы.&gt;</w:t>
      </w:r>
    </w:p>
    <w:bookmarkEnd w:id="2075"/>
    <w:bookmarkStart w:name="z2171" w:id="2076"/>
    <w:p>
      <w:pPr>
        <w:spacing w:after="0"/>
        <w:ind w:left="0"/>
        <w:jc w:val="both"/>
      </w:pPr>
      <w:r>
        <w:rPr>
          <w:rFonts w:ascii="Times New Roman"/>
          <w:b w:val="false"/>
          <w:i w:val="false"/>
          <w:color w:val="000000"/>
          <w:sz w:val="28"/>
        </w:rPr>
        <w:t>
      3. Продолжительность терапии (раздел 4.2 общей характеристики лекарственного препарата).</w:t>
      </w:r>
    </w:p>
    <w:bookmarkEnd w:id="2076"/>
    <w:bookmarkStart w:name="z2172" w:id="2077"/>
    <w:p>
      <w:pPr>
        <w:spacing w:after="0"/>
        <w:ind w:left="0"/>
        <w:jc w:val="both"/>
      </w:pPr>
      <w:r>
        <w:rPr>
          <w:rFonts w:ascii="Times New Roman"/>
          <w:b w:val="false"/>
          <w:i w:val="false"/>
          <w:color w:val="000000"/>
          <w:sz w:val="28"/>
        </w:rPr>
        <w:t>
      Если применимо, особенно в отношении препаратов, отпускаемых без рецепта, необходимо привести четкие рекомендации о:</w:t>
      </w:r>
    </w:p>
    <w:bookmarkEnd w:id="2077"/>
    <w:bookmarkStart w:name="z2173" w:id="2078"/>
    <w:p>
      <w:pPr>
        <w:spacing w:after="0"/>
        <w:ind w:left="0"/>
        <w:jc w:val="both"/>
      </w:pPr>
      <w:r>
        <w:rPr>
          <w:rFonts w:ascii="Times New Roman"/>
          <w:b w:val="false"/>
          <w:i w:val="false"/>
          <w:color w:val="000000"/>
          <w:sz w:val="28"/>
        </w:rPr>
        <w:t>
      стандартной длительности применения;</w:t>
      </w:r>
    </w:p>
    <w:bookmarkEnd w:id="2078"/>
    <w:bookmarkStart w:name="z2174" w:id="2079"/>
    <w:p>
      <w:pPr>
        <w:spacing w:after="0"/>
        <w:ind w:left="0"/>
        <w:jc w:val="both"/>
      </w:pPr>
      <w:r>
        <w:rPr>
          <w:rFonts w:ascii="Times New Roman"/>
          <w:b w:val="false"/>
          <w:i w:val="false"/>
          <w:color w:val="000000"/>
          <w:sz w:val="28"/>
        </w:rPr>
        <w:t>
      максимальной длительности применения;</w:t>
      </w:r>
    </w:p>
    <w:bookmarkEnd w:id="2079"/>
    <w:bookmarkStart w:name="z2175" w:id="2080"/>
    <w:p>
      <w:pPr>
        <w:spacing w:after="0"/>
        <w:ind w:left="0"/>
        <w:jc w:val="both"/>
      </w:pPr>
      <w:r>
        <w:rPr>
          <w:rFonts w:ascii="Times New Roman"/>
          <w:b w:val="false"/>
          <w:i w:val="false"/>
          <w:color w:val="000000"/>
          <w:sz w:val="28"/>
        </w:rPr>
        <w:t>
      необходимых интервалах между курсами лечения;</w:t>
      </w:r>
    </w:p>
    <w:bookmarkEnd w:id="2080"/>
    <w:bookmarkStart w:name="z2176" w:id="2081"/>
    <w:p>
      <w:pPr>
        <w:spacing w:after="0"/>
        <w:ind w:left="0"/>
        <w:jc w:val="both"/>
      </w:pPr>
      <w:r>
        <w:rPr>
          <w:rFonts w:ascii="Times New Roman"/>
          <w:b w:val="false"/>
          <w:i w:val="false"/>
          <w:color w:val="000000"/>
          <w:sz w:val="28"/>
        </w:rPr>
        <w:t>
      случаях, требующих ограничения длительности применения.</w:t>
      </w:r>
    </w:p>
    <w:bookmarkEnd w:id="2081"/>
    <w:bookmarkStart w:name="z2177" w:id="2082"/>
    <w:p>
      <w:pPr>
        <w:spacing w:after="0"/>
        <w:ind w:left="0"/>
        <w:jc w:val="both"/>
      </w:pPr>
      <w:r>
        <w:rPr>
          <w:rFonts w:ascii="Times New Roman"/>
          <w:b w:val="false"/>
          <w:i w:val="false"/>
          <w:color w:val="000000"/>
          <w:sz w:val="28"/>
        </w:rPr>
        <w:t>
      Если для лекарственных препаратов требуется включение в данный раздел листка-вкладыша дополнительных сведений, используются следующие заголовки:</w:t>
      </w:r>
    </w:p>
    <w:bookmarkEnd w:id="2082"/>
    <w:bookmarkStart w:name="z2178" w:id="2083"/>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&lt;приняли&gt;</w:t>
      </w:r>
      <w:r>
        <w:rPr>
          <w:rFonts w:ascii="Times New Roman"/>
          <w:b w:val="false"/>
          <w:i w:val="false"/>
          <w:color w:val="000000"/>
          <w:sz w:val="28"/>
        </w:rPr>
        <w:t xml:space="preserve"> </w:t>
      </w:r>
      <w:r>
        <w:rPr>
          <w:rFonts w:ascii="Times New Roman"/>
          <w:b w:val="false"/>
          <w:i/>
          <w:color w:val="000000"/>
          <w:sz w:val="28"/>
        </w:rPr>
        <w:t>&lt;применили&gt;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больше,</w:t>
      </w:r>
      <w:r>
        <w:rPr>
          <w:rFonts w:ascii="Times New Roman"/>
          <w:b w:val="false"/>
          <w:i w:val="false"/>
          <w:color w:val="000000"/>
          <w:sz w:val="28"/>
        </w:rPr>
        <w:t xml:space="preserve"> </w:t>
      </w:r>
      <w:r>
        <w:rPr>
          <w:rFonts w:ascii="Times New Roman"/>
          <w:b w:val="false"/>
          <w:i/>
          <w:color w:val="000000"/>
          <w:sz w:val="28"/>
        </w:rPr>
        <w:t>чем</w:t>
      </w:r>
      <w:r>
        <w:rPr>
          <w:rFonts w:ascii="Times New Roman"/>
          <w:b w:val="false"/>
          <w:i w:val="false"/>
          <w:color w:val="000000"/>
          <w:sz w:val="28"/>
        </w:rPr>
        <w:t xml:space="preserve"> </w:t>
      </w:r>
      <w:r>
        <w:rPr>
          <w:rFonts w:ascii="Times New Roman"/>
          <w:b w:val="false"/>
          <w:i/>
          <w:color w:val="000000"/>
          <w:sz w:val="28"/>
        </w:rPr>
        <w:t>следовало&gt;</w:t>
      </w:r>
      <w:r>
        <w:rPr>
          <w:rFonts w:ascii="Times New Roman"/>
          <w:b w:val="false"/>
          <w:i w:val="false"/>
          <w:color w:val="000000"/>
          <w:sz w:val="28"/>
        </w:rPr>
        <w:t xml:space="preserve"> </w:t>
      </w:r>
    </w:p>
    <w:bookmarkEnd w:id="2083"/>
    <w:bookmarkStart w:name="z2179" w:id="2084"/>
    <w:p>
      <w:pPr>
        <w:spacing w:after="0"/>
        <w:ind w:left="0"/>
        <w:jc w:val="both"/>
      </w:pPr>
      <w:r>
        <w:rPr>
          <w:rFonts w:ascii="Times New Roman"/>
          <w:b w:val="false"/>
          <w:i w:val="false"/>
          <w:color w:val="000000"/>
          <w:sz w:val="28"/>
        </w:rPr>
        <w:t>
      Необходимо описать клинические симптомы, если произошла передозировка, и способ купирования передозировки в соответствии с общей характеристикой лекарственного препарата.</w:t>
      </w:r>
    </w:p>
    <w:bookmarkEnd w:id="2084"/>
    <w:bookmarkStart w:name="z2180" w:id="2085"/>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забыли</w:t>
      </w:r>
      <w:r>
        <w:rPr>
          <w:rFonts w:ascii="Times New Roman"/>
          <w:b w:val="false"/>
          <w:i w:val="false"/>
          <w:color w:val="000000"/>
          <w:sz w:val="28"/>
        </w:rPr>
        <w:t xml:space="preserve"> </w:t>
      </w:r>
      <w:r>
        <w:rPr>
          <w:rFonts w:ascii="Times New Roman"/>
          <w:b w:val="false"/>
          <w:i/>
          <w:color w:val="000000"/>
          <w:sz w:val="28"/>
        </w:rPr>
        <w:t>&lt;принять&gt;</w:t>
      </w:r>
      <w:r>
        <w:rPr>
          <w:rFonts w:ascii="Times New Roman"/>
          <w:b w:val="false"/>
          <w:i w:val="false"/>
          <w:color w:val="000000"/>
          <w:sz w:val="28"/>
        </w:rPr>
        <w:t xml:space="preserve"> </w:t>
      </w:r>
      <w:r>
        <w:rPr>
          <w:rFonts w:ascii="Times New Roman"/>
          <w:b w:val="false"/>
          <w:i/>
          <w:color w:val="000000"/>
          <w:sz w:val="28"/>
        </w:rPr>
        <w:t>&lt;применить&gt;</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color w:val="000000"/>
          <w:sz w:val="28"/>
        </w:rPr>
        <w:t>&gt;</w:t>
      </w:r>
      <w:r>
        <w:rPr>
          <w:rFonts w:ascii="Times New Roman"/>
          <w:b w:val="false"/>
          <w:i w:val="false"/>
          <w:color w:val="000000"/>
          <w:sz w:val="28"/>
        </w:rPr>
        <w:t xml:space="preserve"> </w:t>
      </w:r>
    </w:p>
    <w:bookmarkEnd w:id="2085"/>
    <w:bookmarkStart w:name="z2181" w:id="2086"/>
    <w:p>
      <w:pPr>
        <w:spacing w:after="0"/>
        <w:ind w:left="0"/>
        <w:jc w:val="both"/>
      </w:pPr>
      <w:r>
        <w:rPr>
          <w:rFonts w:ascii="Times New Roman"/>
          <w:b w:val="false"/>
          <w:i w:val="false"/>
          <w:color w:val="000000"/>
          <w:sz w:val="28"/>
        </w:rPr>
        <w:t>
      Необходимо дать четкие указания пациентам, что следует делать при нерегулярном применении препарата, например, указать максимальный интервал, в течение которого можно принять забытую дозу (в соответствии с разделом 4.2 общей характеристики лекарственного препарата).</w:t>
      </w:r>
    </w:p>
    <w:bookmarkEnd w:id="2086"/>
    <w:bookmarkStart w:name="z2182" w:id="2087"/>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принимайте</w:t>
      </w:r>
      <w:r>
        <w:rPr>
          <w:rFonts w:ascii="Times New Roman"/>
          <w:b w:val="false"/>
          <w:i w:val="false"/>
          <w:color w:val="000000"/>
          <w:sz w:val="28"/>
        </w:rPr>
        <w:t xml:space="preserve"> </w:t>
      </w:r>
      <w:r>
        <w:rPr>
          <w:rFonts w:ascii="Times New Roman"/>
          <w:b w:val="false"/>
          <w:i/>
          <w:color w:val="000000"/>
          <w:sz w:val="28"/>
        </w:rPr>
        <w:t>двойную</w:t>
      </w:r>
      <w:r>
        <w:rPr>
          <w:rFonts w:ascii="Times New Roman"/>
          <w:b w:val="false"/>
          <w:i w:val="false"/>
          <w:color w:val="000000"/>
          <w:sz w:val="28"/>
        </w:rPr>
        <w:t xml:space="preserve"> </w:t>
      </w:r>
      <w:r>
        <w:rPr>
          <w:rFonts w:ascii="Times New Roman"/>
          <w:b w:val="false"/>
          <w:i/>
          <w:color w:val="000000"/>
          <w:sz w:val="28"/>
        </w:rPr>
        <w:t>дозу,</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компенсировать</w:t>
      </w:r>
      <w:r>
        <w:rPr>
          <w:rFonts w:ascii="Times New Roman"/>
          <w:b w:val="false"/>
          <w:i w:val="false"/>
          <w:color w:val="000000"/>
          <w:sz w:val="28"/>
        </w:rPr>
        <w:t xml:space="preserve"> </w:t>
      </w:r>
      <w:r>
        <w:rPr>
          <w:rFonts w:ascii="Times New Roman"/>
          <w:b w:val="false"/>
          <w:i/>
          <w:color w:val="000000"/>
          <w:sz w:val="28"/>
        </w:rPr>
        <w:t>пропущенную</w:t>
      </w:r>
      <w:r>
        <w:rPr>
          <w:rFonts w:ascii="Times New Roman"/>
          <w:b w:val="false"/>
          <w:i w:val="false"/>
          <w:color w:val="000000"/>
          <w:sz w:val="28"/>
        </w:rPr>
        <w:t xml:space="preserve"> </w:t>
      </w:r>
      <w:r>
        <w:rPr>
          <w:rFonts w:ascii="Times New Roman"/>
          <w:b w:val="false"/>
          <w:i/>
          <w:color w:val="000000"/>
          <w:sz w:val="28"/>
        </w:rPr>
        <w:t>&lt;таблетку&gt;</w:t>
      </w:r>
      <w:r>
        <w:rPr>
          <w:rFonts w:ascii="Times New Roman"/>
          <w:b w:val="false"/>
          <w:i w:val="false"/>
          <w:color w:val="000000"/>
          <w:sz w:val="28"/>
        </w:rPr>
        <w:t xml:space="preserve"> </w:t>
      </w:r>
      <w:r>
        <w:rPr>
          <w:rFonts w:ascii="Times New Roman"/>
          <w:b w:val="false"/>
          <w:i/>
          <w:color w:val="000000"/>
          <w:sz w:val="28"/>
        </w:rPr>
        <w:t>&lt;дозу&gt;</w:t>
      </w:r>
      <w:r>
        <w:rPr>
          <w:rFonts w:ascii="Times New Roman"/>
          <w:b w:val="false"/>
          <w:i w:val="false"/>
          <w:color w:val="000000"/>
          <w:sz w:val="28"/>
        </w:rPr>
        <w:t xml:space="preserve"> </w:t>
      </w:r>
      <w:r>
        <w:rPr>
          <w:rFonts w:ascii="Times New Roman"/>
          <w:b w:val="false"/>
          <w:i/>
          <w:color w:val="000000"/>
          <w:sz w:val="28"/>
        </w:rPr>
        <w:t>&lt;…&gt;.</w:t>
      </w:r>
    </w:p>
    <w:bookmarkEnd w:id="2087"/>
    <w:bookmarkStart w:name="z2183" w:id="2088"/>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прекратили</w:t>
      </w:r>
      <w:r>
        <w:rPr>
          <w:rFonts w:ascii="Times New Roman"/>
          <w:b w:val="false"/>
          <w:i w:val="false"/>
          <w:color w:val="000000"/>
          <w:sz w:val="28"/>
        </w:rPr>
        <w:t xml:space="preserve"> </w:t>
      </w:r>
      <w:r>
        <w:rPr>
          <w:rFonts w:ascii="Times New Roman"/>
          <w:b w:val="false"/>
          <w:i/>
          <w:color w:val="000000"/>
          <w:sz w:val="28"/>
        </w:rPr>
        <w:t>&lt;прием&gt;</w:t>
      </w:r>
      <w:r>
        <w:rPr>
          <w:rFonts w:ascii="Times New Roman"/>
          <w:b w:val="false"/>
          <w:i w:val="false"/>
          <w:color w:val="000000"/>
          <w:sz w:val="28"/>
        </w:rPr>
        <w:t xml:space="preserve"> </w:t>
      </w:r>
      <w:r>
        <w:rPr>
          <w:rFonts w:ascii="Times New Roman"/>
          <w:b w:val="false"/>
          <w:i/>
          <w:color w:val="000000"/>
          <w:sz w:val="28"/>
        </w:rPr>
        <w:t>&lt;применение&gt;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X&gt;</w:t>
      </w:r>
      <w:r>
        <w:rPr>
          <w:rFonts w:ascii="Times New Roman"/>
          <w:b w:val="false"/>
          <w:i w:val="false"/>
          <w:color w:val="000000"/>
          <w:sz w:val="28"/>
        </w:rPr>
        <w:t xml:space="preserve"> </w:t>
      </w:r>
    </w:p>
    <w:bookmarkEnd w:id="2088"/>
    <w:bookmarkStart w:name="z2184" w:id="2089"/>
    <w:p>
      <w:pPr>
        <w:spacing w:after="0"/>
        <w:ind w:left="0"/>
        <w:jc w:val="both"/>
      </w:pPr>
      <w:r>
        <w:rPr>
          <w:rFonts w:ascii="Times New Roman"/>
          <w:b w:val="false"/>
          <w:i w:val="false"/>
          <w:color w:val="000000"/>
          <w:sz w:val="28"/>
        </w:rPr>
        <w:t>
      Опишите симптомы синдрома "отмены" и способ их минимизации в соответствии с разделом 4.2 и (или) разделом 4.4 общей характеристики лекарственного препарата.</w:t>
      </w:r>
    </w:p>
    <w:bookmarkEnd w:id="2089"/>
    <w:bookmarkStart w:name="z2185" w:id="2090"/>
    <w:p>
      <w:pPr>
        <w:spacing w:after="0"/>
        <w:ind w:left="0"/>
        <w:jc w:val="both"/>
      </w:pPr>
      <w:r>
        <w:rPr>
          <w:rFonts w:ascii="Times New Roman"/>
          <w:b w:val="false"/>
          <w:i w:val="false"/>
          <w:color w:val="000000"/>
          <w:sz w:val="28"/>
        </w:rPr>
        <w:t>
      Если применимо, следует описать возможные последствия досрочного прекращения курса лечения и необходимость предварительной консультации с лечащим врачом, работником аптеки или медицинской сестрой.</w:t>
      </w:r>
    </w:p>
    <w:bookmarkEnd w:id="2090"/>
    <w:bookmarkStart w:name="z2186" w:id="2091"/>
    <w:p>
      <w:pPr>
        <w:spacing w:after="0"/>
        <w:ind w:left="0"/>
        <w:jc w:val="both"/>
      </w:pPr>
      <w:r>
        <w:rPr>
          <w:rFonts w:ascii="Times New Roman"/>
          <w:b w:val="false"/>
          <w:i w:val="false"/>
          <w:color w:val="000000"/>
          <w:sz w:val="28"/>
        </w:rPr>
        <w:t>
      Данный раздел завершается следующим информационным фрагментом:</w:t>
      </w:r>
    </w:p>
    <w:bookmarkEnd w:id="2091"/>
    <w:bookmarkStart w:name="z2187" w:id="2092"/>
    <w:p>
      <w:pPr>
        <w:spacing w:after="0"/>
        <w:ind w:left="0"/>
        <w:jc w:val="both"/>
      </w:pPr>
      <w:r>
        <w:rPr>
          <w:rFonts w:ascii="Times New Roman"/>
          <w:b w:val="false"/>
          <w:i w:val="false"/>
          <w:color w:val="000000"/>
          <w:sz w:val="28"/>
        </w:rPr>
        <w:t xml:space="preserve">
      </w:t>
      </w:r>
      <w:r>
        <w:rPr>
          <w:rFonts w:ascii="Times New Roman"/>
          <w:b w:val="false"/>
          <w:i/>
          <w:color w:val="000000"/>
          <w:sz w:val="28"/>
        </w:rPr>
        <w:t>&lt;При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вопросов</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сестре&gt;.&gt;</w:t>
      </w:r>
      <w:r>
        <w:rPr>
          <w:rFonts w:ascii="Times New Roman"/>
          <w:b w:val="false"/>
          <w:i w:val="false"/>
          <w:color w:val="000000"/>
          <w:sz w:val="28"/>
        </w:rPr>
        <w:t xml:space="preserve"> </w:t>
      </w:r>
    </w:p>
    <w:bookmarkEnd w:id="2092"/>
    <w:bookmarkStart w:name="z2188" w:id="2093"/>
    <w:p>
      <w:pPr>
        <w:spacing w:after="0"/>
        <w:ind w:left="0"/>
        <w:jc w:val="left"/>
      </w:pPr>
      <w:r>
        <w:rPr>
          <w:rFonts w:ascii="Times New Roman"/>
          <w:b/>
          <w:i w:val="false"/>
          <w:color w:val="000000"/>
        </w:rPr>
        <w:t xml:space="preserve"> 4. Возможные нежелательные реакции</w:t>
      </w:r>
    </w:p>
    <w:bookmarkEnd w:id="2093"/>
    <w:bookmarkStart w:name="z2189" w:id="2094"/>
    <w:p>
      <w:pPr>
        <w:spacing w:after="0"/>
        <w:ind w:left="0"/>
        <w:jc w:val="both"/>
      </w:pPr>
      <w:r>
        <w:rPr>
          <w:rFonts w:ascii="Times New Roman"/>
          <w:b w:val="false"/>
          <w:i w:val="false"/>
          <w:color w:val="000000"/>
          <w:sz w:val="28"/>
        </w:rPr>
        <w:t>
      Описание нежелательных реакций.</w:t>
      </w:r>
    </w:p>
    <w:bookmarkEnd w:id="2094"/>
    <w:bookmarkStart w:name="z2190" w:id="2095"/>
    <w:p>
      <w:pPr>
        <w:spacing w:after="0"/>
        <w:ind w:left="0"/>
        <w:jc w:val="both"/>
      </w:pPr>
      <w:r>
        <w:rPr>
          <w:rFonts w:ascii="Times New Roman"/>
          <w:b w:val="false"/>
          <w:i w:val="false"/>
          <w:color w:val="000000"/>
          <w:sz w:val="28"/>
        </w:rPr>
        <w:t>
      Данный раздел листка-вкладыша следует начать следующим абзацем:</w:t>
      </w:r>
    </w:p>
    <w:bookmarkEnd w:id="2095"/>
    <w:bookmarkStart w:name="z2191" w:id="2096"/>
    <w:p>
      <w:pPr>
        <w:spacing w:after="0"/>
        <w:ind w:left="0"/>
        <w:jc w:val="both"/>
      </w:pPr>
      <w:r>
        <w:rPr>
          <w:rFonts w:ascii="Times New Roman"/>
          <w:b w:val="false"/>
          <w:i w:val="false"/>
          <w:color w:val="000000"/>
          <w:sz w:val="28"/>
        </w:rPr>
        <w:t xml:space="preserve">
      </w:t>
      </w:r>
      <w:r>
        <w:rPr>
          <w:rFonts w:ascii="Times New Roman"/>
          <w:b w:val="false"/>
          <w:i/>
          <w:color w:val="000000"/>
          <w:sz w:val="28"/>
        </w:rPr>
        <w:t>&lt;Подобно</w:t>
      </w:r>
      <w:r>
        <w:rPr>
          <w:rFonts w:ascii="Times New Roman"/>
          <w:b w:val="false"/>
          <w:i w:val="false"/>
          <w:color w:val="000000"/>
          <w:sz w:val="28"/>
        </w:rPr>
        <w:t xml:space="preserve"> </w:t>
      </w:r>
      <w:r>
        <w:rPr>
          <w:rFonts w:ascii="Times New Roman"/>
          <w:b w:val="false"/>
          <w:i/>
          <w:color w:val="000000"/>
          <w:sz w:val="28"/>
        </w:rPr>
        <w:t>всем</w:t>
      </w:r>
      <w:r>
        <w:rPr>
          <w:rFonts w:ascii="Times New Roman"/>
          <w:b w:val="false"/>
          <w:i w:val="false"/>
          <w:color w:val="000000"/>
          <w:sz w:val="28"/>
        </w:rPr>
        <w:t xml:space="preserve"> </w:t>
      </w:r>
      <w:r>
        <w:rPr>
          <w:rFonts w:ascii="Times New Roman"/>
          <w:b w:val="false"/>
          <w:i/>
          <w:color w:val="000000"/>
          <w:sz w:val="28"/>
        </w:rPr>
        <w:t>лекарственным</w:t>
      </w:r>
      <w:r>
        <w:rPr>
          <w:rFonts w:ascii="Times New Roman"/>
          <w:b w:val="false"/>
          <w:i w:val="false"/>
          <w:color w:val="000000"/>
          <w:sz w:val="28"/>
        </w:rPr>
        <w:t xml:space="preserve"> </w:t>
      </w:r>
      <w:r>
        <w:rPr>
          <w:rFonts w:ascii="Times New Roman"/>
          <w:b w:val="false"/>
          <w:i/>
          <w:color w:val="000000"/>
          <w:sz w:val="28"/>
        </w:rPr>
        <w:t>препаратам</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вызывать</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они</w:t>
      </w:r>
      <w:r>
        <w:rPr>
          <w:rFonts w:ascii="Times New Roman"/>
          <w:b w:val="false"/>
          <w:i w:val="false"/>
          <w:color w:val="000000"/>
          <w:sz w:val="28"/>
        </w:rPr>
        <w:t xml:space="preserve"> </w:t>
      </w:r>
      <w:r>
        <w:rPr>
          <w:rFonts w:ascii="Times New Roman"/>
          <w:b w:val="false"/>
          <w:i/>
          <w:color w:val="000000"/>
          <w:sz w:val="28"/>
        </w:rPr>
        <w:t>возникают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всех.&gt;</w:t>
      </w:r>
      <w:r>
        <w:rPr>
          <w:rFonts w:ascii="Times New Roman"/>
          <w:b w:val="false"/>
          <w:i w:val="false"/>
          <w:color w:val="000000"/>
          <w:sz w:val="28"/>
        </w:rPr>
        <w:t xml:space="preserve"> </w:t>
      </w:r>
    </w:p>
    <w:bookmarkEnd w:id="2096"/>
    <w:bookmarkStart w:name="z2192" w:id="2097"/>
    <w:p>
      <w:pPr>
        <w:spacing w:after="0"/>
        <w:ind w:left="0"/>
        <w:jc w:val="both"/>
      </w:pPr>
      <w:r>
        <w:rPr>
          <w:rFonts w:ascii="Times New Roman"/>
          <w:b w:val="false"/>
          <w:i w:val="false"/>
          <w:color w:val="000000"/>
          <w:sz w:val="28"/>
        </w:rPr>
        <w:t>
      Данный раздел листка-вкладыша, как правило, следует разделить на 2 части, так как необходимо представить достаточно понятное пациенту описание явных клинических признаков и симптомов, позволяющее ему распознать все обозначенные в разделе 4.8 общей характеристики лекарственного препарата нежелательные реакции, которые могут возникнуть.</w:t>
      </w:r>
    </w:p>
    <w:bookmarkEnd w:id="2097"/>
    <w:bookmarkStart w:name="z2193" w:id="2098"/>
    <w:p>
      <w:pPr>
        <w:spacing w:after="0"/>
        <w:ind w:left="0"/>
        <w:jc w:val="both"/>
      </w:pPr>
      <w:r>
        <w:rPr>
          <w:rFonts w:ascii="Times New Roman"/>
          <w:b w:val="false"/>
          <w:i w:val="false"/>
          <w:color w:val="000000"/>
          <w:sz w:val="28"/>
        </w:rPr>
        <w:t>
      Вначале необходимо выделить наиболее серьезные нежелательные реакции и дать пациентам четкие инструкции относительно принимаемых мер (например, прекратить прием препарата и (или) немедленно обратиться за медицинской помощью, при этом целесообразно использовать слово "сразу" или "немедленно").</w:t>
      </w:r>
    </w:p>
    <w:bookmarkEnd w:id="2098"/>
    <w:bookmarkStart w:name="z2194" w:id="2099"/>
    <w:p>
      <w:pPr>
        <w:spacing w:after="0"/>
        <w:ind w:left="0"/>
        <w:jc w:val="both"/>
      </w:pPr>
      <w:r>
        <w:rPr>
          <w:rFonts w:ascii="Times New Roman"/>
          <w:b w:val="false"/>
          <w:i w:val="false"/>
          <w:color w:val="000000"/>
          <w:sz w:val="28"/>
        </w:rPr>
        <w:t>
      Затем в листке-вкладыше приводится перечень всех остальных нежелательных реакций с указанием частоты их возникновения, начиная с наиболее частых (без повторения наиболее серьезных).</w:t>
      </w:r>
    </w:p>
    <w:bookmarkEnd w:id="2099"/>
    <w:bookmarkStart w:name="z2195" w:id="2100"/>
    <w:p>
      <w:pPr>
        <w:spacing w:after="0"/>
        <w:ind w:left="0"/>
        <w:jc w:val="both"/>
      </w:pPr>
      <w:r>
        <w:rPr>
          <w:rFonts w:ascii="Times New Roman"/>
          <w:b w:val="false"/>
          <w:i w:val="false"/>
          <w:color w:val="000000"/>
          <w:sz w:val="28"/>
        </w:rPr>
        <w:t>
      В рамках каждого из этих разделов нежелательные реакции следует сгруппировать по их частоте. Рекомендуется следующая градация частоты:</w:t>
      </w:r>
    </w:p>
    <w:bookmarkEnd w:id="2100"/>
    <w:bookmarkStart w:name="z2196" w:id="2101"/>
    <w:p>
      <w:pPr>
        <w:spacing w:after="0"/>
        <w:ind w:left="0"/>
        <w:jc w:val="both"/>
      </w:pPr>
      <w:r>
        <w:rPr>
          <w:rFonts w:ascii="Times New Roman"/>
          <w:b w:val="false"/>
          <w:i w:val="false"/>
          <w:color w:val="000000"/>
          <w:sz w:val="28"/>
        </w:rPr>
        <w:t>
      очень часто – могут возникать более чем у 1 человека из 10;</w:t>
      </w:r>
    </w:p>
    <w:bookmarkEnd w:id="2101"/>
    <w:bookmarkStart w:name="z2197" w:id="2102"/>
    <w:p>
      <w:pPr>
        <w:spacing w:after="0"/>
        <w:ind w:left="0"/>
        <w:jc w:val="both"/>
      </w:pPr>
      <w:r>
        <w:rPr>
          <w:rFonts w:ascii="Times New Roman"/>
          <w:b w:val="false"/>
          <w:i w:val="false"/>
          <w:color w:val="000000"/>
          <w:sz w:val="28"/>
        </w:rPr>
        <w:t>
      часто – могут возникать не более чем у 1 человека из 10;</w:t>
      </w:r>
    </w:p>
    <w:bookmarkEnd w:id="2102"/>
    <w:bookmarkStart w:name="z2198" w:id="2103"/>
    <w:p>
      <w:pPr>
        <w:spacing w:after="0"/>
        <w:ind w:left="0"/>
        <w:jc w:val="both"/>
      </w:pPr>
      <w:r>
        <w:rPr>
          <w:rFonts w:ascii="Times New Roman"/>
          <w:b w:val="false"/>
          <w:i w:val="false"/>
          <w:color w:val="000000"/>
          <w:sz w:val="28"/>
        </w:rPr>
        <w:t>
      нечасто – могут возникать не более чем у 1 человека из 100;</w:t>
      </w:r>
    </w:p>
    <w:bookmarkEnd w:id="2103"/>
    <w:bookmarkStart w:name="z2199" w:id="2104"/>
    <w:p>
      <w:pPr>
        <w:spacing w:after="0"/>
        <w:ind w:left="0"/>
        <w:jc w:val="both"/>
      </w:pPr>
      <w:r>
        <w:rPr>
          <w:rFonts w:ascii="Times New Roman"/>
          <w:b w:val="false"/>
          <w:i w:val="false"/>
          <w:color w:val="000000"/>
          <w:sz w:val="28"/>
        </w:rPr>
        <w:t>
      редко – могут возникать не более чем у 1 человека из 1 000;</w:t>
      </w:r>
    </w:p>
    <w:bookmarkEnd w:id="2104"/>
    <w:bookmarkStart w:name="z2200" w:id="2105"/>
    <w:p>
      <w:pPr>
        <w:spacing w:after="0"/>
        <w:ind w:left="0"/>
        <w:jc w:val="both"/>
      </w:pPr>
      <w:r>
        <w:rPr>
          <w:rFonts w:ascii="Times New Roman"/>
          <w:b w:val="false"/>
          <w:i w:val="false"/>
          <w:color w:val="000000"/>
          <w:sz w:val="28"/>
        </w:rPr>
        <w:t>
      очень редко – могут возникать не более чем у 1 человека из 10 000;</w:t>
      </w:r>
    </w:p>
    <w:bookmarkEnd w:id="2105"/>
    <w:bookmarkStart w:name="z2201" w:id="2106"/>
    <w:p>
      <w:pPr>
        <w:spacing w:after="0"/>
        <w:ind w:left="0"/>
        <w:jc w:val="both"/>
      </w:pPr>
      <w:r>
        <w:rPr>
          <w:rFonts w:ascii="Times New Roman"/>
          <w:b w:val="false"/>
          <w:i w:val="false"/>
          <w:color w:val="000000"/>
          <w:sz w:val="28"/>
        </w:rPr>
        <w:t xml:space="preserve">
      частота неизвестна – на основании имеющихся данных оценить невозможно. </w:t>
      </w:r>
    </w:p>
    <w:bookmarkEnd w:id="2106"/>
    <w:bookmarkStart w:name="z2202" w:id="2107"/>
    <w:p>
      <w:pPr>
        <w:spacing w:after="0"/>
        <w:ind w:left="0"/>
        <w:jc w:val="both"/>
      </w:pPr>
      <w:r>
        <w:rPr>
          <w:rFonts w:ascii="Times New Roman"/>
          <w:b w:val="false"/>
          <w:i w:val="false"/>
          <w:color w:val="000000"/>
          <w:sz w:val="28"/>
        </w:rPr>
        <w:t>
      Данную градацию частоты нежелательных реакций не следует указывать перед перечнем нежелательных реакций, поскольку она, как показало тестирование потребителей, может вводить пациентов в заблуждение.</w:t>
      </w:r>
    </w:p>
    <w:bookmarkEnd w:id="2107"/>
    <w:bookmarkStart w:name="z2203" w:id="2108"/>
    <w:p>
      <w:pPr>
        <w:spacing w:after="0"/>
        <w:ind w:left="0"/>
        <w:jc w:val="both"/>
      </w:pPr>
      <w:r>
        <w:rPr>
          <w:rFonts w:ascii="Times New Roman"/>
          <w:b w:val="false"/>
          <w:i w:val="false"/>
          <w:color w:val="000000"/>
          <w:sz w:val="28"/>
        </w:rPr>
        <w:t>
      В любом случае при указании вероятности возникновения нежелательных реакций необходимо по возможности дать описание и привести числовые данные. Учитывая, что тестирование пациентов показало, что такие предложения, как "возникает более чем у 1 из 100, но менее чем у 1 из 10" не совсем понятны пациентам, использовать их не следует. Не следует также указывать названия системно-органных классов. Однако если частота нежелательных реакций неизвестна (например, для лекарственных препаратов, длительно обращающихся на рынке и поэтому не имеющих результатов учета частоты возникновения нежелательных реакций в рамках современной системы фармаконадзора) в качестве заголовков допускается использовать понятные пациенту слова, обозначающие органы человека, например, кожа, желудок и кишечник и др.</w:t>
      </w:r>
    </w:p>
    <w:bookmarkEnd w:id="2108"/>
    <w:bookmarkStart w:name="z2204" w:id="2109"/>
    <w:p>
      <w:pPr>
        <w:spacing w:after="0"/>
        <w:ind w:left="0"/>
        <w:jc w:val="both"/>
      </w:pPr>
      <w:r>
        <w:rPr>
          <w:rFonts w:ascii="Times New Roman"/>
          <w:b w:val="false"/>
          <w:i w:val="false"/>
          <w:color w:val="000000"/>
          <w:sz w:val="28"/>
        </w:rPr>
        <w:t xml:space="preserve">
      </w:t>
      </w:r>
      <w:r>
        <w:rPr>
          <w:rFonts w:ascii="Times New Roman"/>
          <w:b w:val="false"/>
          <w:i/>
          <w:color w:val="000000"/>
          <w:sz w:val="28"/>
        </w:rPr>
        <w:t>&lt;Дополнительные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подростков&gt;</w:t>
      </w:r>
      <w:r>
        <w:rPr>
          <w:rFonts w:ascii="Times New Roman"/>
          <w:b w:val="false"/>
          <w:i w:val="false"/>
          <w:color w:val="000000"/>
          <w:sz w:val="28"/>
        </w:rPr>
        <w:t xml:space="preserve"> </w:t>
      </w:r>
    </w:p>
    <w:bookmarkEnd w:id="2109"/>
    <w:bookmarkStart w:name="z2205" w:id="2110"/>
    <w:p>
      <w:pPr>
        <w:spacing w:after="0"/>
        <w:ind w:left="0"/>
        <w:jc w:val="both"/>
      </w:pPr>
      <w:r>
        <w:rPr>
          <w:rFonts w:ascii="Times New Roman"/>
          <w:b w:val="false"/>
          <w:i w:val="false"/>
          <w:color w:val="000000"/>
          <w:sz w:val="28"/>
        </w:rPr>
        <w:t>
      Если применимо (в соответствии со сведениями, содержащими в разделе 4.8 общей характеристики лекарственного препарата), в данном разделе листка-вкладыша необходимо обозначить все клинически значимые различия в нежелательных реакциях в любых подгруппах детей по сравнению с другими подгруппами или взрослыми.</w:t>
      </w:r>
    </w:p>
    <w:bookmarkEnd w:id="2110"/>
    <w:bookmarkStart w:name="z2206" w:id="2111"/>
    <w:p>
      <w:pPr>
        <w:spacing w:after="0"/>
        <w:ind w:left="0"/>
        <w:jc w:val="both"/>
      </w:pPr>
      <w:r>
        <w:rPr>
          <w:rFonts w:ascii="Times New Roman"/>
          <w:b w:val="false"/>
          <w:i w:val="false"/>
          <w:color w:val="000000"/>
          <w:sz w:val="28"/>
        </w:rPr>
        <w:t>
      Для всех лекарственных препаратов в конце раздела 4 листка-вкладыша необходимо указать следующий подзаголовок и текстовый фрагмент.</w:t>
      </w:r>
    </w:p>
    <w:bookmarkEnd w:id="2111"/>
    <w:bookmarkStart w:name="z2207" w:id="2112"/>
    <w:p>
      <w:pPr>
        <w:spacing w:after="0"/>
        <w:ind w:left="0"/>
        <w:jc w:val="both"/>
      </w:pPr>
      <w:r>
        <w:rPr>
          <w:rFonts w:ascii="Times New Roman"/>
          <w:b w:val="false"/>
          <w:i w:val="false"/>
          <w:color w:val="000000"/>
          <w:sz w:val="28"/>
        </w:rPr>
        <w:t>
      Сообщение о нежелательных реакциях</w:t>
      </w:r>
    </w:p>
    <w:bookmarkEnd w:id="2112"/>
    <w:bookmarkStart w:name="z2208" w:id="2113"/>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возникают</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проконсультируйтесь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&lt;врачом&gt;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сестрой&gt;.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листке-вкладыше.</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можете</w:t>
      </w:r>
      <w:r>
        <w:rPr>
          <w:rFonts w:ascii="Times New Roman"/>
          <w:b w:val="false"/>
          <w:i w:val="false"/>
          <w:color w:val="000000"/>
          <w:sz w:val="28"/>
        </w:rPr>
        <w:t xml:space="preserve"> </w:t>
      </w:r>
      <w:r>
        <w:rPr>
          <w:rFonts w:ascii="Times New Roman"/>
          <w:b w:val="false"/>
          <w:i/>
          <w:color w:val="000000"/>
          <w:sz w:val="28"/>
        </w:rPr>
        <w:t>сообщить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напрямую</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систему</w:t>
      </w:r>
      <w:r>
        <w:rPr>
          <w:rFonts w:ascii="Times New Roman"/>
          <w:b w:val="false"/>
          <w:i w:val="false"/>
          <w:color w:val="000000"/>
          <w:sz w:val="28"/>
        </w:rPr>
        <w:t xml:space="preserve"> </w:t>
      </w:r>
      <w:r>
        <w:rPr>
          <w:rFonts w:ascii="Times New Roman"/>
          <w:b w:val="false"/>
          <w:i/>
          <w:color w:val="000000"/>
          <w:sz w:val="28"/>
        </w:rPr>
        <w:t>сообщений</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порядок</w:t>
      </w:r>
      <w:r>
        <w:rPr>
          <w:rFonts w:ascii="Times New Roman"/>
          <w:b w:val="false"/>
          <w:i w:val="false"/>
          <w:color w:val="000000"/>
          <w:sz w:val="28"/>
        </w:rPr>
        <w:t xml:space="preserve"> </w:t>
      </w:r>
      <w:r>
        <w:rPr>
          <w:rFonts w:ascii="Times New Roman"/>
          <w:b w:val="false"/>
          <w:i/>
          <w:color w:val="000000"/>
          <w:sz w:val="28"/>
        </w:rPr>
        <w:t>доступа</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системе}.</w:t>
      </w:r>
      <w:r>
        <w:rPr>
          <w:rFonts w:ascii="Times New Roman"/>
          <w:b w:val="false"/>
          <w:i w:val="false"/>
          <w:color w:val="000000"/>
          <w:sz w:val="28"/>
        </w:rPr>
        <w:t xml:space="preserve"> </w:t>
      </w:r>
      <w:r>
        <w:rPr>
          <w:rFonts w:ascii="Times New Roman"/>
          <w:b w:val="false"/>
          <w:i/>
          <w:color w:val="000000"/>
          <w:sz w:val="28"/>
        </w:rPr>
        <w:t>Сообщая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помогаете</w:t>
      </w:r>
      <w:r>
        <w:rPr>
          <w:rFonts w:ascii="Times New Roman"/>
          <w:b w:val="false"/>
          <w:i w:val="false"/>
          <w:color w:val="000000"/>
          <w:sz w:val="28"/>
        </w:rPr>
        <w:t xml:space="preserve"> </w:t>
      </w:r>
      <w:r>
        <w:rPr>
          <w:rFonts w:ascii="Times New Roman"/>
          <w:b w:val="false"/>
          <w:i/>
          <w:color w:val="000000"/>
          <w:sz w:val="28"/>
        </w:rPr>
        <w:t>получить</w:t>
      </w:r>
      <w:r>
        <w:rPr>
          <w:rFonts w:ascii="Times New Roman"/>
          <w:b w:val="false"/>
          <w:i w:val="false"/>
          <w:color w:val="000000"/>
          <w:sz w:val="28"/>
        </w:rPr>
        <w:t xml:space="preserve"> </w:t>
      </w:r>
      <w:r>
        <w:rPr>
          <w:rFonts w:ascii="Times New Roman"/>
          <w:b w:val="false"/>
          <w:i/>
          <w:color w:val="000000"/>
          <w:sz w:val="28"/>
        </w:rPr>
        <w:t>больше</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препарата.&gt;</w:t>
      </w:r>
      <w:r>
        <w:rPr>
          <w:rFonts w:ascii="Times New Roman"/>
          <w:b w:val="false"/>
          <w:i w:val="false"/>
          <w:color w:val="000000"/>
          <w:sz w:val="28"/>
        </w:rPr>
        <w:t xml:space="preserve"> </w:t>
      </w:r>
    </w:p>
    <w:bookmarkEnd w:id="2113"/>
    <w:bookmarkStart w:name="z2209" w:id="2114"/>
    <w:p>
      <w:pPr>
        <w:spacing w:after="0"/>
        <w:ind w:left="0"/>
        <w:jc w:val="both"/>
      </w:pPr>
      <w:r>
        <w:rPr>
          <w:rFonts w:ascii="Times New Roman"/>
          <w:b w:val="false"/>
          <w:i w:val="false"/>
          <w:color w:val="000000"/>
          <w:sz w:val="28"/>
        </w:rPr>
        <w:t xml:space="preserve">
      Включать в печатные материалы ссылку на систему сообщений государств – членов Евразийского экономического союза (далее – государства-члены, Союз) не требуется. Приведенный выше фрагмент ссылки, заключенный в фигурные скобки {}, используется лишь в опубликованной одобренной версии информации о лекарственном препарате. </w:t>
      </w:r>
    </w:p>
    <w:bookmarkEnd w:id="2114"/>
    <w:bookmarkStart w:name="z2210" w:id="2115"/>
    <w:p>
      <w:pPr>
        <w:spacing w:after="0"/>
        <w:ind w:left="0"/>
        <w:jc w:val="both"/>
      </w:pPr>
      <w:r>
        <w:rPr>
          <w:rFonts w:ascii="Times New Roman"/>
          <w:b w:val="false"/>
          <w:i w:val="false"/>
          <w:color w:val="000000"/>
          <w:sz w:val="28"/>
        </w:rPr>
        <w:t>
      Представленные ниже примеры реализации такой ссылки не являются исчерпывающими, дизайн и расположение сведений в листке-вкладыше должны отражать подробные сведения. В зависимости от правил грамматики используемого языка может потребоваться лингвистическая правка.</w:t>
      </w:r>
    </w:p>
    <w:bookmarkEnd w:id="2115"/>
    <w:bookmarkStart w:name="z2211" w:id="2116"/>
    <w:p>
      <w:pPr>
        <w:spacing w:after="0"/>
        <w:ind w:left="0"/>
        <w:jc w:val="both"/>
      </w:pPr>
      <w:r>
        <w:rPr>
          <w:rFonts w:ascii="Times New Roman"/>
          <w:b w:val="false"/>
          <w:i w:val="false"/>
          <w:color w:val="000000"/>
          <w:sz w:val="28"/>
        </w:rPr>
        <w:t xml:space="preserve">
      Если данные о системе сообщений краткие (например, только сайт в информационно-телекоммуникационной сети "Интернет"), можно включить эти данные в текст, например: </w:t>
      </w:r>
    </w:p>
    <w:bookmarkEnd w:id="2116"/>
    <w:bookmarkStart w:name="z2212" w:id="2117"/>
    <w:p>
      <w:pPr>
        <w:spacing w:after="0"/>
        <w:ind w:left="0"/>
        <w:jc w:val="both"/>
      </w:pPr>
      <w:r>
        <w:rPr>
          <w:rFonts w:ascii="Times New Roman"/>
          <w:b w:val="false"/>
          <w:i w:val="false"/>
          <w:color w:val="000000"/>
          <w:sz w:val="28"/>
        </w:rPr>
        <w:t xml:space="preserve">
      &lt;Если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через www.xxx.xx.xx. Сообщая о нежелательных реакциях, Вы помогаете получить больше сведений о безопасности препарата&gt;. </w:t>
      </w:r>
    </w:p>
    <w:bookmarkEnd w:id="2117"/>
    <w:bookmarkStart w:name="z2213" w:id="2118"/>
    <w:p>
      <w:pPr>
        <w:spacing w:after="0"/>
        <w:ind w:left="0"/>
        <w:jc w:val="both"/>
      </w:pPr>
      <w:r>
        <w:rPr>
          <w:rFonts w:ascii="Times New Roman"/>
          <w:b w:val="false"/>
          <w:i w:val="false"/>
          <w:color w:val="000000"/>
          <w:sz w:val="28"/>
        </w:rPr>
        <w:t>
      Если данные о системе сообщений объемные, например, адрес, сайт в информационно-телекоммуникационной сети "Интернет" и альтернативные способы для доставки информации, и (или) листок-вкладыш применяется более чем в одном государстве-члене, допускается следующий вариант изложения информации:</w:t>
      </w:r>
    </w:p>
    <w:bookmarkEnd w:id="2118"/>
    <w:bookmarkStart w:name="z2214" w:id="2119"/>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(см. ниже). Сообщая о нежелательных реакциях, Вы помогаете получить больше сведений о безопасности препарата.</w:t>
      </w:r>
    </w:p>
    <w:bookmarkEnd w:id="2119"/>
    <w:bookmarkStart w:name="z2215" w:id="2120"/>
    <w:p>
      <w:pPr>
        <w:spacing w:after="0"/>
        <w:ind w:left="0"/>
        <w:jc w:val="both"/>
      </w:pPr>
      <w:r>
        <w:rPr>
          <w:rFonts w:ascii="Times New Roman"/>
          <w:b w:val="false"/>
          <w:i w:val="false"/>
          <w:color w:val="000000"/>
          <w:sz w:val="28"/>
        </w:rPr>
        <w:t>
      {Государство – член Евразийского экономического союза}</w:t>
      </w:r>
    </w:p>
    <w:bookmarkEnd w:id="2120"/>
    <w:bookmarkStart w:name="z2216" w:id="2121"/>
    <w:p>
      <w:pPr>
        <w:spacing w:after="0"/>
        <w:ind w:left="0"/>
        <w:jc w:val="both"/>
      </w:pPr>
      <w:r>
        <w:rPr>
          <w:rFonts w:ascii="Times New Roman"/>
          <w:b w:val="false"/>
          <w:i w:val="false"/>
          <w:color w:val="000000"/>
          <w:sz w:val="28"/>
        </w:rPr>
        <w:t>
      {Уполномоченный орган (уполномоченная организация) государства – члена Евразийского экономического союза}</w:t>
      </w:r>
    </w:p>
    <w:bookmarkEnd w:id="2121"/>
    <w:bookmarkStart w:name="z2217" w:id="2122"/>
    <w:p>
      <w:pPr>
        <w:spacing w:after="0"/>
        <w:ind w:left="0"/>
        <w:jc w:val="both"/>
      </w:pPr>
      <w:r>
        <w:rPr>
          <w:rFonts w:ascii="Times New Roman"/>
          <w:b w:val="false"/>
          <w:i w:val="false"/>
          <w:color w:val="000000"/>
          <w:sz w:val="28"/>
        </w:rPr>
        <w:t>
      {Адрес: индекс, город, улица, номер здания}</w:t>
      </w:r>
    </w:p>
    <w:bookmarkEnd w:id="2122"/>
    <w:bookmarkStart w:name="z2218" w:id="2123"/>
    <w:p>
      <w:pPr>
        <w:spacing w:after="0"/>
        <w:ind w:left="0"/>
        <w:jc w:val="both"/>
      </w:pPr>
      <w:r>
        <w:rPr>
          <w:rFonts w:ascii="Times New Roman"/>
          <w:b w:val="false"/>
          <w:i w:val="false"/>
          <w:color w:val="000000"/>
          <w:sz w:val="28"/>
        </w:rPr>
        <w:t>
      {Телефон}</w:t>
      </w:r>
    </w:p>
    <w:bookmarkEnd w:id="2123"/>
    <w:bookmarkStart w:name="z2219" w:id="2124"/>
    <w:p>
      <w:pPr>
        <w:spacing w:after="0"/>
        <w:ind w:left="0"/>
        <w:jc w:val="both"/>
      </w:pPr>
      <w:r>
        <w:rPr>
          <w:rFonts w:ascii="Times New Roman"/>
          <w:b w:val="false"/>
          <w:i w:val="false"/>
          <w:color w:val="000000"/>
          <w:sz w:val="28"/>
        </w:rPr>
        <w:t>
      {Факс}</w:t>
      </w:r>
    </w:p>
    <w:bookmarkEnd w:id="2124"/>
    <w:bookmarkStart w:name="z2220" w:id="2125"/>
    <w:p>
      <w:pPr>
        <w:spacing w:after="0"/>
        <w:ind w:left="0"/>
        <w:jc w:val="both"/>
      </w:pPr>
      <w:r>
        <w:rPr>
          <w:rFonts w:ascii="Times New Roman"/>
          <w:b w:val="false"/>
          <w:i w:val="false"/>
          <w:color w:val="000000"/>
          <w:sz w:val="28"/>
        </w:rPr>
        <w:t>
      {Электронная почта}</w:t>
      </w:r>
    </w:p>
    <w:bookmarkEnd w:id="2125"/>
    <w:bookmarkStart w:name="z2221" w:id="2126"/>
    <w:p>
      <w:pPr>
        <w:spacing w:after="0"/>
        <w:ind w:left="0"/>
        <w:jc w:val="both"/>
      </w:pPr>
      <w:r>
        <w:rPr>
          <w:rFonts w:ascii="Times New Roman"/>
          <w:b w:val="false"/>
          <w:i w:val="false"/>
          <w:color w:val="000000"/>
          <w:sz w:val="28"/>
        </w:rPr>
        <w:t>
      {Сайт в информационно-телекоммуникационной сети "Интернет"}</w:t>
      </w:r>
    </w:p>
    <w:bookmarkEnd w:id="2126"/>
    <w:bookmarkStart w:name="z2222" w:id="2127"/>
    <w:p>
      <w:pPr>
        <w:spacing w:after="0"/>
        <w:ind w:left="0"/>
        <w:jc w:val="left"/>
      </w:pPr>
      <w:r>
        <w:rPr>
          <w:rFonts w:ascii="Times New Roman"/>
          <w:b/>
          <w:i w:val="false"/>
          <w:color w:val="000000"/>
        </w:rPr>
        <w:t xml:space="preserve"> 5. Хранение препарата Х</w:t>
      </w:r>
    </w:p>
    <w:bookmarkEnd w:id="2127"/>
    <w:bookmarkStart w:name="z2223" w:id="2128"/>
    <w:p>
      <w:pPr>
        <w:spacing w:after="0"/>
        <w:ind w:left="0"/>
        <w:jc w:val="both"/>
      </w:pPr>
      <w:r>
        <w:rPr>
          <w:rFonts w:ascii="Times New Roman"/>
          <w:b w:val="false"/>
          <w:i w:val="false"/>
          <w:color w:val="000000"/>
          <w:sz w:val="28"/>
        </w:rPr>
        <w:t xml:space="preserve">
      &lt;Храните лекарственный препарат в недоступном для детей месте.&gt; </w:t>
      </w:r>
    </w:p>
    <w:bookmarkEnd w:id="2128"/>
    <w:bookmarkStart w:name="z2224" w:id="2129"/>
    <w:p>
      <w:pPr>
        <w:spacing w:after="0"/>
        <w:ind w:left="0"/>
        <w:jc w:val="both"/>
      </w:pPr>
      <w:r>
        <w:rPr>
          <w:rFonts w:ascii="Times New Roman"/>
          <w:b w:val="false"/>
          <w:i w:val="false"/>
          <w:color w:val="000000"/>
          <w:sz w:val="28"/>
        </w:rPr>
        <w:t>
      Дата истечения срока годности (срока хранения).</w:t>
      </w:r>
    </w:p>
    <w:bookmarkEnd w:id="2129"/>
    <w:bookmarkStart w:name="z2225" w:id="2130"/>
    <w:p>
      <w:pPr>
        <w:spacing w:after="0"/>
        <w:ind w:left="0"/>
        <w:jc w:val="both"/>
      </w:pPr>
      <w:r>
        <w:rPr>
          <w:rFonts w:ascii="Times New Roman"/>
          <w:b w:val="false"/>
          <w:i w:val="false"/>
          <w:color w:val="000000"/>
          <w:sz w:val="28"/>
        </w:rPr>
        <w:t>
      Если в маркировке используется специальное сокращение даты истечения срока годности, его следует продублировать данном разделе листка-вкладыша.</w:t>
      </w:r>
    </w:p>
    <w:bookmarkEnd w:id="2130"/>
    <w:bookmarkStart w:name="z2226" w:id="2131"/>
    <w:p>
      <w:pPr>
        <w:spacing w:after="0"/>
        <w:ind w:left="0"/>
        <w:jc w:val="both"/>
      </w:pPr>
      <w:r>
        <w:rPr>
          <w:rFonts w:ascii="Times New Roman"/>
          <w:b w:val="false"/>
          <w:i w:val="false"/>
          <w:color w:val="000000"/>
          <w:sz w:val="28"/>
        </w:rPr>
        <w:t xml:space="preserve">
      &lt;Не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 </w:t>
      </w:r>
    </w:p>
    <w:bookmarkEnd w:id="2131"/>
    <w:bookmarkStart w:name="z2227" w:id="2132"/>
    <w:p>
      <w:pPr>
        <w:spacing w:after="0"/>
        <w:ind w:left="0"/>
        <w:jc w:val="both"/>
      </w:pPr>
      <w:r>
        <w:rPr>
          <w:rFonts w:ascii="Times New Roman"/>
          <w:b w:val="false"/>
          <w:i w:val="false"/>
          <w:color w:val="000000"/>
          <w:sz w:val="28"/>
        </w:rPr>
        <w:t xml:space="preserve">
      &lt;Датой истечения срока годности является последний день данного месяца.&gt; </w:t>
      </w:r>
    </w:p>
    <w:bookmarkEnd w:id="2132"/>
    <w:bookmarkStart w:name="z2228" w:id="2133"/>
    <w:p>
      <w:pPr>
        <w:spacing w:after="0"/>
        <w:ind w:left="0"/>
        <w:jc w:val="both"/>
      </w:pPr>
      <w:r>
        <w:rPr>
          <w:rFonts w:ascii="Times New Roman"/>
          <w:b w:val="false"/>
          <w:i w:val="false"/>
          <w:color w:val="000000"/>
          <w:sz w:val="28"/>
        </w:rPr>
        <w:t>
      Условия хранения.</w:t>
      </w:r>
    </w:p>
    <w:bookmarkEnd w:id="2133"/>
    <w:bookmarkStart w:name="z2229" w:id="2134"/>
    <w:p>
      <w:pPr>
        <w:spacing w:after="0"/>
        <w:ind w:left="0"/>
        <w:jc w:val="both"/>
      </w:pPr>
      <w:r>
        <w:rPr>
          <w:rFonts w:ascii="Times New Roman"/>
          <w:b w:val="false"/>
          <w:i w:val="false"/>
          <w:color w:val="000000"/>
          <w:sz w:val="28"/>
        </w:rPr>
        <w:t>
      Сведения должны соответствовать разделу 6.4 общей характеристики лекарственного препарата, стандартные формулировки для указания условий хранения препаратов приведены в приложении № 6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2134"/>
    <w:bookmarkStart w:name="z2230" w:id="2135"/>
    <w:p>
      <w:pPr>
        <w:spacing w:after="0"/>
        <w:ind w:left="0"/>
        <w:jc w:val="both"/>
      </w:pPr>
      <w:r>
        <w:rPr>
          <w:rFonts w:ascii="Times New Roman"/>
          <w:b w:val="false"/>
          <w:i w:val="false"/>
          <w:color w:val="000000"/>
          <w:sz w:val="28"/>
        </w:rPr>
        <w:t>
      Срок годности (срок хранения) после восстановления, разведения или после первого вскрытия первичной упаковки (если применимо).</w:t>
      </w:r>
    </w:p>
    <w:bookmarkEnd w:id="2135"/>
    <w:bookmarkStart w:name="z2231" w:id="2136"/>
    <w:p>
      <w:pPr>
        <w:spacing w:after="0"/>
        <w:ind w:left="0"/>
        <w:jc w:val="both"/>
      </w:pPr>
      <w:r>
        <w:rPr>
          <w:rFonts w:ascii="Times New Roman"/>
          <w:b w:val="false"/>
          <w:i w:val="false"/>
          <w:color w:val="000000"/>
          <w:sz w:val="28"/>
        </w:rPr>
        <w:t>
      Сведения должны соответствовать разделу 6.3 общей характеристики лекарственного препарата и указаниям приложения № 7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2136"/>
    <w:bookmarkStart w:name="z2232" w:id="2137"/>
    <w:p>
      <w:pPr>
        <w:spacing w:after="0"/>
        <w:ind w:left="0"/>
        <w:jc w:val="both"/>
      </w:pPr>
      <w:r>
        <w:rPr>
          <w:rFonts w:ascii="Times New Roman"/>
          <w:b w:val="false"/>
          <w:i w:val="false"/>
          <w:color w:val="000000"/>
          <w:sz w:val="28"/>
        </w:rPr>
        <w:t>
      Предупреждения о признаках непригодности препарата к применению (в соответствующих случаях).</w:t>
      </w:r>
    </w:p>
    <w:bookmarkEnd w:id="2137"/>
    <w:bookmarkStart w:name="z2233" w:id="2138"/>
    <w:p>
      <w:pPr>
        <w:spacing w:after="0"/>
        <w:ind w:left="0"/>
        <w:jc w:val="both"/>
      </w:pPr>
      <w:r>
        <w:rPr>
          <w:rFonts w:ascii="Times New Roman"/>
          <w:b w:val="false"/>
          <w:i w:val="false"/>
          <w:color w:val="000000"/>
          <w:sz w:val="28"/>
        </w:rPr>
        <w:t>
      &lt;Не применяйте препарат, если Вы заметили {описание видимых признаков непригодности препарата для применения}.&gt;</w:t>
      </w:r>
    </w:p>
    <w:bookmarkEnd w:id="2138"/>
    <w:bookmarkStart w:name="z2234" w:id="2139"/>
    <w:p>
      <w:pPr>
        <w:spacing w:after="0"/>
        <w:ind w:left="0"/>
        <w:jc w:val="both"/>
      </w:pPr>
      <w:r>
        <w:rPr>
          <w:rFonts w:ascii="Times New Roman"/>
          <w:b w:val="false"/>
          <w:i w:val="false"/>
          <w:color w:val="000000"/>
          <w:sz w:val="28"/>
        </w:rPr>
        <w:t>
      &lt;Не выбрасывайте (не выливайте) препарат в канализацию &lt;водопровод&gt;. Уточните у работника аптеки, как следует утилизировать (уничтожать) препараты, которые больше не потребуются. Эти меры позволят защитить окружающую среду.&gt;.</w:t>
      </w:r>
    </w:p>
    <w:bookmarkEnd w:id="2139"/>
    <w:bookmarkStart w:name="z2235" w:id="2140"/>
    <w:p>
      <w:pPr>
        <w:spacing w:after="0"/>
        <w:ind w:left="0"/>
        <w:jc w:val="left"/>
      </w:pPr>
      <w:r>
        <w:rPr>
          <w:rFonts w:ascii="Times New Roman"/>
          <w:b/>
          <w:i w:val="false"/>
          <w:color w:val="000000"/>
        </w:rPr>
        <w:t xml:space="preserve"> 6. Содержимое упаковки и дополнительные сведения</w:t>
      </w:r>
    </w:p>
    <w:bookmarkEnd w:id="2140"/>
    <w:bookmarkStart w:name="z2236" w:id="2141"/>
    <w:p>
      <w:pPr>
        <w:spacing w:after="0"/>
        <w:ind w:left="0"/>
        <w:jc w:val="both"/>
      </w:pPr>
      <w:r>
        <w:rPr>
          <w:rFonts w:ascii="Times New Roman"/>
          <w:b w:val="false"/>
          <w:i w:val="false"/>
          <w:color w:val="000000"/>
          <w:sz w:val="28"/>
        </w:rPr>
        <w:t>
      Полное перечисление действующих веществ и вспомогательных веществ.</w:t>
      </w:r>
    </w:p>
    <w:bookmarkEnd w:id="2141"/>
    <w:bookmarkStart w:name="z2237" w:id="2142"/>
    <w:p>
      <w:pPr>
        <w:spacing w:after="0"/>
        <w:ind w:left="0"/>
        <w:jc w:val="both"/>
      </w:pPr>
      <w:r>
        <w:rPr>
          <w:rFonts w:ascii="Times New Roman"/>
          <w:b w:val="false"/>
          <w:i w:val="false"/>
          <w:color w:val="000000"/>
          <w:sz w:val="28"/>
        </w:rPr>
        <w:t>
      Препарат X содержит</w:t>
      </w:r>
    </w:p>
    <w:bookmarkEnd w:id="2142"/>
    <w:bookmarkStart w:name="z2238" w:id="2143"/>
    <w:p>
      <w:pPr>
        <w:spacing w:after="0"/>
        <w:ind w:left="0"/>
        <w:jc w:val="both"/>
      </w:pPr>
      <w:r>
        <w:rPr>
          <w:rFonts w:ascii="Times New Roman"/>
          <w:b w:val="false"/>
          <w:i w:val="false"/>
          <w:color w:val="000000"/>
          <w:sz w:val="28"/>
        </w:rPr>
        <w:t>
      Необходимо указать действующие вещества (с указанием их содержания качественно и количественно) и прочие компоненты (с указанием их содержания качественно), с использованием их наименований, приведенных в разделах 2 и 6.1 общей характеристики лекарственного препарата, а также на том языке, на котором составлен листок-вкладыш.</w:t>
      </w:r>
    </w:p>
    <w:bookmarkEnd w:id="2143"/>
    <w:bookmarkStart w:name="z2239" w:id="2144"/>
    <w:p>
      <w:pPr>
        <w:spacing w:after="0"/>
        <w:ind w:left="0"/>
        <w:jc w:val="both"/>
      </w:pPr>
      <w:r>
        <w:rPr>
          <w:rFonts w:ascii="Times New Roman"/>
          <w:b w:val="false"/>
          <w:i w:val="false"/>
          <w:color w:val="000000"/>
          <w:sz w:val="28"/>
        </w:rPr>
        <w:t xml:space="preserve">
      </w:t>
      </w:r>
      <w:r>
        <w:rPr>
          <w:rFonts w:ascii="Times New Roman"/>
          <w:b w:val="false"/>
          <w:i/>
          <w:color w:val="000000"/>
          <w:sz w:val="28"/>
        </w:rPr>
        <w:t>&lt;Действующим(ими)</w:t>
      </w:r>
      <w:r>
        <w:rPr>
          <w:rFonts w:ascii="Times New Roman"/>
          <w:b w:val="false"/>
          <w:i w:val="false"/>
          <w:color w:val="000000"/>
          <w:sz w:val="28"/>
        </w:rPr>
        <w:t xml:space="preserve"> </w:t>
      </w:r>
      <w:r>
        <w:rPr>
          <w:rFonts w:ascii="Times New Roman"/>
          <w:b w:val="false"/>
          <w:i/>
          <w:color w:val="000000"/>
          <w:sz w:val="28"/>
        </w:rPr>
        <w:t>веществом(ами)</w:t>
      </w:r>
      <w:r>
        <w:rPr>
          <w:rFonts w:ascii="Times New Roman"/>
          <w:b w:val="false"/>
          <w:i w:val="false"/>
          <w:color w:val="000000"/>
          <w:sz w:val="28"/>
        </w:rPr>
        <w:t xml:space="preserve"> </w:t>
      </w:r>
      <w:r>
        <w:rPr>
          <w:rFonts w:ascii="Times New Roman"/>
          <w:b w:val="false"/>
          <w:i/>
          <w:color w:val="000000"/>
          <w:sz w:val="28"/>
        </w:rPr>
        <w:t>является(ются)…&gt;</w:t>
      </w:r>
      <w:r>
        <w:rPr>
          <w:rFonts w:ascii="Times New Roman"/>
          <w:b w:val="false"/>
          <w:i w:val="false"/>
          <w:color w:val="000000"/>
          <w:sz w:val="28"/>
        </w:rPr>
        <w:t xml:space="preserve"> </w:t>
      </w:r>
    </w:p>
    <w:bookmarkEnd w:id="2144"/>
    <w:bookmarkStart w:name="z2240" w:id="2145"/>
    <w:p>
      <w:pPr>
        <w:spacing w:after="0"/>
        <w:ind w:left="0"/>
        <w:jc w:val="both"/>
      </w:pPr>
      <w:r>
        <w:rPr>
          <w:rFonts w:ascii="Times New Roman"/>
          <w:b w:val="false"/>
          <w:i w:val="false"/>
          <w:color w:val="000000"/>
          <w:sz w:val="28"/>
        </w:rPr>
        <w:t xml:space="preserve">
      например, &lt;Каждая &lt;таблетка&gt; &lt;капсула&gt; содержит x &lt;грамм&gt; &lt;миллиграмм&gt;…{действующего вещества}&gt;. </w:t>
      </w:r>
    </w:p>
    <w:bookmarkEnd w:id="2145"/>
    <w:bookmarkStart w:name="z2241" w:id="2146"/>
    <w:p>
      <w:pPr>
        <w:spacing w:after="0"/>
        <w:ind w:left="0"/>
        <w:jc w:val="both"/>
      </w:pPr>
      <w:r>
        <w:rPr>
          <w:rFonts w:ascii="Times New Roman"/>
          <w:b w:val="false"/>
          <w:i w:val="false"/>
          <w:color w:val="000000"/>
          <w:sz w:val="28"/>
        </w:rPr>
        <w:t xml:space="preserve">
      </w:t>
      </w:r>
      <w:r>
        <w:rPr>
          <w:rFonts w:ascii="Times New Roman"/>
          <w:b w:val="false"/>
          <w:i/>
          <w:color w:val="000000"/>
          <w:sz w:val="28"/>
        </w:rPr>
        <w:t>&lt;Прочим(и)</w:t>
      </w:r>
      <w:r>
        <w:rPr>
          <w:rFonts w:ascii="Times New Roman"/>
          <w:b w:val="false"/>
          <w:i w:val="false"/>
          <w:color w:val="000000"/>
          <w:sz w:val="28"/>
        </w:rPr>
        <w:t xml:space="preserve"> </w:t>
      </w:r>
      <w:r>
        <w:rPr>
          <w:rFonts w:ascii="Times New Roman"/>
          <w:b w:val="false"/>
          <w:i/>
          <w:color w:val="000000"/>
          <w:sz w:val="28"/>
        </w:rPr>
        <w:t>&lt;ингредиентом(ами)&gt;</w:t>
      </w:r>
      <w:r>
        <w:rPr>
          <w:rFonts w:ascii="Times New Roman"/>
          <w:b w:val="false"/>
          <w:i w:val="false"/>
          <w:color w:val="000000"/>
          <w:sz w:val="28"/>
        </w:rPr>
        <w:t xml:space="preserve"> </w:t>
      </w:r>
      <w:r>
        <w:rPr>
          <w:rFonts w:ascii="Times New Roman"/>
          <w:b w:val="false"/>
          <w:i/>
          <w:color w:val="000000"/>
          <w:sz w:val="28"/>
        </w:rPr>
        <w:t>&lt;(вспомогательным(и)</w:t>
      </w:r>
      <w:r>
        <w:rPr>
          <w:rFonts w:ascii="Times New Roman"/>
          <w:b w:val="false"/>
          <w:i w:val="false"/>
          <w:color w:val="000000"/>
          <w:sz w:val="28"/>
        </w:rPr>
        <w:t xml:space="preserve"> </w:t>
      </w:r>
      <w:r>
        <w:rPr>
          <w:rFonts w:ascii="Times New Roman"/>
          <w:b w:val="false"/>
          <w:i/>
          <w:color w:val="000000"/>
          <w:sz w:val="28"/>
        </w:rPr>
        <w:t>веществом(ами))&gt;</w:t>
      </w:r>
      <w:r>
        <w:rPr>
          <w:rFonts w:ascii="Times New Roman"/>
          <w:b w:val="false"/>
          <w:i w:val="false"/>
          <w:color w:val="000000"/>
          <w:sz w:val="28"/>
        </w:rPr>
        <w:t xml:space="preserve"> </w:t>
      </w:r>
      <w:r>
        <w:rPr>
          <w:rFonts w:ascii="Times New Roman"/>
          <w:b w:val="false"/>
          <w:i/>
          <w:color w:val="000000"/>
          <w:sz w:val="28"/>
        </w:rPr>
        <w:t>является(ются)…&gt;</w:t>
      </w:r>
      <w:r>
        <w:rPr>
          <w:rFonts w:ascii="Times New Roman"/>
          <w:b w:val="false"/>
          <w:i w:val="false"/>
          <w:color w:val="000000"/>
          <w:sz w:val="28"/>
        </w:rPr>
        <w:t xml:space="preserve"> </w:t>
      </w:r>
    </w:p>
    <w:bookmarkEnd w:id="2146"/>
    <w:bookmarkStart w:name="z2242" w:id="2147"/>
    <w:p>
      <w:pPr>
        <w:spacing w:after="0"/>
        <w:ind w:left="0"/>
        <w:jc w:val="both"/>
      </w:pPr>
      <w:r>
        <w:rPr>
          <w:rFonts w:ascii="Times New Roman"/>
          <w:b w:val="false"/>
          <w:i w:val="false"/>
          <w:color w:val="000000"/>
          <w:sz w:val="28"/>
        </w:rPr>
        <w:t>
      Если применимо, следует привести перекрестную ссылку на раздел 2 листка-вкладыша:</w:t>
      </w:r>
    </w:p>
    <w:bookmarkEnd w:id="2147"/>
    <w:bookmarkStart w:name="z2243" w:id="2148"/>
    <w:p>
      <w:pPr>
        <w:spacing w:after="0"/>
        <w:ind w:left="0"/>
        <w:jc w:val="both"/>
      </w:pPr>
      <w:r>
        <w:rPr>
          <w:rFonts w:ascii="Times New Roman"/>
          <w:b w:val="false"/>
          <w:i w:val="false"/>
          <w:color w:val="000000"/>
          <w:sz w:val="28"/>
        </w:rPr>
        <w:t xml:space="preserve">
      &lt;Препарат X содержит {наименование вспомогательного вещества}&gt;. </w:t>
      </w:r>
    </w:p>
    <w:bookmarkEnd w:id="2148"/>
    <w:bookmarkStart w:name="z2244" w:id="2149"/>
    <w:p>
      <w:pPr>
        <w:spacing w:after="0"/>
        <w:ind w:left="0"/>
        <w:jc w:val="both"/>
      </w:pPr>
      <w:r>
        <w:rPr>
          <w:rFonts w:ascii="Times New Roman"/>
          <w:b w:val="false"/>
          <w:i w:val="false"/>
          <w:color w:val="000000"/>
          <w:sz w:val="28"/>
        </w:rPr>
        <w:t>
      Лекарственная форма, характер и содержимое первичной упаковки по массе, объему или единицам дозирования.</w:t>
      </w:r>
    </w:p>
    <w:bookmarkEnd w:id="2149"/>
    <w:bookmarkStart w:name="z2245" w:id="2150"/>
    <w:p>
      <w:pPr>
        <w:spacing w:after="0"/>
        <w:ind w:left="0"/>
        <w:jc w:val="both"/>
      </w:pPr>
      <w:r>
        <w:rPr>
          <w:rFonts w:ascii="Times New Roman"/>
          <w:b w:val="false"/>
          <w:i w:val="false"/>
          <w:color w:val="000000"/>
          <w:sz w:val="28"/>
        </w:rPr>
        <w:t>
      Внешний вид препарата X и содержимое упаковки</w:t>
      </w:r>
    </w:p>
    <w:bookmarkEnd w:id="2150"/>
    <w:bookmarkStart w:name="z2246" w:id="2151"/>
    <w:p>
      <w:pPr>
        <w:spacing w:after="0"/>
        <w:ind w:left="0"/>
        <w:jc w:val="both"/>
      </w:pPr>
      <w:r>
        <w:rPr>
          <w:rFonts w:ascii="Times New Roman"/>
          <w:b w:val="false"/>
          <w:i w:val="false"/>
          <w:color w:val="000000"/>
          <w:sz w:val="28"/>
        </w:rPr>
        <w:t xml:space="preserve">
      Лекарственная форма указывается в соответствии с </w:t>
      </w:r>
      <w:r>
        <w:rPr>
          <w:rFonts w:ascii="Times New Roman"/>
          <w:b w:val="false"/>
          <w:i w:val="false"/>
          <w:color w:val="000000"/>
          <w:sz w:val="28"/>
        </w:rPr>
        <w:t>Номенклатурой</w:t>
      </w:r>
      <w:r>
        <w:rPr>
          <w:rFonts w:ascii="Times New Roman"/>
          <w:b w:val="false"/>
          <w:i w:val="false"/>
          <w:color w:val="000000"/>
          <w:sz w:val="28"/>
        </w:rPr>
        <w:t xml:space="preserve"> лекарственных форм, утвержденной Решением Коллегии Евразийской экономической комиссии от 22 декабря 2015 г. № 172, и дополнительно приводится понятное пациенту объяснение (при необходимости). Если на первичной упаковке используется понятный пациенту термин, его необходимо привести в скобках.</w:t>
      </w:r>
    </w:p>
    <w:bookmarkEnd w:id="2151"/>
    <w:bookmarkStart w:name="z2247" w:id="2152"/>
    <w:p>
      <w:pPr>
        <w:spacing w:after="0"/>
        <w:ind w:left="0"/>
        <w:jc w:val="both"/>
      </w:pPr>
      <w:r>
        <w:rPr>
          <w:rFonts w:ascii="Times New Roman"/>
          <w:b w:val="false"/>
          <w:i w:val="false"/>
          <w:color w:val="000000"/>
          <w:sz w:val="28"/>
        </w:rPr>
        <w:t>
      Необходимо описать физические характеристики, например, форму, цвет, вид, гравировку и т. д. в соответствии с разделом 3 общей характеристики лекарственного препарата.</w:t>
      </w:r>
    </w:p>
    <w:bookmarkEnd w:id="2152"/>
    <w:bookmarkStart w:name="z2248" w:id="2153"/>
    <w:p>
      <w:pPr>
        <w:spacing w:after="0"/>
        <w:ind w:left="0"/>
        <w:jc w:val="both"/>
      </w:pPr>
      <w:r>
        <w:rPr>
          <w:rFonts w:ascii="Times New Roman"/>
          <w:b w:val="false"/>
          <w:i w:val="false"/>
          <w:color w:val="000000"/>
          <w:sz w:val="28"/>
        </w:rPr>
        <w:t>
      Необходимо описать все размеры упаковок данной лекарственной формы и дозировки в соответствии с разделом 6.5 общей характеристики лекарственного препарата, с указанием всех дополнительных элементов, вложенных в упаковку, таких как иглы, тампоны и т. д. В отношении групповой упаковки необходимо четко указать содержимое упаковки, например "препарат X доступен в упаковках, содержащих Y, Z или W таблеток, и в групповой упаковке, состоящей из N картонных пачек, каждая из которых содержит M таблеток".</w:t>
      </w:r>
    </w:p>
    <w:bookmarkEnd w:id="2153"/>
    <w:bookmarkStart w:name="z2249" w:id="2154"/>
    <w:p>
      <w:pPr>
        <w:spacing w:after="0"/>
        <w:ind w:left="0"/>
        <w:jc w:val="both"/>
      </w:pPr>
      <w:r>
        <w:rPr>
          <w:rFonts w:ascii="Times New Roman"/>
          <w:b w:val="false"/>
          <w:i w:val="false"/>
          <w:color w:val="000000"/>
          <w:sz w:val="28"/>
        </w:rPr>
        <w:t>
      При необходимости указывается, что не все размеры упаковок могут находиться в обороте. Допускается указывать перекрестные ссылки на другие лекарственные формы и дозировки.</w:t>
      </w:r>
    </w:p>
    <w:bookmarkEnd w:id="2154"/>
    <w:bookmarkStart w:name="z2250" w:id="2155"/>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отпуска</w:t>
      </w:r>
      <w:r>
        <w:rPr>
          <w:rFonts w:ascii="Times New Roman"/>
          <w:b w:val="false"/>
          <w:i w:val="false"/>
          <w:color w:val="000000"/>
          <w:sz w:val="28"/>
        </w:rPr>
        <w:t xml:space="preserve"> </w:t>
      </w:r>
      <w:r>
        <w:rPr>
          <w:rFonts w:ascii="Times New Roman"/>
          <w:b/>
          <w:i w:val="false"/>
          <w:color w:val="000000"/>
          <w:sz w:val="28"/>
        </w:rPr>
        <w:t>лекарственного</w:t>
      </w:r>
      <w:r>
        <w:rPr>
          <w:rFonts w:ascii="Times New Roman"/>
          <w:b w:val="false"/>
          <w:i w:val="false"/>
          <w:color w:val="000000"/>
          <w:sz w:val="28"/>
        </w:rPr>
        <w:t xml:space="preserve"> </w:t>
      </w:r>
      <w:r>
        <w:rPr>
          <w:rFonts w:ascii="Times New Roman"/>
          <w:b/>
          <w:i w:val="false"/>
          <w:color w:val="000000"/>
          <w:sz w:val="28"/>
        </w:rPr>
        <w:t>препарата</w:t>
      </w:r>
    </w:p>
    <w:bookmarkEnd w:id="2155"/>
    <w:bookmarkStart w:name="z2251" w:id="2156"/>
    <w:p>
      <w:pPr>
        <w:spacing w:after="0"/>
        <w:ind w:left="0"/>
        <w:jc w:val="both"/>
      </w:pPr>
      <w:r>
        <w:rPr>
          <w:rFonts w:ascii="Times New Roman"/>
          <w:b w:val="false"/>
          <w:i w:val="false"/>
          <w:color w:val="000000"/>
          <w:sz w:val="28"/>
        </w:rPr>
        <w:t>
      Указывается принадлежность лекарственного препарата к одной из следующих категорий отпуска:</w:t>
      </w:r>
    </w:p>
    <w:bookmarkEnd w:id="2156"/>
    <w:bookmarkStart w:name="z2252" w:id="2157"/>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учреждений&gt;.&gt;.</w:t>
      </w:r>
    </w:p>
    <w:bookmarkEnd w:id="2157"/>
    <w:bookmarkStart w:name="z2253" w:id="2158"/>
    <w:p>
      <w:pPr>
        <w:spacing w:after="0"/>
        <w:ind w:left="0"/>
        <w:jc w:val="both"/>
      </w:pPr>
      <w:r>
        <w:rPr>
          <w:rFonts w:ascii="Times New Roman"/>
          <w:b w:val="false"/>
          <w:i w:val="false"/>
          <w:color w:val="000000"/>
          <w:sz w:val="28"/>
        </w:rPr>
        <w:t>
      Указываются условия или ограничения, касающиеся поставки и использования лекарственного препарата (при наличии). Если регистрационное удостоверение лекарственного препарата было выдано при условии выполнения определенных особых обязательств, рассматриваемый лекарственный препарат может применяться в определенных случаях, только под строгим медицинским наблюдением (в условиях лечебно-профилактических учреждений), а в случае радиофармацевтических препаратов – под наблюдением имеющего соответствующее разрешение лица.</w:t>
      </w:r>
    </w:p>
    <w:bookmarkEnd w:id="2158"/>
    <w:bookmarkStart w:name="z2254" w:id="2159"/>
    <w:p>
      <w:pPr>
        <w:spacing w:after="0"/>
        <w:ind w:left="0"/>
        <w:jc w:val="both"/>
      </w:pPr>
      <w:r>
        <w:rPr>
          <w:rFonts w:ascii="Times New Roman"/>
          <w:b w:val="false"/>
          <w:i w:val="false"/>
          <w:color w:val="000000"/>
          <w:sz w:val="28"/>
        </w:rPr>
        <w:t>
      Наименование и адрес держателя регистрационного удостоверения и производителя, ответственного за выпускающий контроль качества, если они не различаются.</w:t>
      </w:r>
    </w:p>
    <w:bookmarkEnd w:id="2159"/>
    <w:bookmarkStart w:name="z2255" w:id="2160"/>
    <w:p>
      <w:pPr>
        <w:spacing w:after="0"/>
        <w:ind w:left="0"/>
        <w:jc w:val="both"/>
      </w:pPr>
      <w:r>
        <w:rPr>
          <w:rFonts w:ascii="Times New Roman"/>
          <w:b w:val="false"/>
          <w:i w:val="false"/>
          <w:color w:val="000000"/>
          <w:sz w:val="28"/>
        </w:rPr>
        <w:t>
      Держатель регистрационного удостоверения и производитель:</w:t>
      </w:r>
    </w:p>
    <w:bookmarkEnd w:id="2160"/>
    <w:bookmarkStart w:name="z2256" w:id="2161"/>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адрес}</w:t>
      </w:r>
    </w:p>
    <w:bookmarkEnd w:id="2161"/>
    <w:bookmarkStart w:name="z2257" w:id="2162"/>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bookmarkEnd w:id="2162"/>
    <w:bookmarkStart w:name="z2258" w:id="2163"/>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bookmarkEnd w:id="2163"/>
    <w:bookmarkStart w:name="z2259" w:id="2164"/>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bookmarkEnd w:id="2164"/>
    <w:bookmarkStart w:name="z2260" w:id="2165"/>
    <w:p>
      <w:pPr>
        <w:spacing w:after="0"/>
        <w:ind w:left="0"/>
        <w:jc w:val="both"/>
      </w:pPr>
      <w:r>
        <w:rPr>
          <w:rFonts w:ascii="Times New Roman"/>
          <w:b w:val="false"/>
          <w:i w:val="false"/>
          <w:color w:val="000000"/>
          <w:sz w:val="28"/>
        </w:rPr>
        <w:t>
      Наименование и адрес держателя регистрационного удостоверения и производителя, ответственного за выпускающий контроль качества, если они различаются.</w:t>
      </w:r>
    </w:p>
    <w:bookmarkEnd w:id="2165"/>
    <w:bookmarkStart w:name="z2261" w:id="2166"/>
    <w:p>
      <w:pPr>
        <w:spacing w:after="0"/>
        <w:ind w:left="0"/>
        <w:jc w:val="both"/>
      </w:pPr>
      <w:r>
        <w:rPr>
          <w:rFonts w:ascii="Times New Roman"/>
          <w:b w:val="false"/>
          <w:i w:val="false"/>
          <w:color w:val="000000"/>
          <w:sz w:val="28"/>
        </w:rPr>
        <w:t xml:space="preserve">
      </w:t>
      </w:r>
      <w:r>
        <w:rPr>
          <w:rFonts w:ascii="Times New Roman"/>
          <w:b/>
          <w:i w:val="false"/>
          <w:color w:val="000000"/>
          <w:sz w:val="28"/>
        </w:rPr>
        <w:t>Держатель</w:t>
      </w:r>
      <w:r>
        <w:rPr>
          <w:rFonts w:ascii="Times New Roman"/>
          <w:b w:val="false"/>
          <w:i w:val="false"/>
          <w:color w:val="000000"/>
          <w:sz w:val="28"/>
        </w:rPr>
        <w:t xml:space="preserve"> </w:t>
      </w:r>
      <w:r>
        <w:rPr>
          <w:rFonts w:ascii="Times New Roman"/>
          <w:b/>
          <w:i w:val="false"/>
          <w:color w:val="000000"/>
          <w:sz w:val="28"/>
        </w:rPr>
        <w:t>регистрационного</w:t>
      </w:r>
      <w:r>
        <w:rPr>
          <w:rFonts w:ascii="Times New Roman"/>
          <w:b w:val="false"/>
          <w:i w:val="false"/>
          <w:color w:val="000000"/>
          <w:sz w:val="28"/>
        </w:rPr>
        <w:t xml:space="preserve"> </w:t>
      </w:r>
      <w:r>
        <w:rPr>
          <w:rFonts w:ascii="Times New Roman"/>
          <w:b/>
          <w:i w:val="false"/>
          <w:color w:val="000000"/>
          <w:sz w:val="28"/>
        </w:rPr>
        <w:t>удостоверения</w:t>
      </w:r>
    </w:p>
    <w:bookmarkEnd w:id="2166"/>
    <w:bookmarkStart w:name="z2262" w:id="2167"/>
    <w:p>
      <w:pPr>
        <w:spacing w:after="0"/>
        <w:ind w:left="0"/>
        <w:jc w:val="both"/>
      </w:pPr>
      <w:r>
        <w:rPr>
          <w:rFonts w:ascii="Times New Roman"/>
          <w:b w:val="false"/>
          <w:i w:val="false"/>
          <w:color w:val="000000"/>
          <w:sz w:val="28"/>
        </w:rPr>
        <w:t>
      Необходимо указать наименование и адрес держателя регистрационного удостоверения в соответствии с разделом 7 общей характеристики лекарственного препарата четко идентифицировав его как держателя регистрационного удостоверения, например,</w:t>
      </w:r>
    </w:p>
    <w:bookmarkEnd w:id="2167"/>
    <w:bookmarkStart w:name="z2263" w:id="2168"/>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изложения</w:t>
      </w:r>
      <w:r>
        <w:rPr>
          <w:rFonts w:ascii="Times New Roman"/>
          <w:b w:val="false"/>
          <w:i w:val="false"/>
          <w:color w:val="000000"/>
          <w:sz w:val="28"/>
        </w:rPr>
        <w:t xml:space="preserve"> </w:t>
      </w:r>
      <w:r>
        <w:rPr>
          <w:rFonts w:ascii="Times New Roman"/>
          <w:b w:val="false"/>
          <w:i/>
          <w:color w:val="000000"/>
          <w:sz w:val="28"/>
        </w:rPr>
        <w:t>текста</w:t>
      </w:r>
      <w:r>
        <w:rPr>
          <w:rFonts w:ascii="Times New Roman"/>
          <w:b w:val="false"/>
          <w:i w:val="false"/>
          <w:color w:val="000000"/>
          <w:sz w:val="28"/>
        </w:rPr>
        <w:t xml:space="preserve"> </w:t>
      </w:r>
      <w:r>
        <w:rPr>
          <w:rFonts w:ascii="Times New Roman"/>
          <w:b w:val="false"/>
          <w:i/>
          <w:color w:val="000000"/>
          <w:sz w:val="28"/>
        </w:rPr>
        <w:t>ЛВ}</w:t>
      </w:r>
      <w:r>
        <w:rPr>
          <w:rFonts w:ascii="Times New Roman"/>
          <w:b w:val="false"/>
          <w:i w:val="false"/>
          <w:color w:val="000000"/>
          <w:sz w:val="28"/>
        </w:rPr>
        <w:t xml:space="preserve"> Название страны приводится на языке, на котором составлен ЛВ.</w:t>
      </w:r>
    </w:p>
    <w:bookmarkEnd w:id="2168"/>
    <w:bookmarkStart w:name="z2264" w:id="2169"/>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bookmarkEnd w:id="2169"/>
    <w:bookmarkStart w:name="z2265" w:id="2170"/>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bookmarkEnd w:id="2170"/>
    <w:bookmarkStart w:name="z2266" w:id="2171"/>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bookmarkEnd w:id="2171"/>
    <w:bookmarkStart w:name="z2267" w:id="2172"/>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bookmarkEnd w:id="2172"/>
    <w:bookmarkStart w:name="z2268" w:id="2173"/>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bookmarkEnd w:id="2173"/>
    <w:bookmarkStart w:name="z2269" w:id="2174"/>
    <w:p>
      <w:pPr>
        <w:spacing w:after="0"/>
        <w:ind w:left="0"/>
        <w:jc w:val="both"/>
      </w:pPr>
      <w:r>
        <w:rPr>
          <w:rFonts w:ascii="Times New Roman"/>
          <w:b w:val="false"/>
          <w:i w:val="false"/>
          <w:color w:val="000000"/>
          <w:sz w:val="28"/>
        </w:rPr>
        <w:t>
      Наименование страны и адрес необходимо указывать на языке, на котором составлен листок-вкладыш. Для держателей регистрационных удостоверений, расположенных на территории третьих стран следует использовать латинский алфавит. Допускается указать номера телефонов, факсов и адреса электронной почты (веб-сайты и электронную почту, связывающуюся с веб-сайтами, указывать не допускается).</w:t>
      </w:r>
    </w:p>
    <w:bookmarkEnd w:id="2174"/>
    <w:bookmarkStart w:name="z2270" w:id="2175"/>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Производитель</w:t>
      </w:r>
    </w:p>
    <w:bookmarkEnd w:id="2175"/>
    <w:bookmarkStart w:name="z2271" w:id="2176"/>
    <w:p>
      <w:pPr>
        <w:spacing w:after="0"/>
        <w:ind w:left="0"/>
        <w:jc w:val="both"/>
      </w:pPr>
      <w:r>
        <w:rPr>
          <w:rFonts w:ascii="Times New Roman"/>
          <w:b w:val="false"/>
          <w:i w:val="false"/>
          <w:color w:val="000000"/>
          <w:sz w:val="28"/>
        </w:rPr>
        <w:t>
      Необходимо указать наименование и адрес производителя, ответственного за выпускающий контроль качества на языке, на котором составлен листок-вкладыш, например:</w:t>
      </w:r>
    </w:p>
    <w:bookmarkEnd w:id="2176"/>
    <w:bookmarkStart w:name="z2272" w:id="2177"/>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изложения</w:t>
      </w:r>
      <w:r>
        <w:rPr>
          <w:rFonts w:ascii="Times New Roman"/>
          <w:b w:val="false"/>
          <w:i w:val="false"/>
          <w:color w:val="000000"/>
          <w:sz w:val="28"/>
        </w:rPr>
        <w:t xml:space="preserve"> </w:t>
      </w:r>
      <w:r>
        <w:rPr>
          <w:rFonts w:ascii="Times New Roman"/>
          <w:b w:val="false"/>
          <w:i/>
          <w:color w:val="000000"/>
          <w:sz w:val="28"/>
        </w:rPr>
        <w:t>текста</w:t>
      </w:r>
      <w:r>
        <w:rPr>
          <w:rFonts w:ascii="Times New Roman"/>
          <w:b w:val="false"/>
          <w:i w:val="false"/>
          <w:color w:val="000000"/>
          <w:sz w:val="28"/>
        </w:rPr>
        <w:t xml:space="preserve"> </w:t>
      </w:r>
      <w:r>
        <w:rPr>
          <w:rFonts w:ascii="Times New Roman"/>
          <w:b w:val="false"/>
          <w:i/>
          <w:color w:val="000000"/>
          <w:sz w:val="28"/>
        </w:rPr>
        <w:t>ЛВ}</w:t>
      </w:r>
      <w:r>
        <w:rPr>
          <w:rFonts w:ascii="Times New Roman"/>
          <w:b w:val="false"/>
          <w:i w:val="false"/>
          <w:color w:val="000000"/>
          <w:sz w:val="28"/>
        </w:rPr>
        <w:t xml:space="preserve"> Название страны приводится на языке, на котором составлен ЛВ.</w:t>
      </w:r>
    </w:p>
    <w:bookmarkEnd w:id="2177"/>
    <w:bookmarkStart w:name="z2273" w:id="2178"/>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bookmarkEnd w:id="2178"/>
    <w:bookmarkStart w:name="z2274" w:id="2179"/>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bookmarkEnd w:id="2179"/>
    <w:bookmarkStart w:name="z2275" w:id="2180"/>
    <w:p>
      <w:pPr>
        <w:spacing w:after="0"/>
        <w:ind w:left="0"/>
        <w:jc w:val="both"/>
      </w:pPr>
      <w:r>
        <w:rPr>
          <w:rFonts w:ascii="Times New Roman"/>
          <w:b w:val="false"/>
          <w:i w:val="false"/>
          <w:color w:val="000000"/>
          <w:sz w:val="28"/>
        </w:rPr>
        <w:t>
      Название страны и адрес необходимо указывать на языке, на котором составлен листок-вкладыш. Для держателей регистрационных удостоверений, расположенных на территории третьих стран, следует использовать латинский алфавит. Указывать номера телефонов, факсов и адреса электронной почты не допускается.</w:t>
      </w:r>
    </w:p>
    <w:bookmarkEnd w:id="2180"/>
    <w:bookmarkStart w:name="z2276" w:id="2181"/>
    <w:p>
      <w:pPr>
        <w:spacing w:after="0"/>
        <w:ind w:left="0"/>
        <w:jc w:val="both"/>
      </w:pPr>
      <w:r>
        <w:rPr>
          <w:rFonts w:ascii="Times New Roman"/>
          <w:b w:val="false"/>
          <w:i w:val="false"/>
          <w:color w:val="000000"/>
          <w:sz w:val="28"/>
        </w:rPr>
        <w:t>
      Если держатель регистрационного удостоверения и производитель является одним и тем же лицом, допускается использовать общий заголовок "Держатель регистрационного удостоверения и производитель".</w:t>
      </w:r>
    </w:p>
    <w:bookmarkEnd w:id="2181"/>
    <w:bookmarkStart w:name="z2277" w:id="2182"/>
    <w:p>
      <w:pPr>
        <w:spacing w:after="0"/>
        <w:ind w:left="0"/>
        <w:jc w:val="both"/>
      </w:pPr>
      <w:r>
        <w:rPr>
          <w:rFonts w:ascii="Times New Roman"/>
          <w:b w:val="false"/>
          <w:i w:val="false"/>
          <w:color w:val="000000"/>
          <w:sz w:val="28"/>
        </w:rPr>
        <w:t>
      Если производителей, осуществляющих выпускающий контроль качества, более одного, их необходимо указать здесь (с серой заливкой или без в зависимости от варианта печати листка-вкладыша). Однако в печатной версии листка-вкладыша лекарственного препарата необходимо четко указать производителя, ответственного за выпускающий контроль качества лекарственного препарата.</w:t>
      </w:r>
    </w:p>
    <w:bookmarkEnd w:id="2182"/>
    <w:bookmarkStart w:name="z2278" w:id="2183"/>
    <w:p>
      <w:pPr>
        <w:spacing w:after="0"/>
        <w:ind w:left="0"/>
        <w:jc w:val="both"/>
      </w:pPr>
      <w:r>
        <w:rPr>
          <w:rFonts w:ascii="Times New Roman"/>
          <w:b w:val="false"/>
          <w:i w:val="false"/>
          <w:color w:val="000000"/>
          <w:sz w:val="28"/>
        </w:rPr>
        <w:t>
      Если лекарственный препарат зарегистрирован под различными торговыми наименованиями в государствах-членах, в данном разделе также приводят перечень всех наименований.</w:t>
      </w:r>
    </w:p>
    <w:bookmarkEnd w:id="2183"/>
    <w:bookmarkStart w:name="z2279" w:id="2184"/>
    <w:p>
      <w:pPr>
        <w:spacing w:after="0"/>
        <w:ind w:left="0"/>
        <w:jc w:val="both"/>
      </w:pPr>
      <w:r>
        <w:rPr>
          <w:rFonts w:ascii="Times New Roman"/>
          <w:b w:val="false"/>
          <w:i w:val="false"/>
          <w:color w:val="000000"/>
          <w:sz w:val="28"/>
        </w:rPr>
        <w:t>
      Перечень представителей держателя регистрационного удостоверения на таможенной территории Союза:</w:t>
      </w:r>
    </w:p>
    <w:bookmarkEnd w:id="2184"/>
    <w:bookmarkStart w:name="z2280" w:id="2185"/>
    <w:p>
      <w:pPr>
        <w:spacing w:after="0"/>
        <w:ind w:left="0"/>
        <w:jc w:val="both"/>
      </w:pPr>
      <w:r>
        <w:rPr>
          <w:rFonts w:ascii="Times New Roman"/>
          <w:b w:val="false"/>
          <w:i w:val="false"/>
          <w:color w:val="000000"/>
          <w:sz w:val="28"/>
        </w:rPr>
        <w:t>
      а) перечень представителей держателя регистрационного удостоверения на таможенной территории Союза является обязательным требованием, в случае если держатель регистрационного удостоверения находится на территории третьих стран. При его указании приводятся сведения о представителях держателя регистрационного удостоверения для всех государств-членов. Вместе с тем представитель держателя регистрационного удостоверения может быть один для нескольких государств-членов, им также может являться держатель регистрационного удостоверения непосредственно, если другие представители не указаны. Если один и тот же представитель работает в нескольких государствах-членах, данные о нем указываются один раз под наименованием соответствующих государств-членов;</w:t>
      </w:r>
    </w:p>
    <w:bookmarkEnd w:id="2185"/>
    <w:bookmarkStart w:name="z2281" w:id="2186"/>
    <w:p>
      <w:pPr>
        <w:spacing w:after="0"/>
        <w:ind w:left="0"/>
        <w:jc w:val="both"/>
      </w:pPr>
      <w:r>
        <w:rPr>
          <w:rFonts w:ascii="Times New Roman"/>
          <w:b w:val="false"/>
          <w:i w:val="false"/>
          <w:color w:val="000000"/>
          <w:sz w:val="28"/>
        </w:rPr>
        <w:t>
      б) если представитель держателя регистрационного удостоверения находится на территории государства-члена, отличного от государства-члена в котором обращается лекарственный препарат, то при указании адреса в него необходимо включить наименование государства-члена нахождения держателя регистрационного удостоверения на государственном языке (языках) государства-члена, в котором осуществляется обращение лекарственного препарата;</w:t>
      </w:r>
    </w:p>
    <w:bookmarkEnd w:id="2186"/>
    <w:bookmarkStart w:name="z2282" w:id="2187"/>
    <w:p>
      <w:pPr>
        <w:spacing w:after="0"/>
        <w:ind w:left="0"/>
        <w:jc w:val="both"/>
      </w:pPr>
      <w:r>
        <w:rPr>
          <w:rFonts w:ascii="Times New Roman"/>
          <w:b w:val="false"/>
          <w:i w:val="false"/>
          <w:color w:val="000000"/>
          <w:sz w:val="28"/>
        </w:rPr>
        <w:t>
      в) в целях замены полного наименования государства-члена в заголовке используются коды стран в соответствии с международным стандартом ISO 3166-1 "Коды для представления наименований стран. Часть 1. Коды стран";</w:t>
      </w:r>
    </w:p>
    <w:bookmarkEnd w:id="2187"/>
    <w:bookmarkStart w:name="z2283" w:id="2188"/>
    <w:p>
      <w:pPr>
        <w:spacing w:after="0"/>
        <w:ind w:left="0"/>
        <w:jc w:val="both"/>
      </w:pPr>
      <w:r>
        <w:rPr>
          <w:rFonts w:ascii="Times New Roman"/>
          <w:b w:val="false"/>
          <w:i w:val="false"/>
          <w:color w:val="000000"/>
          <w:sz w:val="28"/>
        </w:rPr>
        <w:t>
      г) в целях экономии места в напечатанном листке-вкладыше представителей держателя регистрационного удостоверения допускается указывать последовательно, а не в форме таблиц. Если листки-вкладыши являются многоязычными, перечень местных представителей печатается однократно в конце листка-вкладыша;</w:t>
      </w:r>
    </w:p>
    <w:bookmarkEnd w:id="2188"/>
    <w:bookmarkStart w:name="z2284" w:id="2189"/>
    <w:p>
      <w:pPr>
        <w:spacing w:after="0"/>
        <w:ind w:left="0"/>
        <w:jc w:val="both"/>
      </w:pPr>
      <w:r>
        <w:rPr>
          <w:rFonts w:ascii="Times New Roman"/>
          <w:b w:val="false"/>
          <w:i w:val="false"/>
          <w:color w:val="000000"/>
          <w:sz w:val="28"/>
        </w:rPr>
        <w:t>
      д) допускается указывать только наименование, номер телефона и адрес электронной почты (по выбору) представителя держателя регистрационного удостоверения. При наличии места указывается почтовый адрес. Веб-сайты и электронную почту, связывающуюся с веб-сайтами, указывать не допускается;</w:t>
      </w:r>
    </w:p>
    <w:bookmarkEnd w:id="2189"/>
    <w:bookmarkStart w:name="z2285" w:id="2190"/>
    <w:p>
      <w:pPr>
        <w:spacing w:after="0"/>
        <w:ind w:left="0"/>
        <w:jc w:val="both"/>
      </w:pPr>
      <w:r>
        <w:rPr>
          <w:rFonts w:ascii="Times New Roman"/>
          <w:b w:val="false"/>
          <w:i w:val="false"/>
          <w:color w:val="000000"/>
          <w:sz w:val="28"/>
        </w:rPr>
        <w:t>
      е) если представитель держателя регистрационного удостоверения находится за пределами государства-члена в котором осуществляется обращение лекарственного препарата, указывается наименование государства-члена, на территории которого он находится.</w:t>
      </w:r>
    </w:p>
    <w:bookmarkEnd w:id="2190"/>
    <w:bookmarkStart w:name="z2286" w:id="2191"/>
    <w:p>
      <w:pPr>
        <w:spacing w:after="0"/>
        <w:ind w:left="0"/>
        <w:jc w:val="both"/>
      </w:pPr>
      <w:r>
        <w:rPr>
          <w:rFonts w:ascii="Times New Roman"/>
          <w:b w:val="false"/>
          <w:i w:val="false"/>
          <w:color w:val="000000"/>
          <w:sz w:val="28"/>
        </w:rPr>
        <w:t xml:space="preserve">
      </w:t>
      </w:r>
      <w:r>
        <w:rPr>
          <w:rFonts w:ascii="Times New Roman"/>
          <w:b w:val="false"/>
          <w:i/>
          <w:color w:val="000000"/>
          <w:sz w:val="28"/>
        </w:rPr>
        <w:t>&lt;За</w:t>
      </w:r>
      <w:r>
        <w:rPr>
          <w:rFonts w:ascii="Times New Roman"/>
          <w:b w:val="false"/>
          <w:i w:val="false"/>
          <w:color w:val="000000"/>
          <w:sz w:val="28"/>
        </w:rPr>
        <w:t xml:space="preserve"> </w:t>
      </w:r>
      <w:r>
        <w:rPr>
          <w:rFonts w:ascii="Times New Roman"/>
          <w:b w:val="false"/>
          <w:i/>
          <w:color w:val="000000"/>
          <w:sz w:val="28"/>
        </w:rPr>
        <w:t>любой</w:t>
      </w:r>
      <w:r>
        <w:rPr>
          <w:rFonts w:ascii="Times New Roman"/>
          <w:b w:val="false"/>
          <w:i w:val="false"/>
          <w:color w:val="000000"/>
          <w:sz w:val="28"/>
        </w:rPr>
        <w:t xml:space="preserve"> </w:t>
      </w:r>
      <w:r>
        <w:rPr>
          <w:rFonts w:ascii="Times New Roman"/>
          <w:b w:val="false"/>
          <w:i/>
          <w:color w:val="000000"/>
          <w:sz w:val="28"/>
        </w:rPr>
        <w:t>информацией</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обращаться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местному</w:t>
      </w:r>
      <w:r>
        <w:rPr>
          <w:rFonts w:ascii="Times New Roman"/>
          <w:b w:val="false"/>
          <w:i w:val="false"/>
          <w:color w:val="000000"/>
          <w:sz w:val="28"/>
        </w:rPr>
        <w:t xml:space="preserve"> </w:t>
      </w:r>
      <w:r>
        <w:rPr>
          <w:rFonts w:ascii="Times New Roman"/>
          <w:b w:val="false"/>
          <w:i/>
          <w:color w:val="000000"/>
          <w:sz w:val="28"/>
        </w:rPr>
        <w:t>представителю</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bookmarkEnd w:id="2191"/>
    <w:bookmarkStart w:name="z2287" w:id="2192"/>
    <w:p>
      <w:pPr>
        <w:spacing w:after="0"/>
        <w:ind w:left="0"/>
        <w:jc w:val="both"/>
      </w:pPr>
      <w:r>
        <w:rPr>
          <w:rFonts w:ascii="Times New Roman"/>
          <w:b w:val="false"/>
          <w:i w:val="false"/>
          <w:color w:val="000000"/>
          <w:sz w:val="28"/>
        </w:rPr>
        <w:t xml:space="preserve">
      </w:t>
      </w:r>
      <w:r>
        <w:rPr>
          <w:rFonts w:ascii="Times New Roman"/>
          <w:b w:val="false"/>
          <w:i/>
          <w:color w:val="000000"/>
          <w:sz w:val="28"/>
        </w:rPr>
        <w:t>{Страна}</w:t>
      </w:r>
    </w:p>
    <w:bookmarkEnd w:id="2192"/>
    <w:bookmarkStart w:name="z2288" w:id="2193"/>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организации}</w:t>
      </w:r>
    </w:p>
    <w:bookmarkEnd w:id="2193"/>
    <w:bookmarkStart w:name="z2289" w:id="2194"/>
    <w:p>
      <w:pPr>
        <w:spacing w:after="0"/>
        <w:ind w:left="0"/>
        <w:jc w:val="both"/>
      </w:pP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r>
        <w:rPr>
          <w:rFonts w:ascii="Times New Roman"/>
          <w:b w:val="false"/>
          <w:i/>
          <w:color w:val="000000"/>
          <w:sz w:val="28"/>
        </w:rPr>
        <w:t>{Населенный</w:t>
      </w: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{почтовый</w:t>
      </w:r>
      <w:r>
        <w:rPr>
          <w:rFonts w:ascii="Times New Roman"/>
          <w:b w:val="false"/>
          <w:i w:val="false"/>
          <w:color w:val="000000"/>
          <w:sz w:val="28"/>
        </w:rPr>
        <w:t xml:space="preserve"> </w:t>
      </w:r>
      <w:r>
        <w:rPr>
          <w:rFonts w:ascii="Times New Roman"/>
          <w:b w:val="false"/>
          <w:i/>
          <w:color w:val="000000"/>
          <w:sz w:val="28"/>
        </w:rPr>
        <w:t>индекс}</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страна}</w:t>
      </w:r>
    </w:p>
    <w:bookmarkEnd w:id="2194"/>
    <w:bookmarkStart w:name="z2290" w:id="2195"/>
    <w:p>
      <w:pPr>
        <w:spacing w:after="0"/>
        <w:ind w:left="0"/>
        <w:jc w:val="both"/>
      </w:pPr>
      <w:r>
        <w:rPr>
          <w:rFonts w:ascii="Times New Roman"/>
          <w:b w:val="false"/>
          <w:i w:val="false"/>
          <w:color w:val="000000"/>
          <w:sz w:val="28"/>
        </w:rPr>
        <w:t xml:space="preserve">
      </w:t>
      </w:r>
      <w:r>
        <w:rPr>
          <w:rFonts w:ascii="Times New Roman"/>
          <w:b w:val="false"/>
          <w:i/>
          <w:color w:val="000000"/>
          <w:sz w:val="28"/>
        </w:rPr>
        <w:t>Тел: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телефона}</w:t>
      </w:r>
    </w:p>
    <w:bookmarkEnd w:id="2195"/>
    <w:bookmarkStart w:name="z2291" w:id="2196"/>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почты&gt;&gt;</w:t>
      </w:r>
    </w:p>
    <w:bookmarkEnd w:id="2196"/>
    <w:bookmarkStart w:name="z2292" w:id="2197"/>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Дополнительные</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w:t>
      </w:r>
    </w:p>
    <w:bookmarkEnd w:id="2197"/>
    <w:bookmarkStart w:name="z2293" w:id="2198"/>
    <w:p>
      <w:pPr>
        <w:spacing w:after="0"/>
        <w:ind w:left="0"/>
        <w:jc w:val="both"/>
      </w:pPr>
      <w:r>
        <w:rPr>
          <w:rFonts w:ascii="Times New Roman"/>
          <w:b w:val="false"/>
          <w:i w:val="false"/>
          <w:color w:val="000000"/>
          <w:sz w:val="28"/>
        </w:rPr>
        <w:t>
      Если лекарственный препарат зарегистрирован с установлением пострегистрационных мер, необходимо указать следующее:</w:t>
      </w:r>
    </w:p>
    <w:bookmarkEnd w:id="2198"/>
    <w:bookmarkStart w:name="z2294" w:id="2199"/>
    <w:p>
      <w:pPr>
        <w:spacing w:after="0"/>
        <w:ind w:left="0"/>
        <w:jc w:val="both"/>
      </w:pPr>
      <w:r>
        <w:rPr>
          <w:rFonts w:ascii="Times New Roman"/>
          <w:b w:val="false"/>
          <w:i w:val="false"/>
          <w:color w:val="000000"/>
          <w:sz w:val="28"/>
        </w:rPr>
        <w:t>
      для лекарственных препаратов, зарегистрированных с установлением дополнительных требований:</w:t>
      </w:r>
    </w:p>
    <w:bookmarkEnd w:id="2199"/>
    <w:bookmarkStart w:name="z2295" w:id="2200"/>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установлением</w:t>
      </w:r>
      <w:r>
        <w:rPr>
          <w:rFonts w:ascii="Times New Roman"/>
          <w:b w:val="false"/>
          <w:i w:val="false"/>
          <w:color w:val="000000"/>
          <w:sz w:val="28"/>
        </w:rPr>
        <w:t xml:space="preserve"> </w:t>
      </w:r>
      <w:r>
        <w:rPr>
          <w:rFonts w:ascii="Times New Roman"/>
          <w:b w:val="false"/>
          <w:i/>
          <w:color w:val="000000"/>
          <w:sz w:val="28"/>
        </w:rPr>
        <w:t>дополнительных</w:t>
      </w:r>
      <w:r>
        <w:rPr>
          <w:rFonts w:ascii="Times New Roman"/>
          <w:b w:val="false"/>
          <w:i w:val="false"/>
          <w:color w:val="000000"/>
          <w:sz w:val="28"/>
        </w:rPr>
        <w:t xml:space="preserve"> </w:t>
      </w:r>
      <w:r>
        <w:rPr>
          <w:rFonts w:ascii="Times New Roman"/>
          <w:b w:val="false"/>
          <w:i/>
          <w:color w:val="000000"/>
          <w:sz w:val="28"/>
        </w:rPr>
        <w:t>требований.</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появятся</w:t>
      </w:r>
      <w:r>
        <w:rPr>
          <w:rFonts w:ascii="Times New Roman"/>
          <w:b w:val="false"/>
          <w:i w:val="false"/>
          <w:color w:val="000000"/>
          <w:sz w:val="28"/>
        </w:rPr>
        <w:t xml:space="preserve"> </w:t>
      </w:r>
      <w:r>
        <w:rPr>
          <w:rFonts w:ascii="Times New Roman"/>
          <w:b w:val="false"/>
          <w:i/>
          <w:color w:val="000000"/>
          <w:sz w:val="28"/>
        </w:rPr>
        <w:t>новые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p>
    <w:bookmarkEnd w:id="2200"/>
    <w:bookmarkStart w:name="z2296" w:id="2201"/>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будут</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проверяться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дополняться</w:t>
      </w:r>
      <w:r>
        <w:rPr>
          <w:rFonts w:ascii="Times New Roman"/>
          <w:b w:val="false"/>
          <w:i w:val="false"/>
          <w:color w:val="000000"/>
          <w:sz w:val="28"/>
        </w:rPr>
        <w:t xml:space="preserve"> </w:t>
      </w:r>
      <w:r>
        <w:rPr>
          <w:rFonts w:ascii="Times New Roman"/>
          <w:b w:val="false"/>
          <w:i/>
          <w:color w:val="000000"/>
          <w:sz w:val="28"/>
        </w:rPr>
        <w:t>новыми</w:t>
      </w:r>
      <w:r>
        <w:rPr>
          <w:rFonts w:ascii="Times New Roman"/>
          <w:b w:val="false"/>
          <w:i w:val="false"/>
          <w:color w:val="000000"/>
          <w:sz w:val="28"/>
        </w:rPr>
        <w:t xml:space="preserve"> </w:t>
      </w:r>
      <w:r>
        <w:rPr>
          <w:rFonts w:ascii="Times New Roman"/>
          <w:b w:val="false"/>
          <w:i/>
          <w:color w:val="000000"/>
          <w:sz w:val="28"/>
        </w:rPr>
        <w:t>сведениями,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обновляться.&gt;</w:t>
      </w:r>
    </w:p>
    <w:bookmarkEnd w:id="2201"/>
    <w:bookmarkStart w:name="z2297" w:id="2202"/>
    <w:p>
      <w:pPr>
        <w:spacing w:after="0"/>
        <w:ind w:left="0"/>
        <w:jc w:val="both"/>
      </w:pPr>
      <w:r>
        <w:rPr>
          <w:rFonts w:ascii="Times New Roman"/>
          <w:b w:val="false"/>
          <w:i w:val="false"/>
          <w:color w:val="000000"/>
          <w:sz w:val="28"/>
        </w:rPr>
        <w:t>
      для лекарственных препаратов, зарегистрированных по процедуре регистрации в исключительных случаях:</w:t>
      </w:r>
    </w:p>
    <w:bookmarkEnd w:id="2202"/>
    <w:bookmarkStart w:name="z2298" w:id="2203"/>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процедуре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исключительных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&lt;вследствие</w:t>
      </w:r>
      <w:r>
        <w:rPr>
          <w:rFonts w:ascii="Times New Roman"/>
          <w:b w:val="false"/>
          <w:i w:val="false"/>
          <w:color w:val="000000"/>
          <w:sz w:val="28"/>
        </w:rPr>
        <w:t xml:space="preserve"> </w:t>
      </w:r>
      <w:r>
        <w:rPr>
          <w:rFonts w:ascii="Times New Roman"/>
          <w:b w:val="false"/>
          <w:i/>
          <w:color w:val="000000"/>
          <w:sz w:val="28"/>
        </w:rPr>
        <w:t>редкой</w:t>
      </w:r>
      <w:r>
        <w:rPr>
          <w:rFonts w:ascii="Times New Roman"/>
          <w:b w:val="false"/>
          <w:i w:val="false"/>
          <w:color w:val="000000"/>
          <w:sz w:val="28"/>
        </w:rPr>
        <w:t xml:space="preserve"> </w:t>
      </w:r>
      <w:r>
        <w:rPr>
          <w:rFonts w:ascii="Times New Roman"/>
          <w:b w:val="false"/>
          <w:i/>
          <w:color w:val="000000"/>
          <w:sz w:val="28"/>
        </w:rPr>
        <w:t>встречаемости</w:t>
      </w:r>
      <w:r>
        <w:rPr>
          <w:rFonts w:ascii="Times New Roman"/>
          <w:b w:val="false"/>
          <w:i w:val="false"/>
          <w:color w:val="000000"/>
          <w:sz w:val="28"/>
        </w:rPr>
        <w:t xml:space="preserve"> </w:t>
      </w:r>
      <w:r>
        <w:rPr>
          <w:rFonts w:ascii="Times New Roman"/>
          <w:b w:val="false"/>
          <w:i/>
          <w:color w:val="000000"/>
          <w:sz w:val="28"/>
        </w:rPr>
        <w:t>заболевания&gt;</w:t>
      </w:r>
      <w:r>
        <w:rPr>
          <w:rFonts w:ascii="Times New Roman"/>
          <w:b w:val="false"/>
          <w:i w:val="false"/>
          <w:color w:val="000000"/>
          <w:sz w:val="28"/>
        </w:rPr>
        <w:t xml:space="preserve"> </w:t>
      </w:r>
      <w:r>
        <w:rPr>
          <w:rFonts w:ascii="Times New Roman"/>
          <w:b w:val="false"/>
          <w:i/>
          <w:color w:val="000000"/>
          <w:sz w:val="28"/>
        </w:rPr>
        <w:t>&lt;из</w:t>
      </w:r>
      <w:r>
        <w:rPr>
          <w:rFonts w:ascii="Times New Roman"/>
          <w:b w:val="false"/>
          <w:i w:val="false"/>
          <w:color w:val="000000"/>
          <w:sz w:val="28"/>
        </w:rPr>
        <w:t xml:space="preserve"> </w:t>
      </w:r>
      <w:r>
        <w:rPr>
          <w:rFonts w:ascii="Times New Roman"/>
          <w:b w:val="false"/>
          <w:i/>
          <w:color w:val="000000"/>
          <w:sz w:val="28"/>
        </w:rPr>
        <w:t>научных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&lt;исходя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этических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получить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необходимые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p>
    <w:bookmarkEnd w:id="2203"/>
    <w:bookmarkStart w:name="z2299" w:id="2204"/>
    <w:p>
      <w:pPr>
        <w:spacing w:after="0"/>
        <w:ind w:left="0"/>
        <w:jc w:val="both"/>
      </w:pP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этому</w:t>
      </w:r>
      <w:r>
        <w:rPr>
          <w:rFonts w:ascii="Times New Roman"/>
          <w:b w:val="false"/>
          <w:i w:val="false"/>
          <w:color w:val="000000"/>
          <w:sz w:val="28"/>
        </w:rPr>
        <w:t xml:space="preserve"> </w:t>
      </w:r>
      <w:r>
        <w:rPr>
          <w:rFonts w:ascii="Times New Roman"/>
          <w:b w:val="false"/>
          <w:i/>
          <w:color w:val="000000"/>
          <w:sz w:val="28"/>
        </w:rPr>
        <w:t>лекарственному</w:t>
      </w:r>
      <w:r>
        <w:rPr>
          <w:rFonts w:ascii="Times New Roman"/>
          <w:b w:val="false"/>
          <w:i w:val="false"/>
          <w:color w:val="000000"/>
          <w:sz w:val="28"/>
        </w:rPr>
        <w:t xml:space="preserve"> </w:t>
      </w:r>
      <w:r>
        <w:rPr>
          <w:rFonts w:ascii="Times New Roman"/>
          <w:b w:val="false"/>
          <w:i/>
          <w:color w:val="000000"/>
          <w:sz w:val="28"/>
        </w:rPr>
        <w:t>препарату</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проводиться</w:t>
      </w:r>
      <w:r>
        <w:rPr>
          <w:rFonts w:ascii="Times New Roman"/>
          <w:b w:val="false"/>
          <w:i w:val="false"/>
          <w:color w:val="000000"/>
          <w:sz w:val="28"/>
        </w:rPr>
        <w:t xml:space="preserve"> </w:t>
      </w:r>
      <w:r>
        <w:rPr>
          <w:rFonts w:ascii="Times New Roman"/>
          <w:b w:val="false"/>
          <w:i/>
          <w:color w:val="000000"/>
          <w:sz w:val="28"/>
        </w:rPr>
        <w:t>экспертиза</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новых</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появляться</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обновляться.&gt;</w:t>
      </w:r>
    </w:p>
    <w:bookmarkEnd w:id="2204"/>
    <w:bookmarkStart w:name="z2300" w:id="2205"/>
    <w:p>
      <w:pPr>
        <w:spacing w:after="0"/>
        <w:ind w:left="0"/>
        <w:jc w:val="both"/>
      </w:pPr>
      <w:r>
        <w:rPr>
          <w:rFonts w:ascii="Times New Roman"/>
          <w:b w:val="false"/>
          <w:i w:val="false"/>
          <w:color w:val="000000"/>
          <w:sz w:val="28"/>
        </w:rPr>
        <w:t>
      для лекарственных препаратов, зарегистрированных по процедуре условной регистрации:</w:t>
      </w:r>
    </w:p>
    <w:bookmarkEnd w:id="2205"/>
    <w:bookmarkStart w:name="z2301" w:id="2206"/>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процедуре</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условная</w:t>
      </w:r>
      <w:r>
        <w:rPr>
          <w:rFonts w:ascii="Times New Roman"/>
          <w:b w:val="false"/>
          <w:i w:val="false"/>
          <w:color w:val="000000"/>
          <w:sz w:val="28"/>
        </w:rPr>
        <w:t xml:space="preserve"> </w:t>
      </w:r>
      <w:r>
        <w:rPr>
          <w:rFonts w:ascii="Times New Roman"/>
          <w:b w:val="false"/>
          <w:i/>
          <w:color w:val="000000"/>
          <w:sz w:val="28"/>
        </w:rPr>
        <w:t>регистрация"</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появятся</w:t>
      </w:r>
      <w:r>
        <w:rPr>
          <w:rFonts w:ascii="Times New Roman"/>
          <w:b w:val="false"/>
          <w:i w:val="false"/>
          <w:color w:val="000000"/>
          <w:sz w:val="28"/>
        </w:rPr>
        <w:t xml:space="preserve"> </w:t>
      </w:r>
      <w:r>
        <w:rPr>
          <w:rFonts w:ascii="Times New Roman"/>
          <w:b w:val="false"/>
          <w:i/>
          <w:color w:val="000000"/>
          <w:sz w:val="28"/>
        </w:rPr>
        <w:t>новые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p>
    <w:bookmarkEnd w:id="2206"/>
    <w:bookmarkStart w:name="z2302" w:id="2207"/>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будут</w:t>
      </w:r>
      <w:r>
        <w:rPr>
          <w:rFonts w:ascii="Times New Roman"/>
          <w:b w:val="false"/>
          <w:i w:val="false"/>
          <w:color w:val="000000"/>
          <w:sz w:val="28"/>
        </w:rPr>
        <w:t xml:space="preserve"> </w:t>
      </w:r>
      <w:r>
        <w:rPr>
          <w:rFonts w:ascii="Times New Roman"/>
          <w:b w:val="false"/>
          <w:i/>
          <w:color w:val="000000"/>
          <w:sz w:val="28"/>
        </w:rPr>
        <w:t>проверяться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дополняться</w:t>
      </w:r>
      <w:r>
        <w:rPr>
          <w:rFonts w:ascii="Times New Roman"/>
          <w:b w:val="false"/>
          <w:i w:val="false"/>
          <w:color w:val="000000"/>
          <w:sz w:val="28"/>
        </w:rPr>
        <w:t xml:space="preserve"> </w:t>
      </w:r>
      <w:r>
        <w:rPr>
          <w:rFonts w:ascii="Times New Roman"/>
          <w:b w:val="false"/>
          <w:i/>
          <w:color w:val="000000"/>
          <w:sz w:val="28"/>
        </w:rPr>
        <w:t>новыми</w:t>
      </w:r>
      <w:r>
        <w:rPr>
          <w:rFonts w:ascii="Times New Roman"/>
          <w:b w:val="false"/>
          <w:i w:val="false"/>
          <w:color w:val="000000"/>
          <w:sz w:val="28"/>
        </w:rPr>
        <w:t xml:space="preserve"> </w:t>
      </w:r>
      <w:r>
        <w:rPr>
          <w:rFonts w:ascii="Times New Roman"/>
          <w:b w:val="false"/>
          <w:i/>
          <w:color w:val="000000"/>
          <w:sz w:val="28"/>
        </w:rPr>
        <w:t>сведениями</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обновляться.&gt;</w:t>
      </w:r>
    </w:p>
    <w:bookmarkEnd w:id="2207"/>
    <w:bookmarkStart w:name="z2303" w:id="2208"/>
    <w:p>
      <w:pPr>
        <w:spacing w:after="0"/>
        <w:ind w:left="0"/>
        <w:jc w:val="both"/>
      </w:pPr>
      <w:r>
        <w:rPr>
          <w:rFonts w:ascii="Times New Roman"/>
          <w:b w:val="false"/>
          <w:i w:val="false"/>
          <w:color w:val="000000"/>
          <w:sz w:val="28"/>
        </w:rPr>
        <w:t>
      Для воспроизведенных лекарственных препаратов, если референтный лекарственный препарат был зарегистрирован по процедуре "регистрация в исключительных случаях", необходимо указать следующее утверждение:</w:t>
      </w:r>
    </w:p>
    <w:bookmarkEnd w:id="2208"/>
    <w:bookmarkStart w:name="z2304" w:id="2209"/>
    <w:p>
      <w:pPr>
        <w:spacing w:after="0"/>
        <w:ind w:left="0"/>
        <w:jc w:val="both"/>
      </w:pPr>
      <w:r>
        <w:rPr>
          <w:rFonts w:ascii="Times New Roman"/>
          <w:b w:val="false"/>
          <w:i w:val="false"/>
          <w:color w:val="000000"/>
          <w:sz w:val="28"/>
        </w:rPr>
        <w:t xml:space="preserve">
      </w:t>
      </w:r>
      <w:r>
        <w:rPr>
          <w:rFonts w:ascii="Times New Roman"/>
          <w:b w:val="false"/>
          <w:i/>
          <w:color w:val="000000"/>
          <w:sz w:val="28"/>
        </w:rPr>
        <w:t>&lt;X</w:t>
      </w:r>
      <w:r>
        <w:rPr>
          <w:rFonts w:ascii="Times New Roman"/>
          <w:b w:val="false"/>
          <w:i w:val="false"/>
          <w:color w:val="000000"/>
          <w:sz w:val="28"/>
        </w:rPr>
        <w:t xml:space="preserve"> </w:t>
      </w:r>
      <w:r>
        <w:rPr>
          <w:rFonts w:ascii="Times New Roman"/>
          <w:b w:val="false"/>
          <w:i/>
          <w:color w:val="000000"/>
          <w:sz w:val="28"/>
        </w:rPr>
        <w:t>содержит</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действующее</w:t>
      </w:r>
      <w:r>
        <w:rPr>
          <w:rFonts w:ascii="Times New Roman"/>
          <w:b w:val="false"/>
          <w:i w:val="false"/>
          <w:color w:val="000000"/>
          <w:sz w:val="28"/>
        </w:rPr>
        <w:t xml:space="preserve"> </w:t>
      </w:r>
      <w:r>
        <w:rPr>
          <w:rFonts w:ascii="Times New Roman"/>
          <w:b w:val="false"/>
          <w:i/>
          <w:color w:val="000000"/>
          <w:sz w:val="28"/>
        </w:rPr>
        <w:t>вещество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действует</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был</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процедуре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исключительных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означает,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&lt;вследствие</w:t>
      </w:r>
      <w:r>
        <w:rPr>
          <w:rFonts w:ascii="Times New Roman"/>
          <w:b w:val="false"/>
          <w:i w:val="false"/>
          <w:color w:val="000000"/>
          <w:sz w:val="28"/>
        </w:rPr>
        <w:t xml:space="preserve"> </w:t>
      </w:r>
      <w:r>
        <w:rPr>
          <w:rFonts w:ascii="Times New Roman"/>
          <w:b w:val="false"/>
          <w:i/>
          <w:color w:val="000000"/>
          <w:sz w:val="28"/>
        </w:rPr>
        <w:t>редкой</w:t>
      </w:r>
      <w:r>
        <w:rPr>
          <w:rFonts w:ascii="Times New Roman"/>
          <w:b w:val="false"/>
          <w:i w:val="false"/>
          <w:color w:val="000000"/>
          <w:sz w:val="28"/>
        </w:rPr>
        <w:t xml:space="preserve"> </w:t>
      </w:r>
      <w:r>
        <w:rPr>
          <w:rFonts w:ascii="Times New Roman"/>
          <w:b w:val="false"/>
          <w:i/>
          <w:color w:val="000000"/>
          <w:sz w:val="28"/>
        </w:rPr>
        <w:t>встречаемости</w:t>
      </w:r>
      <w:r>
        <w:rPr>
          <w:rFonts w:ascii="Times New Roman"/>
          <w:b w:val="false"/>
          <w:i w:val="false"/>
          <w:color w:val="000000"/>
          <w:sz w:val="28"/>
        </w:rPr>
        <w:t xml:space="preserve"> </w:t>
      </w:r>
      <w:r>
        <w:rPr>
          <w:rFonts w:ascii="Times New Roman"/>
          <w:b w:val="false"/>
          <w:i/>
          <w:color w:val="000000"/>
          <w:sz w:val="28"/>
        </w:rPr>
        <w:t>заболевания&gt;</w:t>
      </w:r>
      <w:r>
        <w:rPr>
          <w:rFonts w:ascii="Times New Roman"/>
          <w:b w:val="false"/>
          <w:i w:val="false"/>
          <w:color w:val="000000"/>
          <w:sz w:val="28"/>
        </w:rPr>
        <w:t xml:space="preserve"> </w:t>
      </w:r>
      <w:r>
        <w:rPr>
          <w:rFonts w:ascii="Times New Roman"/>
          <w:b w:val="false"/>
          <w:i/>
          <w:color w:val="000000"/>
          <w:sz w:val="28"/>
        </w:rPr>
        <w:t>&lt;из</w:t>
      </w:r>
      <w:r>
        <w:rPr>
          <w:rFonts w:ascii="Times New Roman"/>
          <w:b w:val="false"/>
          <w:i w:val="false"/>
          <w:color w:val="000000"/>
          <w:sz w:val="28"/>
        </w:rPr>
        <w:t xml:space="preserve"> </w:t>
      </w:r>
      <w:r>
        <w:rPr>
          <w:rFonts w:ascii="Times New Roman"/>
          <w:b w:val="false"/>
          <w:i/>
          <w:color w:val="000000"/>
          <w:sz w:val="28"/>
        </w:rPr>
        <w:t>научных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&lt;исходя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этических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необходимые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референтном</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получить</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члена</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проводить</w:t>
      </w:r>
      <w:r>
        <w:rPr>
          <w:rFonts w:ascii="Times New Roman"/>
          <w:b w:val="false"/>
          <w:i w:val="false"/>
          <w:color w:val="000000"/>
          <w:sz w:val="28"/>
        </w:rPr>
        <w:t xml:space="preserve"> </w:t>
      </w:r>
      <w:r>
        <w:rPr>
          <w:rFonts w:ascii="Times New Roman"/>
          <w:b w:val="false"/>
          <w:i/>
          <w:color w:val="000000"/>
          <w:sz w:val="28"/>
        </w:rPr>
        <w:t>экспертизу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новых</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референтном</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обновлениями</w:t>
      </w:r>
      <w:r>
        <w:rPr>
          <w:rFonts w:ascii="Times New Roman"/>
          <w:b w:val="false"/>
          <w:i w:val="false"/>
          <w:color w:val="000000"/>
          <w:sz w:val="28"/>
        </w:rPr>
        <w:t xml:space="preserve"> </w:t>
      </w:r>
      <w:r>
        <w:rPr>
          <w:rFonts w:ascii="Times New Roman"/>
          <w:b w:val="false"/>
          <w:i/>
          <w:color w:val="000000"/>
          <w:sz w:val="28"/>
        </w:rPr>
        <w:t>листка-вкладыша</w:t>
      </w:r>
      <w:r>
        <w:rPr>
          <w:rFonts w:ascii="Times New Roman"/>
          <w:b w:val="false"/>
          <w:i w:val="false"/>
          <w:color w:val="000000"/>
          <w:sz w:val="28"/>
        </w:rPr>
        <w:t xml:space="preserve"> </w:t>
      </w:r>
      <w:r>
        <w:rPr>
          <w:rFonts w:ascii="Times New Roman"/>
          <w:b w:val="false"/>
          <w:i/>
          <w:color w:val="000000"/>
          <w:sz w:val="28"/>
        </w:rPr>
        <w:t>референтного</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препарата&gt;.</w:t>
      </w:r>
    </w:p>
    <w:bookmarkEnd w:id="2209"/>
    <w:bookmarkStart w:name="z2305" w:id="2210"/>
    <w:p>
      <w:pPr>
        <w:spacing w:after="0"/>
        <w:ind w:left="0"/>
        <w:jc w:val="both"/>
      </w:pPr>
      <w:r>
        <w:rPr>
          <w:rFonts w:ascii="Times New Roman"/>
          <w:b w:val="false"/>
          <w:i w:val="false"/>
          <w:color w:val="000000"/>
          <w:sz w:val="28"/>
        </w:rPr>
        <w:t xml:space="preserve">
      </w:t>
      </w:r>
      <w:r>
        <w:rPr>
          <w:rFonts w:ascii="Times New Roman"/>
          <w:b w:val="false"/>
          <w:i/>
          <w:color w:val="000000"/>
          <w:sz w:val="28"/>
        </w:rPr>
        <w:t>&lt;Прочие</w:t>
      </w: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информации&gt;</w:t>
      </w:r>
      <w:r>
        <w:rPr>
          <w:rFonts w:ascii="Times New Roman"/>
          <w:b w:val="false"/>
          <w:i w:val="false"/>
          <w:color w:val="000000"/>
          <w:sz w:val="28"/>
        </w:rPr>
        <w:t xml:space="preserve"> </w:t>
      </w:r>
    </w:p>
    <w:bookmarkEnd w:id="2210"/>
    <w:bookmarkStart w:name="z2306" w:id="2211"/>
    <w:p>
      <w:pPr>
        <w:spacing w:after="0"/>
        <w:ind w:left="0"/>
        <w:jc w:val="both"/>
      </w:pPr>
      <w:r>
        <w:rPr>
          <w:rFonts w:ascii="Times New Roman"/>
          <w:b w:val="false"/>
          <w:i w:val="false"/>
          <w:color w:val="000000"/>
          <w:sz w:val="28"/>
        </w:rPr>
        <w:t>
      В данный раздел следует включить ссылки на другие источники информации, которые могут быть полезны пациенту. Эти источники информации должны соответствовать общей характеристике лекарственного препарата и не должны носить рекламного характера:</w:t>
      </w:r>
    </w:p>
    <w:bookmarkEnd w:id="2211"/>
    <w:bookmarkStart w:name="z2307" w:id="2212"/>
    <w:p>
      <w:pPr>
        <w:spacing w:after="0"/>
        <w:ind w:left="0"/>
        <w:jc w:val="both"/>
      </w:pPr>
      <w:r>
        <w:rPr>
          <w:rFonts w:ascii="Times New Roman"/>
          <w:b w:val="false"/>
          <w:i w:val="false"/>
          <w:color w:val="000000"/>
          <w:sz w:val="28"/>
        </w:rPr>
        <w:t>
      а) данные о том, как пациенты могут получить доступ к информации в альтернативных форматах, таких как шрифт Брайля, аудио, цифровой диск или крупная печать листка-вкладыша. Эти данные указываются крупным шрифтом, чтобы пациенты с нарушением зрения знали о возможности альтернативного формата получения информации;</w:t>
      </w:r>
    </w:p>
    <w:bookmarkEnd w:id="2212"/>
    <w:bookmarkStart w:name="z2308" w:id="2213"/>
    <w:p>
      <w:pPr>
        <w:spacing w:after="0"/>
        <w:ind w:left="0"/>
        <w:jc w:val="both"/>
      </w:pPr>
      <w:r>
        <w:rPr>
          <w:rFonts w:ascii="Times New Roman"/>
          <w:b w:val="false"/>
          <w:i w:val="false"/>
          <w:color w:val="000000"/>
          <w:sz w:val="28"/>
        </w:rPr>
        <w:t>
      б) ссылка на единый реестр зарегистрированных лекарственных средств:</w:t>
      </w:r>
    </w:p>
    <w:bookmarkEnd w:id="2213"/>
    <w:bookmarkStart w:name="z2309" w:id="2214"/>
    <w:p>
      <w:pPr>
        <w:spacing w:after="0"/>
        <w:ind w:left="0"/>
        <w:jc w:val="both"/>
      </w:pPr>
      <w:r>
        <w:rPr>
          <w:rFonts w:ascii="Times New Roman"/>
          <w:b w:val="false"/>
          <w:i w:val="false"/>
          <w:color w:val="000000"/>
          <w:sz w:val="28"/>
        </w:rPr>
        <w:t xml:space="preserve">
      </w:t>
      </w:r>
      <w:r>
        <w:rPr>
          <w:rFonts w:ascii="Times New Roman"/>
          <w:b w:val="false"/>
          <w:i/>
          <w:color w:val="000000"/>
          <w:sz w:val="28"/>
        </w:rPr>
        <w:t>&lt;Подробные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данном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едином</w:t>
      </w:r>
      <w:r>
        <w:rPr>
          <w:rFonts w:ascii="Times New Roman"/>
          <w:b w:val="false"/>
          <w:i w:val="false"/>
          <w:color w:val="000000"/>
          <w:sz w:val="28"/>
        </w:rPr>
        <w:t xml:space="preserve"> </w:t>
      </w:r>
      <w:r>
        <w:rPr>
          <w:rFonts w:ascii="Times New Roman"/>
          <w:b w:val="false"/>
          <w:i/>
          <w:color w:val="000000"/>
          <w:sz w:val="28"/>
        </w:rPr>
        <w:t>реестре&gt;</w:t>
      </w:r>
      <w:r>
        <w:rPr>
          <w:rFonts w:ascii="Times New Roman"/>
          <w:b w:val="false"/>
          <w:i w:val="false"/>
          <w:color w:val="000000"/>
          <w:sz w:val="28"/>
        </w:rPr>
        <w:t xml:space="preserve"> </w:t>
      </w:r>
      <w:r>
        <w:rPr>
          <w:rFonts w:ascii="Times New Roman"/>
          <w:b w:val="false"/>
          <w:i/>
          <w:color w:val="000000"/>
          <w:sz w:val="28"/>
        </w:rPr>
        <w:t>&lt;Имеются</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ссылки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веб-сайты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редким</w:t>
      </w:r>
      <w:r>
        <w:rPr>
          <w:rFonts w:ascii="Times New Roman"/>
          <w:b w:val="false"/>
          <w:i w:val="false"/>
          <w:color w:val="000000"/>
          <w:sz w:val="28"/>
        </w:rPr>
        <w:t xml:space="preserve"> </w:t>
      </w:r>
      <w:r>
        <w:rPr>
          <w:rFonts w:ascii="Times New Roman"/>
          <w:b w:val="false"/>
          <w:i/>
          <w:color w:val="000000"/>
          <w:sz w:val="28"/>
        </w:rPr>
        <w:t>заболеваниям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видам</w:t>
      </w:r>
      <w:r>
        <w:rPr>
          <w:rFonts w:ascii="Times New Roman"/>
          <w:b w:val="false"/>
          <w:i w:val="false"/>
          <w:color w:val="000000"/>
          <w:sz w:val="28"/>
        </w:rPr>
        <w:t xml:space="preserve"> </w:t>
      </w:r>
      <w:r>
        <w:rPr>
          <w:rFonts w:ascii="Times New Roman"/>
          <w:b w:val="false"/>
          <w:i/>
          <w:color w:val="000000"/>
          <w:sz w:val="28"/>
        </w:rPr>
        <w:t>лечения.&gt;</w:t>
      </w:r>
      <w:r>
        <w:rPr>
          <w:rFonts w:ascii="Times New Roman"/>
          <w:b w:val="false"/>
          <w:i w:val="false"/>
          <w:color w:val="000000"/>
          <w:sz w:val="28"/>
        </w:rPr>
        <w:t xml:space="preserve"> Вторая часть данного блока применима исключительно к орфанным препаратам. </w:t>
      </w:r>
    </w:p>
    <w:bookmarkEnd w:id="2214"/>
    <w:bookmarkStart w:name="z2310" w:id="2215"/>
    <w:p>
      <w:pPr>
        <w:spacing w:after="0"/>
        <w:ind w:left="0"/>
        <w:jc w:val="both"/>
      </w:pPr>
      <w:r>
        <w:rPr>
          <w:rFonts w:ascii="Times New Roman"/>
          <w:b w:val="false"/>
          <w:i w:val="false"/>
          <w:color w:val="000000"/>
          <w:sz w:val="28"/>
        </w:rPr>
        <w:t xml:space="preserve">
      </w:t>
      </w:r>
      <w:r>
        <w:rPr>
          <w:rFonts w:ascii="Times New Roman"/>
          <w:b w:val="false"/>
          <w:i/>
          <w:color w:val="000000"/>
          <w:sz w:val="28"/>
        </w:rPr>
        <w:t>&lt;Листок-вкладыш</w:t>
      </w:r>
      <w:r>
        <w:rPr>
          <w:rFonts w:ascii="Times New Roman"/>
          <w:b w:val="false"/>
          <w:i w:val="false"/>
          <w:color w:val="000000"/>
          <w:sz w:val="28"/>
        </w:rPr>
        <w:t xml:space="preserve"> </w:t>
      </w:r>
      <w:r>
        <w:rPr>
          <w:rFonts w:ascii="Times New Roman"/>
          <w:b w:val="false"/>
          <w:i/>
          <w:color w:val="000000"/>
          <w:sz w:val="28"/>
        </w:rPr>
        <w:t>доступен</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&lt;всех</w:t>
      </w:r>
      <w:r>
        <w:rPr>
          <w:rFonts w:ascii="Times New Roman"/>
          <w:b w:val="false"/>
          <w:i w:val="false"/>
          <w:color w:val="000000"/>
          <w:sz w:val="28"/>
        </w:rPr>
        <w:t xml:space="preserve"> </w:t>
      </w:r>
      <w:r>
        <w:rPr>
          <w:rFonts w:ascii="Times New Roman"/>
          <w:b w:val="false"/>
          <w:i/>
          <w:color w:val="000000"/>
          <w:sz w:val="28"/>
        </w:rPr>
        <w:t>языках</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союза&gt;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едином</w:t>
      </w:r>
      <w:r>
        <w:rPr>
          <w:rFonts w:ascii="Times New Roman"/>
          <w:b w:val="false"/>
          <w:i w:val="false"/>
          <w:color w:val="000000"/>
          <w:sz w:val="28"/>
        </w:rPr>
        <w:t xml:space="preserve"> </w:t>
      </w:r>
      <w:r>
        <w:rPr>
          <w:rFonts w:ascii="Times New Roman"/>
          <w:b w:val="false"/>
          <w:i/>
          <w:color w:val="000000"/>
          <w:sz w:val="28"/>
        </w:rPr>
        <w:t>реестре</w:t>
      </w:r>
      <w:r>
        <w:rPr>
          <w:rFonts w:ascii="Times New Roman"/>
          <w:b w:val="false"/>
          <w:i w:val="false"/>
          <w:color w:val="000000"/>
          <w:sz w:val="28"/>
        </w:rPr>
        <w:t xml:space="preserve"> </w:t>
      </w:r>
      <w:r>
        <w:rPr>
          <w:rFonts w:ascii="Times New Roman"/>
          <w:b w:val="false"/>
          <w:i/>
          <w:color w:val="000000"/>
          <w:sz w:val="28"/>
        </w:rPr>
        <w:t>зарегистрированных</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официальном</w:t>
      </w:r>
      <w:r>
        <w:rPr>
          <w:rFonts w:ascii="Times New Roman"/>
          <w:b w:val="false"/>
          <w:i w:val="false"/>
          <w:color w:val="000000"/>
          <w:sz w:val="28"/>
        </w:rPr>
        <w:t xml:space="preserve"> </w:t>
      </w:r>
      <w:r>
        <w:rPr>
          <w:rFonts w:ascii="Times New Roman"/>
          <w:b w:val="false"/>
          <w:i/>
          <w:color w:val="000000"/>
          <w:sz w:val="28"/>
        </w:rPr>
        <w:t>сайте</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(экспертной</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{сайт</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(сайт</w:t>
      </w:r>
      <w:r>
        <w:rPr>
          <w:rFonts w:ascii="Times New Roman"/>
          <w:b w:val="false"/>
          <w:i w:val="false"/>
          <w:color w:val="000000"/>
          <w:sz w:val="28"/>
        </w:rPr>
        <w:t xml:space="preserve"> </w:t>
      </w:r>
      <w:r>
        <w:rPr>
          <w:rFonts w:ascii="Times New Roman"/>
          <w:b w:val="false"/>
          <w:i/>
          <w:color w:val="000000"/>
          <w:sz w:val="28"/>
        </w:rPr>
        <w:t>организации)}.&gt;</w:t>
      </w:r>
    </w:p>
    <w:bookmarkEnd w:id="2215"/>
    <w:bookmarkStart w:name="z2311" w:id="2216"/>
    <w:p>
      <w:pPr>
        <w:spacing w:after="0"/>
        <w:ind w:left="0"/>
        <w:jc w:val="both"/>
      </w:pPr>
      <w:r>
        <w:rPr>
          <w:rFonts w:ascii="Times New Roman"/>
          <w:b w:val="false"/>
          <w:i w:val="false"/>
          <w:color w:val="000000"/>
          <w:sz w:val="28"/>
        </w:rPr>
        <w:t>
      Все эти сведения в напечатанном материале должны быть отчетливо различимы и легко читаемы.</w:t>
      </w:r>
    </w:p>
    <w:bookmarkEnd w:id="2216"/>
    <w:bookmarkStart w:name="z2312" w:id="2217"/>
    <w:p>
      <w:pPr>
        <w:spacing w:after="0"/>
        <w:ind w:left="0"/>
        <w:jc w:val="both"/>
      </w:pPr>
      <w:r>
        <w:rPr>
          <w:rFonts w:ascii="Times New Roman"/>
          <w:b w:val="false"/>
          <w:i w:val="false"/>
          <w:color w:val="000000"/>
          <w:sz w:val="28"/>
        </w:rPr>
        <w:t>
      &lt;------------------------------------------------------------------------------------------&gt;</w:t>
      </w:r>
    </w:p>
    <w:bookmarkEnd w:id="2217"/>
    <w:bookmarkStart w:name="z2313" w:id="2218"/>
    <w:p>
      <w:pPr>
        <w:spacing w:after="0"/>
        <w:ind w:left="0"/>
        <w:jc w:val="both"/>
      </w:pPr>
      <w:r>
        <w:rPr>
          <w:rFonts w:ascii="Times New Roman"/>
          <w:b w:val="false"/>
          <w:i w:val="false"/>
          <w:color w:val="000000"/>
          <w:sz w:val="28"/>
        </w:rPr>
        <w:t>
      (линия отрыва или отреза)</w:t>
      </w:r>
    </w:p>
    <w:bookmarkEnd w:id="2218"/>
    <w:bookmarkStart w:name="z2314" w:id="2219"/>
    <w:p>
      <w:pPr>
        <w:spacing w:after="0"/>
        <w:ind w:left="0"/>
        <w:jc w:val="both"/>
      </w:pPr>
      <w:r>
        <w:rPr>
          <w:rFonts w:ascii="Times New Roman"/>
          <w:b w:val="false"/>
          <w:i w:val="false"/>
          <w:color w:val="000000"/>
          <w:sz w:val="28"/>
        </w:rPr>
        <w:t>
      Для парентеральных препаратов и других лекарственных препаратов, используемых преимущественно в лечебно-профилактических учреждениях, в исключительных случаях для экстемпоральных препаратов (при условии что они показаны детям и при отсутствии возможности разработки лекарственной формы, подходящей детям (на основании строгих научных обоснований)), в данный раздел включаются такие значимые для медицинских работников практические сведения, как приготовление и (или) работа с препаратом, несовместимость, режим дозирования, передозировка, меры контроля, лабораторные анализы, при необходимости, с перекрестной ссылкой на раздел 3. В этом случае раздел следует начать фразой:</w:t>
      </w:r>
    </w:p>
    <w:bookmarkEnd w:id="2219"/>
    <w:bookmarkStart w:name="z2315" w:id="2220"/>
    <w:p>
      <w:pPr>
        <w:spacing w:after="0"/>
        <w:ind w:left="0"/>
        <w:jc w:val="both"/>
      </w:pPr>
      <w:r>
        <w:rPr>
          <w:rFonts w:ascii="Times New Roman"/>
          <w:b w:val="false"/>
          <w:i w:val="false"/>
          <w:color w:val="000000"/>
          <w:sz w:val="28"/>
        </w:rPr>
        <w:t xml:space="preserve">
      </w:t>
      </w:r>
      <w:r>
        <w:rPr>
          <w:rFonts w:ascii="Times New Roman"/>
          <w:b w:val="false"/>
          <w:i/>
          <w:color w:val="000000"/>
          <w:sz w:val="28"/>
        </w:rPr>
        <w:t>&lt;Следующие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предназначены</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медицинских</w:t>
      </w:r>
      <w:r>
        <w:rPr>
          <w:rFonts w:ascii="Times New Roman"/>
          <w:b w:val="false"/>
          <w:i w:val="false"/>
          <w:color w:val="000000"/>
          <w:sz w:val="28"/>
        </w:rPr>
        <w:t xml:space="preserve"> </w:t>
      </w:r>
      <w:r>
        <w:rPr>
          <w:rFonts w:ascii="Times New Roman"/>
          <w:b w:val="false"/>
          <w:i/>
          <w:color w:val="000000"/>
          <w:sz w:val="28"/>
        </w:rPr>
        <w:t>работников:&gt;</w:t>
      </w:r>
      <w:r>
        <w:rPr>
          <w:rFonts w:ascii="Times New Roman"/>
          <w:b w:val="false"/>
          <w:i w:val="false"/>
          <w:color w:val="000000"/>
          <w:sz w:val="28"/>
        </w:rPr>
        <w:t xml:space="preserve"> </w:t>
      </w:r>
    </w:p>
    <w:bookmarkEnd w:id="2220"/>
    <w:bookmarkStart w:name="z2316" w:id="2221"/>
    <w:p>
      <w:pPr>
        <w:spacing w:after="0"/>
        <w:ind w:left="0"/>
        <w:jc w:val="both"/>
      </w:pPr>
      <w:r>
        <w:rPr>
          <w:rFonts w:ascii="Times New Roman"/>
          <w:b w:val="false"/>
          <w:i w:val="false"/>
          <w:color w:val="000000"/>
          <w:sz w:val="28"/>
        </w:rPr>
        <w:t>
      Если в упаковку предполагается вложить дополнительную научную информацию для медицинских работников, это необходимо сделать следующим образом:</w:t>
      </w:r>
    </w:p>
    <w:bookmarkEnd w:id="2221"/>
    <w:bookmarkStart w:name="z2317" w:id="2222"/>
    <w:p>
      <w:pPr>
        <w:spacing w:after="0"/>
        <w:ind w:left="0"/>
        <w:jc w:val="both"/>
      </w:pPr>
      <w:r>
        <w:rPr>
          <w:rFonts w:ascii="Times New Roman"/>
          <w:b w:val="false"/>
          <w:i w:val="false"/>
          <w:color w:val="000000"/>
          <w:sz w:val="28"/>
        </w:rPr>
        <w:t>
      а) вложив в упаковку лекарственного препарата полную общую характеристику лекарственного препарата в качестве отдельного документа или</w:t>
      </w:r>
    </w:p>
    <w:bookmarkEnd w:id="2222"/>
    <w:bookmarkStart w:name="z2318" w:id="2223"/>
    <w:p>
      <w:pPr>
        <w:spacing w:after="0"/>
        <w:ind w:left="0"/>
        <w:jc w:val="both"/>
      </w:pPr>
      <w:r>
        <w:rPr>
          <w:rFonts w:ascii="Times New Roman"/>
          <w:b w:val="false"/>
          <w:i w:val="false"/>
          <w:color w:val="000000"/>
          <w:sz w:val="28"/>
        </w:rPr>
        <w:t>
      б) добавив полную общую характеристику лекарственного препарата в качестве отрывного раздела в конце напечатанного листка-вкладыша, для четкого разделения информации для пациента от информации для медицинского работника.</w:t>
      </w:r>
    </w:p>
    <w:bookmarkEnd w:id="2223"/>
    <w:bookmarkStart w:name="z2319" w:id="2224"/>
    <w:p>
      <w:pPr>
        <w:spacing w:after="0"/>
        <w:ind w:left="0"/>
        <w:jc w:val="both"/>
      </w:pPr>
      <w:r>
        <w:rPr>
          <w:rFonts w:ascii="Times New Roman"/>
          <w:b w:val="false"/>
          <w:i w:val="false"/>
          <w:color w:val="000000"/>
          <w:sz w:val="28"/>
        </w:rPr>
        <w:t>
      Заявитель должен обосновать включение полной общей характеристики лекарственного препарата в упаковку и способ включения, а также указать в конце дополнение без фактического повторения полного текста общей характеристики лекарственного препарата в последней редакции.</w:t>
      </w:r>
    </w:p>
    <w:bookmarkEnd w:id="2224"/>
    <w:bookmarkStart w:name="z2320" w:id="2225"/>
    <w:p>
      <w:pPr>
        <w:spacing w:after="0"/>
        <w:ind w:left="0"/>
        <w:jc w:val="both"/>
      </w:pPr>
      <w:r>
        <w:rPr>
          <w:rFonts w:ascii="Times New Roman"/>
          <w:b w:val="false"/>
          <w:i w:val="false"/>
          <w:color w:val="000000"/>
          <w:sz w:val="28"/>
        </w:rPr>
        <w:t>
      Заявители должны внимательно проанализировать необходимость включения подобной научной информации в упаковку, с учетом свойств лекарственного препарата. Информация о лекарственном препарате представляется идентичным образом на всех языках государств-членов.</w:t>
      </w:r>
    </w:p>
    <w:bookmarkEnd w:id="2225"/>
    <w:bookmarkStart w:name="z2321" w:id="2226"/>
    <w:p>
      <w:pPr>
        <w:spacing w:after="0"/>
        <w:ind w:left="0"/>
        <w:jc w:val="both"/>
      </w:pPr>
      <w:r>
        <w:rPr>
          <w:rFonts w:ascii="Times New Roman"/>
          <w:b w:val="false"/>
          <w:i w:val="false"/>
          <w:color w:val="000000"/>
          <w:sz w:val="28"/>
        </w:rPr>
        <w:t>
      Требования к оформлению проекта листка-вкладыша</w:t>
      </w:r>
    </w:p>
    <w:bookmarkEnd w:id="2226"/>
    <w:bookmarkStart w:name="z2322" w:id="2227"/>
    <w:p>
      <w:pPr>
        <w:spacing w:after="0"/>
        <w:ind w:left="0"/>
        <w:jc w:val="both"/>
      </w:pPr>
      <w:r>
        <w:rPr>
          <w:rFonts w:ascii="Times New Roman"/>
          <w:b w:val="false"/>
          <w:i w:val="false"/>
          <w:color w:val="000000"/>
          <w:sz w:val="28"/>
        </w:rPr>
        <w:t>
      Общие требования</w:t>
      </w:r>
    </w:p>
    <w:bookmarkEnd w:id="2227"/>
    <w:bookmarkStart w:name="z2323" w:id="2228"/>
    <w:p>
      <w:pPr>
        <w:spacing w:after="0"/>
        <w:ind w:left="0"/>
        <w:jc w:val="both"/>
      </w:pPr>
      <w:r>
        <w:rPr>
          <w:rFonts w:ascii="Times New Roman"/>
          <w:b w:val="false"/>
          <w:i w:val="false"/>
          <w:color w:val="000000"/>
          <w:sz w:val="28"/>
        </w:rPr>
        <w:t>
      Размер и ориентация страницы: формат A4, ориентация книжная.</w:t>
      </w:r>
    </w:p>
    <w:bookmarkEnd w:id="2228"/>
    <w:bookmarkStart w:name="z2324" w:id="2229"/>
    <w:p>
      <w:pPr>
        <w:spacing w:after="0"/>
        <w:ind w:left="0"/>
        <w:jc w:val="both"/>
      </w:pPr>
      <w:r>
        <w:rPr>
          <w:rFonts w:ascii="Times New Roman"/>
          <w:b w:val="false"/>
          <w:i w:val="false"/>
          <w:color w:val="000000"/>
          <w:sz w:val="28"/>
        </w:rPr>
        <w:t>
      Поля: по 2 см с каждой стороны.</w:t>
      </w:r>
    </w:p>
    <w:bookmarkEnd w:id="2229"/>
    <w:bookmarkStart w:name="z2325" w:id="2230"/>
    <w:p>
      <w:pPr>
        <w:spacing w:after="0"/>
        <w:ind w:left="0"/>
        <w:jc w:val="both"/>
      </w:pPr>
      <w:r>
        <w:rPr>
          <w:rFonts w:ascii="Times New Roman"/>
          <w:b w:val="false"/>
          <w:i w:val="false"/>
          <w:color w:val="000000"/>
          <w:sz w:val="28"/>
        </w:rPr>
        <w:t>
      Шрифт: Times New Roman, размер: 12 пт, стиль обычный, межбуквенный интервал обычный, цвет черный. В таблицах допускается использовать шрифт меньшего размера. Сноски, подписи к графикам, диаграммам выполняются с размером шрифта 10 пт.</w:t>
      </w:r>
    </w:p>
    <w:bookmarkEnd w:id="2230"/>
    <w:bookmarkStart w:name="z2326" w:id="2231"/>
    <w:p>
      <w:pPr>
        <w:spacing w:after="0"/>
        <w:ind w:left="0"/>
        <w:jc w:val="both"/>
      </w:pPr>
      <w:r>
        <w:rPr>
          <w:rFonts w:ascii="Times New Roman"/>
          <w:b w:val="false"/>
          <w:i w:val="false"/>
          <w:color w:val="000000"/>
          <w:sz w:val="28"/>
        </w:rPr>
        <w:t xml:space="preserve">
      Выравнивание: заголовок "Листок-вкладыш – информация для пациента", заголовки ("Торговое наименование, дозировка, лекарственная форма"; "Действующее (ие) вещество (а):" располагаются по центру, все остальные заголовки и повествовательный текст – по ширине. </w:t>
      </w:r>
    </w:p>
    <w:bookmarkEnd w:id="2231"/>
    <w:bookmarkStart w:name="z2327" w:id="2232"/>
    <w:p>
      <w:pPr>
        <w:spacing w:after="0"/>
        <w:ind w:left="0"/>
        <w:jc w:val="both"/>
      </w:pPr>
      <w:r>
        <w:rPr>
          <w:rFonts w:ascii="Times New Roman"/>
          <w:b w:val="false"/>
          <w:i w:val="false"/>
          <w:color w:val="000000"/>
          <w:sz w:val="28"/>
        </w:rPr>
        <w:t>
      Интервалы: абзацный отступ 0 см, межстрочный интервал одинарный, интервал между абзацами 6 пт, интервал между заголовком и текстом – см. информацию по оформлению заголовков ниже, интервал между символами (кернинг) – чтобы избежать разрывов в тексте. В некоторых случаях следует применять неразрывный пробел (например, между числами и относящимися к ним единицами измерения, между знаками %, № и относящимися к ним цифрами) и неразрывный дефис.</w:t>
      </w:r>
    </w:p>
    <w:bookmarkEnd w:id="2232"/>
    <w:bookmarkStart w:name="z2328" w:id="2233"/>
    <w:p>
      <w:pPr>
        <w:spacing w:after="0"/>
        <w:ind w:left="0"/>
        <w:jc w:val="both"/>
      </w:pPr>
      <w:r>
        <w:rPr>
          <w:rFonts w:ascii="Times New Roman"/>
          <w:b w:val="false"/>
          <w:i w:val="false"/>
          <w:color w:val="000000"/>
          <w:sz w:val="28"/>
        </w:rPr>
        <w:t>
      Нумерация страниц: нумеруются все страницы кроме первой. Номера страниц проставляются арабскими цифрами без точки в середине нижнего колонтитула.</w:t>
      </w:r>
    </w:p>
    <w:bookmarkEnd w:id="2233"/>
    <w:bookmarkStart w:name="z2329" w:id="2234"/>
    <w:p>
      <w:pPr>
        <w:spacing w:after="0"/>
        <w:ind w:left="0"/>
        <w:jc w:val="both"/>
      </w:pPr>
      <w:r>
        <w:rPr>
          <w:rFonts w:ascii="Times New Roman"/>
          <w:b w:val="false"/>
          <w:i w:val="false"/>
          <w:color w:val="000000"/>
          <w:sz w:val="28"/>
        </w:rPr>
        <w:t>
      Требования к оформлению заголовков</w:t>
      </w:r>
    </w:p>
    <w:bookmarkEnd w:id="2234"/>
    <w:bookmarkStart w:name="z2330" w:id="2235"/>
    <w:p>
      <w:pPr>
        <w:spacing w:after="0"/>
        <w:ind w:left="0"/>
        <w:jc w:val="both"/>
      </w:pPr>
      <w:r>
        <w:rPr>
          <w:rFonts w:ascii="Times New Roman"/>
          <w:b w:val="false"/>
          <w:i w:val="false"/>
          <w:color w:val="000000"/>
          <w:sz w:val="28"/>
        </w:rPr>
        <w:t>
      Заголовок &lt;Листок-вкладыш – информация для &lt;пациента&gt; &lt;потребителя&gt;&gt; оформляется строчными буквами (кроме первой), стиль шрифта полужирный, интервалы 12 пт перед заголовком и 6 пт после заголовка.</w:t>
      </w:r>
    </w:p>
    <w:bookmarkEnd w:id="2235"/>
    <w:bookmarkStart w:name="z2331" w:id="2236"/>
    <w:p>
      <w:pPr>
        <w:spacing w:after="0"/>
        <w:ind w:left="0"/>
        <w:jc w:val="both"/>
      </w:pPr>
      <w:r>
        <w:rPr>
          <w:rFonts w:ascii="Times New Roman"/>
          <w:b w:val="false"/>
          <w:i w:val="false"/>
          <w:color w:val="000000"/>
          <w:sz w:val="28"/>
        </w:rPr>
        <w:t>
      Заголовок &lt;Торговое наименование, дозировка, лекарственная форма&gt; оформляется строчными буквами (кроме первой), стиль шрифта полужирный, размер шрифта 12 пт, интервалы 12 пт перед заголовком и 6 пт после заголовка.</w:t>
      </w:r>
    </w:p>
    <w:bookmarkEnd w:id="2236"/>
    <w:bookmarkStart w:name="z2332" w:id="2237"/>
    <w:p>
      <w:pPr>
        <w:spacing w:after="0"/>
        <w:ind w:left="0"/>
        <w:jc w:val="both"/>
      </w:pPr>
      <w:r>
        <w:rPr>
          <w:rFonts w:ascii="Times New Roman"/>
          <w:b w:val="false"/>
          <w:i w:val="false"/>
          <w:color w:val="000000"/>
          <w:sz w:val="28"/>
        </w:rPr>
        <w:t>
      Заголовок &lt;Действующее (ие) вещество (а): {действующее вещество}&gt; оформляется строчными буквами (кроме первой) стиль шрифта обычный, размер шрифта 12 пт, интервалы 6 пт перед заголовком и 12 пт после заголовка.</w:t>
      </w:r>
    </w:p>
    <w:bookmarkEnd w:id="2237"/>
    <w:bookmarkStart w:name="z2333" w:id="2238"/>
    <w:p>
      <w:pPr>
        <w:spacing w:after="0"/>
        <w:ind w:left="0"/>
        <w:jc w:val="both"/>
      </w:pPr>
      <w:r>
        <w:rPr>
          <w:rFonts w:ascii="Times New Roman"/>
          <w:b w:val="false"/>
          <w:i w:val="false"/>
          <w:color w:val="000000"/>
          <w:sz w:val="28"/>
        </w:rPr>
        <w:t>
      Первое предложение общей предупредительной информации для пациентов оформляется строчными буквами (кроме первой), стиль шрифта полужирный, интервалы 12 пт перед заголовком и 6 пт после заголовка.</w:t>
      </w:r>
    </w:p>
    <w:bookmarkEnd w:id="2238"/>
    <w:bookmarkStart w:name="z2334" w:id="2239"/>
    <w:p>
      <w:pPr>
        <w:spacing w:after="0"/>
        <w:ind w:left="0"/>
        <w:jc w:val="both"/>
      </w:pPr>
      <w:r>
        <w:rPr>
          <w:rFonts w:ascii="Times New Roman"/>
          <w:b w:val="false"/>
          <w:i w:val="false"/>
          <w:color w:val="000000"/>
          <w:sz w:val="28"/>
        </w:rPr>
        <w:t>
      Заголовок "Содержание листка-вкладыша" оформляется строчными буквами (кроме первой), стиль шрифта полужирный, интервалы 12 пт перед заголовком и 6 пт после заголовка</w:t>
      </w:r>
    </w:p>
    <w:bookmarkEnd w:id="2239"/>
    <w:bookmarkStart w:name="z2335" w:id="2240"/>
    <w:p>
      <w:pPr>
        <w:spacing w:after="0"/>
        <w:ind w:left="0"/>
        <w:jc w:val="both"/>
      </w:pPr>
      <w:r>
        <w:rPr>
          <w:rFonts w:ascii="Times New Roman"/>
          <w:b w:val="false"/>
          <w:i w:val="false"/>
          <w:color w:val="000000"/>
          <w:sz w:val="28"/>
        </w:rPr>
        <w:t>
      Заголовки разделов оформляются строчными буквами (кроме первой), стиль шрифта полужирный, интервалы 12 пт перед заголовком и 6 пт после заголовка.</w:t>
      </w:r>
    </w:p>
    <w:bookmarkEnd w:id="2240"/>
    <w:bookmarkStart w:name="z2336" w:id="2241"/>
    <w:p>
      <w:pPr>
        <w:spacing w:after="0"/>
        <w:ind w:left="0"/>
        <w:jc w:val="both"/>
      </w:pPr>
      <w:r>
        <w:rPr>
          <w:rFonts w:ascii="Times New Roman"/>
          <w:b w:val="false"/>
          <w:i w:val="false"/>
          <w:color w:val="000000"/>
          <w:sz w:val="28"/>
        </w:rPr>
        <w:t>
      Заголовок нумеруется арабскими цифрами по порядку (в формате 1., 2. и т. д). Между номером и названием раздела применять неразрывный пробел.</w:t>
      </w:r>
    </w:p>
    <w:bookmarkEnd w:id="2241"/>
    <w:bookmarkStart w:name="z2337" w:id="2242"/>
    <w:p>
      <w:pPr>
        <w:spacing w:after="0"/>
        <w:ind w:left="0"/>
        <w:jc w:val="both"/>
      </w:pPr>
      <w:r>
        <w:rPr>
          <w:rFonts w:ascii="Times New Roman"/>
          <w:b w:val="false"/>
          <w:i w:val="false"/>
          <w:color w:val="000000"/>
          <w:sz w:val="28"/>
        </w:rPr>
        <w:t>
      Заголовки подразделов (заголовки) оформляются строчными буквами (кроме первой), стиль шрифта полужирный, без нумерации. В конце заголовков точки не ставятся.".</w:t>
      </w:r>
    </w:p>
    <w:bookmarkEnd w:id="2242"/>
    <w:bookmarkStart w:name="z2338" w:id="224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приложении № 17</w:t>
      </w:r>
      <w:r>
        <w:rPr>
          <w:rFonts w:ascii="Times New Roman"/>
          <w:b w:val="false"/>
          <w:i w:val="false"/>
          <w:color w:val="000000"/>
          <w:sz w:val="28"/>
        </w:rPr>
        <w:t xml:space="preserve"> к указанным требованиям:</w:t>
      </w:r>
    </w:p>
    <w:bookmarkEnd w:id="2243"/>
    <w:bookmarkStart w:name="z2339" w:id="2244"/>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раздел 1</w:t>
      </w:r>
      <w:r>
        <w:rPr>
          <w:rFonts w:ascii="Times New Roman"/>
          <w:b w:val="false"/>
          <w:i w:val="false"/>
          <w:color w:val="000000"/>
          <w:sz w:val="28"/>
        </w:rPr>
        <w:t xml:space="preserve"> изложить в следующей редакции:</w:t>
      </w:r>
    </w:p>
    <w:bookmarkEnd w:id="2244"/>
    <w:bookmarkStart w:name="z2340" w:id="2245"/>
    <w:p>
      <w:pPr>
        <w:spacing w:after="0"/>
        <w:ind w:left="0"/>
        <w:jc w:val="left"/>
      </w:pPr>
      <w:r>
        <w:rPr>
          <w:rFonts w:ascii="Times New Roman"/>
          <w:b/>
          <w:i w:val="false"/>
          <w:color w:val="000000"/>
        </w:rPr>
        <w:t xml:space="preserve"> "1. Общие положения</w:t>
      </w:r>
    </w:p>
    <w:bookmarkEnd w:id="2245"/>
    <w:bookmarkStart w:name="z2341" w:id="2246"/>
    <w:p>
      <w:pPr>
        <w:spacing w:after="0"/>
        <w:ind w:left="0"/>
        <w:jc w:val="both"/>
      </w:pPr>
      <w:r>
        <w:rPr>
          <w:rFonts w:ascii="Times New Roman"/>
          <w:b w:val="false"/>
          <w:i w:val="false"/>
          <w:color w:val="000000"/>
          <w:sz w:val="28"/>
        </w:rPr>
        <w:t>
      "Инструкция по медицинскому применению лекарственного препарата (листок-вкладыш) (далее – ЛВ) предназначена для пациента (потребителя). Хорошо составленный и четко изложенный ЛВ позволяет максимальному количеству людей воспользоваться этой информацией, включая детей старшего возраста, и подростков, малограмотных лиц и лиц с нарушением зрения. Чтобы дизайн позволял легко ориентироваться в ЛВ и обеспечивал доступность информации, при выборе фирменного стиля ЛВ допускается обращение компаний к специалистам по информационному дизайну.</w:t>
      </w:r>
    </w:p>
    <w:bookmarkEnd w:id="2246"/>
    <w:bookmarkStart w:name="z2342" w:id="2247"/>
    <w:p>
      <w:pPr>
        <w:spacing w:after="0"/>
        <w:ind w:left="0"/>
        <w:jc w:val="both"/>
      </w:pPr>
      <w:r>
        <w:rPr>
          <w:rFonts w:ascii="Times New Roman"/>
          <w:b w:val="false"/>
          <w:i w:val="false"/>
          <w:color w:val="000000"/>
          <w:sz w:val="28"/>
        </w:rPr>
        <w:t>
      Настоящие Правила содержат указания по составлению ЛВ, обеспечивающие его удобочитаемость.";</w:t>
      </w:r>
    </w:p>
    <w:bookmarkEnd w:id="2247"/>
    <w:bookmarkStart w:name="z2343" w:id="2248"/>
    <w:p>
      <w:pPr>
        <w:spacing w:after="0"/>
        <w:ind w:left="0"/>
        <w:jc w:val="both"/>
      </w:pPr>
      <w:r>
        <w:rPr>
          <w:rFonts w:ascii="Times New Roman"/>
          <w:b w:val="false"/>
          <w:i w:val="false"/>
          <w:color w:val="000000"/>
          <w:sz w:val="28"/>
        </w:rPr>
        <w:t xml:space="preserve">
      б) в абзаце четвертом </w:t>
      </w:r>
      <w:r>
        <w:rPr>
          <w:rFonts w:ascii="Times New Roman"/>
          <w:b w:val="false"/>
          <w:i w:val="false"/>
          <w:color w:val="000000"/>
          <w:sz w:val="28"/>
        </w:rPr>
        <w:t>раздела 4</w:t>
      </w:r>
      <w:r>
        <w:rPr>
          <w:rFonts w:ascii="Times New Roman"/>
          <w:b w:val="false"/>
          <w:i w:val="false"/>
          <w:color w:val="000000"/>
          <w:sz w:val="28"/>
        </w:rPr>
        <w:t xml:space="preserve"> предложение первое изложить в следующей редакции:</w:t>
      </w:r>
    </w:p>
    <w:bookmarkEnd w:id="2248"/>
    <w:bookmarkStart w:name="z2344" w:id="2249"/>
    <w:p>
      <w:pPr>
        <w:spacing w:after="0"/>
        <w:ind w:left="0"/>
        <w:jc w:val="both"/>
      </w:pPr>
      <w:r>
        <w:rPr>
          <w:rFonts w:ascii="Times New Roman"/>
          <w:b w:val="false"/>
          <w:i w:val="false"/>
          <w:color w:val="000000"/>
          <w:sz w:val="28"/>
        </w:rPr>
        <w:t>
      "ЛВ составляется на основании ОХЛП и должен включать в себя информацию, указанную в подразделах 4.2. – 4.8 приложения № 12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2249"/>
    <w:bookmarkStart w:name="z2345" w:id="2250"/>
    <w:p>
      <w:pPr>
        <w:spacing w:after="0"/>
        <w:ind w:left="0"/>
        <w:jc w:val="both"/>
      </w:pPr>
      <w:r>
        <w:rPr>
          <w:rFonts w:ascii="Times New Roman"/>
          <w:b w:val="false"/>
          <w:i w:val="false"/>
          <w:color w:val="000000"/>
          <w:sz w:val="28"/>
        </w:rPr>
        <w:t xml:space="preserve">
      7. В таблице </w:t>
      </w:r>
      <w:r>
        <w:rPr>
          <w:rFonts w:ascii="Times New Roman"/>
          <w:b w:val="false"/>
          <w:i w:val="false"/>
          <w:color w:val="000000"/>
          <w:sz w:val="28"/>
        </w:rPr>
        <w:t>приложения № 18</w:t>
      </w:r>
      <w:r>
        <w:rPr>
          <w:rFonts w:ascii="Times New Roman"/>
          <w:b w:val="false"/>
          <w:i w:val="false"/>
          <w:color w:val="000000"/>
          <w:sz w:val="28"/>
        </w:rPr>
        <w:t xml:space="preserve"> в позиции Б6 слово "неиспользование" заменить словом "использование".</w:t>
      </w:r>
    </w:p>
    <w:bookmarkEnd w:id="2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