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7512" w14:textId="8e77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8.3.6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января 2025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8.3.6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пятой слова "рекомендация Коллегии" заменить словами "доклад, рекомендация Коллегии".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