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0d1" w14:textId="0ed1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2025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"Российская Федерация"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 (приложение к распоряжению Совета Евразийской экономической комиссии от 12 декабря 2023 г. № 47) дополнить пунктами 15 и 16 следующего содержания: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АО "Альфа-Банк"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АО "МСП Банк".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