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7364" w14:textId="3527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4.3.1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февраля 2025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пункт 4.3.1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позицию "принятие концепции создания евразийской системы обеспечения качества продукции на основе научно обоснованных подходов"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слова "до 1 июля 2024 г." заменить словами "до 1 июля 2025 г.";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пятой слова "решение Высшего совета" заменить словами "рекомендация Комиссии".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