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8d0e" w14:textId="9a3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2025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августе 2025 г. в городе Чолпон-Ате (Кыргызская Республика).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