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9169d" w14:textId="da916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том VI Пояснений к единой Товарной номенклатуре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8 апреля 2025 года № 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Евразийского экономического союза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рекомендуе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– членам Евразийского экономического союза с даты опубликования настоящей Рекомендации на официальном сайте Евразийского экономического союза: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Применять </w:t>
      </w:r>
      <w:r>
        <w:rPr>
          <w:rFonts w:ascii="Times New Roman"/>
          <w:b w:val="false"/>
          <w:i w:val="false"/>
          <w:color w:val="000000"/>
          <w:sz w:val="28"/>
        </w:rPr>
        <w:t>Пояснения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единой Товарной номенклатуре внешнеэкономической деятельности Евразийского экономического союза (приложение № 1 к Рекомендации Коллегии Евразийской экономической комиссии от 7 ноября 2017 г. № 21) с учетом следующего изменения: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группе 27 тома VI пояснение к подсубпозиции 2701 12 100 0 ТН ВЭД ЕАЭС изложить в следующей редакции: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"2701 12 100 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коксующийся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данной подсубпозиции термин "уголь коксующийся" означает каменный битуминозный уголь, характеризующийся показателями качества, рассматриваемыми в совокупности: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зольность на сухое состояние (А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не более 13,0 %;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произвольный показатель отражения витринита (R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o,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r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0,80 – 1,69 %;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 летучих веществ на сухое беззольное состояние (V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daf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не более 38 %;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толщина пластического слоя (у) не менее 10 мм.".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