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71ed" w14:textId="fc87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совместных мерах в отношении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21 декабря 1991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Беларусь, Республика Казахстан, Российская Федерация 
(РСФСР) и Украина, именуемые в дальнейшем "государства-участники",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свою приверженность нераспространению ядерного оружия, 
стремясь к ликвидации всех ядерных вооружений, желая содействовать 
укреплению международной стабильности, согласились с нижеследующим: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Ядерные вооружения, входящие в состав объединенных стратегических 
вооруженных сил, обеспечивают коллективную безопасность всех участников 
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2
     Государства - участники настоящего соглашения подтверждают 
обязательство о неприменении ядерного оружия первым.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Статья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 - участники настоящего соглашения совместно вырабатывают 
политику по ядерным вопросам.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полной ликвидации ядерного оружия на территориях республики 
Беларусь и Украины решение о необходимости его применения принимается по 
согласованию с главами государств - участников соглашения Президентом РСФСР 
на основе процедур, разработанных совместно с государствами-участниками.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 Беларусь, Украина обязуются присоединиться в Договору о 
нераспространении ядерного оружия 1968 года в качестве неядерных государств 
и заключить с МАГАТЭ соответствующее соглашение о гарантиях.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Государства - участники настоящего соглашения обязуются не 
передавать кому бы то ни было ядерного оружия или другие ядерные взрывные 
устройства и технологии, а также контроль над такими ядерными и взрывными 
устройствами, ни прямо, ни косвенно; равно как никоим образом не помогать, 
не поощрять и не побуждать какое-либо государство, не обладающее ядерным 
оружием, к производству или к приобретению каким-либо иным способом, 
ядерного оружия или других ядерных взрывных устройств, а также контроль над 
таким оружием или взрывными устройствами.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Положения пункта 2 настоящей статьи не препятствуют перемещению 
ядерного оружия с территории Республики Беларусь, Республики Казахстан и 
Украины на территорию РСФСР с целью его уничтожения.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 - участники настоящего соглашения в соответствии с 
международным договором будут содействовать ликвидации ядерного оружия. К 1 
июля 1992 года Республика Беларусь, Республика Казахстан и Украина 
обеспечат вывоз тактического ядерного оружия на центральные предзаводские 
базы для его разукомплектирования под совместным контролем.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Правительства Республики Беларусь, Республики Казахстан, Российской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Федерации (РСФСР), Украины обязуются представить договор по СНВ на 
ратификацию в Верховные Советы своих государств.
     Статья 8
     Настоящее соглашение подлежит ратификации. Оно вступит в силу на 30-й 
день после сдачи всех ратификационных грамот на хранение правительству 
РСФСР.
     Совершено в г. Алма-Ате в одном подлинном экземпляре, на белорусском, 
казахском, русском и украинском языках, причем все тексты имеют одинаковую 
силу.
   За Республику  За Республику  За Российскую  За Украину
   Беларусь       Казахстан      Федерацию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