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69d8" w14:textId="2c16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общем положении о межгосударственных (межправительственных) органах Содружества Независимых Государств и Примерном соглашении межгосударственного (межправительственного) органа Содружества Независимых Государств с государством местонахождения об условиях его пребывания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государств-участников СНГ, г. Москва, 21 октября 1994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Неофициальный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текст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 решил: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Общее положение о межгосударственных (межправительственных) органах Содружества Независимых Государств и Примерное соглашение межгосударственного (межправительственного) органа Содружества Независимых Государств с государством местонахождения об условиях его пребывания (прилагаются).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документы вступают в силу с момента принятия решения об учреждении Межгосударственного экономического Комитета Экономического союза и уточнения структуры органов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21 октября 1994 года в одном подлинном экземпляре на русском языке. Подлинный экземпляр хранится в Архиве Правительства Республики Беларусь, которое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Азербайджанской Республики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Армения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Беларусь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Грузия                   Туркменистана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Правительство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Кыргызской Республики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Общее 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о межгосударственных (межправительственных)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органах 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Основные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Общее положение распространяется на межгосударственные (межправительственные) органы Содружества Независимых Государств (далее межгосударственные (межправительственные) органы), образованные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Уставом </w:t>
      </w:r>
      <w:r>
        <w:rPr>
          <w:rFonts w:ascii="Times New Roman"/>
          <w:b w:val="false"/>
          <w:i w:val="false"/>
          <w:color w:val="000000"/>
          <w:sz w:val="28"/>
        </w:rPr>
        <w:t>
 Содружества Независимых Государств, межгосударственными (межправительственными) соглашениями (решениями) в рамках Содружества (далее - межгосударственные (межправительственные) соглашения) и имеющие штатный персонал (аппарат) на постоянной основе.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Межгосударственные (межправительственные) органы руководствуются в своей деятельности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Уставом </w:t>
      </w:r>
      <w:r>
        <w:rPr>
          <w:rFonts w:ascii="Times New Roman"/>
          <w:b w:val="false"/>
          <w:i w:val="false"/>
          <w:color w:val="000000"/>
          <w:sz w:val="28"/>
        </w:rPr>
        <w:t>
 Содружества Независимых Государств, решениями Совета глав государств и Совета глав правительств Содружества, межгосударственными (межправительственными) соглашениями, настоящим Общим положением, а также уставами и положениями об этих органах.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Межгосударственные (межправительственные) органы осуществляют свою деятельность в тесном взаимодействии с Исполнительным Секретариатом Содружества Независимых Государств и Межгосударственным экономическим Комитетом Экономического союза Содружества.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Цели, задачи и функции, а также порядок принятия решений и регламент деятельности межгосударственных (межправительственных) органов устанавливаются соответствующими межгосударственными (межправительственными) соглашениями, уставами и положениями об этих органах, а также другими нормативными актами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Межгосударственные (межправительственные) органы могут наделяться правами юридического лица, обладать обособленным имуществом, приобретать права и принимать на себя обязательства по договорам, быть истцом и ответчиком в судах, наделять создаваемые ими органы правами юридического лица, если это установлено соответствующими уставами и положениями об этих органах.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Взаимоотношения межгосударственных (межправительственных) органов с государством пребывания определяются по соглашению сторон на основе Примерного соглашения межгосударственного (межправительственного) органа Содружества Независимых Государств с государством местонахождения об условиях его пребывания.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Аппарат (служащие) межгосударственных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(межправительственных) органов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Реестр (перечень) должностей аппарата межгосударственных (межправительственных) органов учреждается в порядке, установленном уставами или положениями об этих органах.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приема на должности, прохождения службы, аттестации и увольнения служащих аппарата межгосударственных (межправительственных) органов устанавливается соответствующими соглашениями, уставами и положениями об этих органах, как правило, применительно к порядку и условиям, определяемых законодательством о службе в государственном аппарате.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Служащие аппарата межгосударственных (межправительственных) органов являются международными должностными лицами и не могут представлять интересы своих стран. Они назначаются из граждан государств-участников соответствующих соглашений по установленным квотам или на контрактной основе.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Служащие, назначенные на штатные должности аппарата межгосударственных (межправительственных) органов по установленным квотам, числятся в кадрах государственной службы посылающего государства и по окончании службы в этих органах откомандировываются приказами их руководителей в распоряжение соответствующих государственных органов посылающего государства Содружества.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Служащие, назначенные на штатные должности аппарата межгосударственных (межправительственных) органов в порядке найма по контрактам, пользуются правовыми и социальными гарантиями, определенными законодательством о государственной службе государства, гражданами которого они являются, если иное не установлено решениями, принятыми в рамках Содружества.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Оплата труда служащих межгосударственных (межправительственных) органов производится в порядке и размерах, установленных соответствующими штатными расписаниями и сметами расходов этих органов, утвержденными Советом глав правительств государств Содружества, либо в ином порядке, установленном межгосударственными (межправительственными) соглашениями.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Служащие аппарата межгосударственных (межправительственных) органов по условиям материально-бытового, медицинского и социального обеспечения приравниваются к государственным служащим соответствующих правительственных органов государства пребывания в порядке, определяемом двусторонним соглашением межгосударственного (межправительственного) органа и государства пребывания.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Пенсионное обеспечение служащих межгосударственных (межправительственных) органов осуществляется в порядке и на условиях, определенных законодательством для государственных служащих государства, гражданами которого они являются. При этом время работы в указанных органах засчитывается в стаж работы в качестве государственного служащего.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Служащие аппарата межгосударственных (межправительственных) органов: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подлежат юрисдикции государства пребывания в отношении действий, совершаемых ими при исполнении служебных обязанностей;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наделяются правом безвизового въезда (выезда) на территории государств Содружества и беспрепятственного доступа по удостоверениям установленного образца по вопросам служебной деятельности в соответствующие органы, учреждения, а также предприятия этих государств.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Имущество и средства межгосударственных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(межправительственных) органов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Финансирование расходов по функционированию межгосударственных (межправительственных) органов и их аппаратов осуществляется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38 </w:t>
      </w:r>
      <w:r>
        <w:rPr>
          <w:rFonts w:ascii="Times New Roman"/>
          <w:b w:val="false"/>
          <w:i w:val="false"/>
          <w:color w:val="000000"/>
          <w:sz w:val="28"/>
        </w:rPr>
        <w:t>
 Устава Содружества Независимых Государств из средств государств-участников соответствующих соглашений на основе долевого участия или других источников, если это предусмотрено соответствующими соглашениями, положениями и уставами об этих органах.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решения возложенных на них задач межгосударственные (межправительственные) органы, наделенные правами юридического лица, могут образовывать и иметь в своем распоряжении соответствующие фонды и резервы, распоряжаться валютой и другими финансовыми активами как внутри, так и вне государства пребывания.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Межгосударственные (межправительственные) органы обеспечиваются служебными помещениями и необходимым имуществом в порядке и на условиях, определяемых по соглашению с государством пребывания.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Государства-участники (правительства) Содружества, образовавшие межгосударственные (межправительственные) органы, оказывают им необходимое содействие при выполнении ими своих функций, определяемых уставами, положениями и иными актами об этих органах, принятыми в рамках Содружества.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Заключительное 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Настоящее Общее положение распространяется на штатный персонал межгосударственного (межправительственного) органа, входящий в состав государственного аппарата государства пребывания, в части иммунитета этих служащих от юрисдикции при осуществлении ими официальных служебных действий в процессе деятельности межгосударственного (межправительственного) органа.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Решением Совета глав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правительств Содружества Независимых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Государств об Общем положении 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межгосударственных (межправительственных)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органах Содружества Независимых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Государств и Примерном соглашении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межгосударственного (межправительственного)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органа Содружества Независимых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Государств с государством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местонахождения об условиях 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пребывания от 21 октября 1994 года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Примерное 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межгосударственного (межправительственного)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органа 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с государством местонахождения об условиях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его пребывания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Межгосударственный орган _________________ и Правительство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(наименование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 во исполнение Соглашения об учреждении 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(название страны)                           (наименование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целях обеспечения благоприятных условий для его деятельности в стране пребывания и урегулирования взаимных отношений заключили настоящее Соглашение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 на своей территории предоставляет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(название страны)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 и его должностным лицам гарантии, привилегии и иммунитеты,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(наименование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необходимые для обеспечения его деятельности в соответствии с уставными задачами.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Должностные лица ____________ уважают законодательство, 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также традиции и обычаи народов страны пребывания.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 , его имущество и активы, а также служебная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(наименование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корреспонденция, документы и архивы пользуются иммунитетом от административного и служебного вмешательства уполномоченных органов страны пребывания, не подлежат обыску, реквизиции, конфискации и изъятию.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 и его имущество освобождается от прямых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 косвенных налогов и сборов любого характера, кроме эксплуатационных и других подобных платежей за содержание персонала, помещений, транспорта и т.п.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__________________ освобождается от таможенных сборов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(наименование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ограничений при ввозе и вывозе предназначенных для использования в его деятельности предметов, не представляющих собой историческую, культурную ценность или связанных с государственной тайной страны пребывания.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__________ пользуется не менее благоприятными условиями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(наименование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отношении первоочередности, тарифов и ставок почтовой, телеграфной, телексной, факсимильной, телефонной связи, чем те, которыми пользуются правительственные организации страны пребывания.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________________ обеспечивает 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(название страны)              (наименование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служебными помещениями, оказывает содействие в их оборудовании и охране, а также в получении медицинской помощи, жилых помещений и других социальных и коммунальных услуг в порядке и на условиях, установленных для правительственных организаций страны пребывания.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Должностные лица _______________ при выполнении своих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официальных функций выражают интересы только этого органа независимо от страны их гражданства и пользуются иммунитетом от личного ареста, задержания, административной и судебной юрисдикции страны пребывания.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______________________________ при осуществлении своей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(наименование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деятельности вправе проводить совещания и иные мероприятия по месту своего нахождения без дополнительного согласования со страной пребывания.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____________ признает право доступа должностных лиц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(название страны)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 по их служебному удостоверению в государственные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(наименование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органы, учреждения и предприятия ____________ в соответствии 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(название страны)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установленным порядком.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берет на себя обязательства установить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аналогичный режим доступа в его служебные помещения представителей государственных органов страны пребывания по их служебным удостоверениям.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Местонахождением __________ является _____________.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(наименование органа)  (указать адрес)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Служебные помещения _________________________ , план которых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(наименование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прилагается к настоящему Соглашению, являются его месторасположением, которое может быть изменено по взаимному согласию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Имущество ____________________________ в виде зданий,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сооружений, оборудования, другого движимого и недвижимого имущества, числящееся на его балансе, является его собственностью. В случае изменения месторасположения ________ или прекращения его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(наименование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деятельности на территории _______________ , а также в других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(название страны)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необходимых случаях _____________ вправе произвести отчуждение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зданий, сооружений и другого имущества, являющихся его собственностью.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Имущество, закрепленное за ______________________ на основе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(наименование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аренды, на праве оперативного управления или в ином порядке, не подлежит изъятию страной пребывания на весь период его деятельности на его территории.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Компетентные органы __________________________ оказывают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(название страны)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содействие лицам, прибывающим в _______________ и выезжающим из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(название страны)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страны по делам _______________________________________.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Споры, которые могут возникнуть в связи с выполнением настоящего Соглашения, будут разрешаться путем переговоров между сторонами, а при недостижении согласия - путем передачи спора на разрешение Экономического Суда СНГ.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прекращения деятельности ______ на территории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(наименование органа)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 настоящее Соглашение утрачивает силу после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(название страны)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урегулирования всех имущественных и неимущественных правоотношений в стране пребывания.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Соглашение вступает в силу с даты его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имени                       От имени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     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(наименование органа)            (название страны)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