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85e8" w14:textId="d498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 присоединении Республики Грузия и Туркменистана к Соглашению о взаимном признании прав и регулировании отношений собственности от 9 октября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Совета глав государств Содружества Независимых Государств от 26.05.1995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взаимном признании прав и регулировании отношений собственности от 9 октября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обращения Республики Грузия и Туркменистана с просьбами о присоединении к вышеназванному Соглашению,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Государства-участники Соглашения о взаимном признании прав и регулировании отношений собственности от 9 октября 1992 года настоящим подтверждают свое согласие на присоединение Республики Грузия и Туркменистана к указанному Соглашению.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Указанное Соглашение вступает в силу для Республики Грузия и Туркменистана с даты получения депозитарием уведомлений о выполнении присоединяющимися государствами внутригосударственных процедур, необходимых для вступления Соглашения в силу.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26 мая 1995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Армения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Беларусь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Казахстан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Кыргызстан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Молдова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Российскую Федерацию (РСФСР)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Таджикистан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Узбекистан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