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ddf0" w14:textId="81bd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Протокол от 27 марта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его подписания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а для государств, законодательство которых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требует выполнения  внутригосударственных процедур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необходимых для его вступления в силу,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депозитарию соответствующего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     депонировано 27 мая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     депонировано 26 августа 1997 год;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     депонировано 28 октября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     депонировано 20 марта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     депонировано 27 апреля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     депонировано 28 августа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(уведомление о ратификации,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Ратификационная грамота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не представлена);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     депонировано 5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     депонировано 2 октября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    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со дня его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     27 марта 1997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     27 мая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     26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     20 марта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     27 апреля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     28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     5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     2 октября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выполнении внутригосударственных процедур или уведомления об отсутствии необходимости их выполнения от Азербайджанской Республики, Грузии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Протокола в лице правительств, именуемые в дальнейшем Сторонами,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эффективного механизма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 и проведения финансовых взаиморасчетов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в настоящем Протоколе термины имеют те же значения, что и в Соглашении об оказании медицинской помощи гражданам государств- участников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гражданам государств Содружества осуществляется всеми лечебно-профилактическими учреждениями (далее - ЛПУ) этих государств, независимо от организационно-правовых форм, ведомственной принадлежности и форм собственности,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Беспрепятственно и бесплатно для пациентов - скорая и неотложная медицинская помощь.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На платной основе за счет направляющей страны или личных средств граждан государств Содружества, а также за счет благотворительных взносов и пожертвований предприятий, организаций, в том числе международных, и других внебюджетных источников - плановая медицинская помощь, включая медико-социальную.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Бесплатно для отдельных категорий граждан, работающих (обучающихся, проходящих военную службу и других) в соответствии с международными договорами Сторон на территории государства Содружества, гражданами которого эти лица не являются, и членов их семей - за счет средств принимающей страны, а также заинтересованных министерств и ведомств (министерств обороны, образования, пограничных, таможенных служб и других) - виды медицинских услуг, определенные договорами добровольного медицинского страхования иди международными договорами в части оказания медицинской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Документами, предоставляемыми после завершения лечения в адрес направляющей страны или пациента, а также юридических (физических) лиц, представляющих его интересы,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за оказанную плановую медицинскую помощь (общая сумма, подлежащая оплате, включающая стоимость 1 койко-дня и их количество, проведенных диагностических и лечебных мероприятий) с указанием банковских реквизитов и почтового адреса ЛПУ, предоставившего медицинские услуги;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утверждающих тарифы на медицинские услуги;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подробная выписка из истории болезни с указанием порядка госпитализации пациента (плановая или экстренная), сроков пребывания в стационаре, полного диагноза заболевания, проведенных диагностических и лечебных мероприятий, причин задержки больного в стационаре сверх общепринятых сроков и других необходимых сведений.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В случае утраты гражданами государств Содружества трудоспособности в период нахождения в государстве временного пребывания в порядке, установленном нормативно-правовыми актами принимающей страны, оформляются: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листок нетрудоспособности образца, принятого в государстве временного пребывания, который затем подлежит замене на документ установленного в государстве постоянного проживания образца, удостоверяющий факт временной утраты трудоспособности вследствие заболевания, травмы и др.;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посыльный лист для проведения экспертизы стойкой утраты трудоспособности образца, принятого в государстве временного пребывания.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II. Порядок предоставления скорой и неотложной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Скорая и неотложная медицинская помощь при внезапных острых состояниях и заболеваниях, угрожающих жизни больного или здоровью окружающих, несчастных случаях, отравлениях, травмах, родах и неотложных состояниях в период беременности предоставляется беспрепятственно и в необходимом объеме во всех ЛПУ (независимо от наличия или отсутствия медицинского страхового полиса) гражданам государств Содружества, не являющимся гражданами государства временного пребывания.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Возмещение затрат ЛПУ за оказание медицинской помощи по экстренным показаниям гражданам государств Содружества в случаях, предусмотренных п.2.1., осуществляется за счет бюджета государства временного пребывания в соответствии с действующей в нем системой финансирования здравоохранения.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С момента, когда устранена угроза жизни больного или здоровью окружающих и возможна транспортировка пациента, за оказанную в дальнейшем медицинскую помощь взимается плата как за плановую (в рамках добровольного медицинского страхования или платных услуг) с проведением взаиморасчетов за предоставленные медицинские услуги в соответствии с действующим в государстве временного пребывания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Возможность безопасной транспортировки больного определяется клинико-экспертной комиссией ЛПУ, оказывающего медицинскую помощь, которая несет юридическую ответственность за правильность заключения о транспортабельности пациента.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транспортировку подтверждается больным и сопровождающим его лицами в установленном порядке в медицинских документах, остающихся в ЛПУ и выдаваемых на руки пациенту.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получения и оформления согласия на транспортировку пациента осуществляется в соответствии с законодательством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При необходимости транспортировки больного в государство постоянного проживания информация о его состоянии сообщается в посольство и министерство здравоохранения государства, гражданином которого является пациент.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В случаях положительного решения полномочными представителями государства Содружества, гражданином которого является больной, вопроса о необходимости транспортировки больного средствами санитарной авиации, оплата этой услуги производится за счет государства постоянного проживания или из личных средств пациента.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случаях счет за транспортировку больного направляется в министерство здравоохранения соответствующего государства не позднее 10 дней после выписки пациента.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В случаях продолжения лечения граждан в ЛПУ государства временного пребывания после устранения непосредственной угрозы их жизни или здоровью окружающих оплата фактической стоимости оказанных медицинских услуг в соответствии с п.2.3. настоящего Протокола производится непосредственно пациентом или юридическим (физическим) лицом, представляющим его интересы, по тарифам или договорным ценам, утвержденным исполнительной властью этого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оплаты дальнейшего лечения больного, а также в случаях его недееспособности и отсутствия сопровождающих лиц информация о состоянии больного сообщается в посольство государства постоянного проживания пациента.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положительного решения полномочными представителями государства, гражданином которого является пациент, вопроса о целесообразности продолжения его лечения в государстве временного пребывания, счет за оказанные медицинские услуги направляется в министерство здравоохранения государства постоянного проживания.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III. Порядок предоставления плановой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Оказание плановой медицинской помощи гражданам на территории любого государства Содружества осуществляется на платной основе с проведением взаиморасчетов по договорным ценам или действующим прейскурантам, утвержденным исполнительной властью государства временного пребывания в соответствии с действующими в нем нормативно-правовыми актами.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предоставления того или иного вида плановой медицинской помощи является наличие соответствующих медицинских документов и гарантийное обязательство направляющей страны или юридического (физического) лица, представляющего интересы пациента, об оплате фактической стоимости медицинской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за предоставленные медицинские услуги производится гарантировавшим оплату юридическим (физическим) лицом, представляющим интересы пациента.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указанных документов плановая медицинская помощь может быть оказана после осуществления предоплаты в размере не менее ориентировочной стоимости лечения с проведением последующих взаиморасчетов по фактическим затратам между ЛПУ и пациентом или физическим (юридическим) лицом, его представляющим.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Плановая медицинская помощь гражданам государств Содружества, работающим по контракту (трудовому договору) в учреждениях, предприятиях, организациях государства временного пребывания, осуществляется: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работодателя в порядке и на условиях, предусмотренных контрактом, в соответствии с договорами добровольного медицинского страхования или гарантийными обязательствами работодателя по оплате фактической стоимости оказанных медицинских услуг и путем предоплаты в размере не менее ориентировочной стоимости обследования и лечения. Счет за оказанную медицинскую помощь направляется в соответствующую страховую медицинскую компанию или по месту работы пациента;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личных средств граждан с предоплатой в размере не менее ориентировочной стоимости обследования и лечения и проведением последующих взаиморасчетов по фактическим затратам.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лечения профессиональных заболеваний или производственных травм, связанных с трудовой деятельностью граждан в государстве временного пребывания, осуществляется за счет средств работодателя в порядке и на условиях, предусмотренных гражданским кодексом и законодательством об охране труда и охране здоровья граждан этого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же положения распространяются на граждан, живущих в приграничных районах и работающих на территории (в учреждениях, предприятиях, организациях) сопредельного государства Содружества, если иное не предусмотрено международными договорами и приграничном сотрудничестве.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Медицинские услуги гражданам государств Содружества, проходящим воинскую службу (рабочим и служащим вооруженных сил) в соответствии с международными договорами на территории государства, гражданами которого эти лица не являются, а также членам их семей осуществляются в порядке и объемах, предусмотренных соответствующими соглашениями (протоколами к соглашениям) в части оказания медицинской помощи: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соответствующих бюджетов принимающей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договоров добровольного медицинского страхования или гарантийных обязательств соответствующих министерств и ведомств (министерство обороны, таможенные, пограничные службы и др.) государства постоянного проживания об оплате фактической стоимости оказанных медицинских услуг и предоплатой в размере не менее ориентировочной стоимости обследования и лечения. Счет за оказанную медицинскую помощь направляется в соответствующую страховую медицинскую компанию или по месту работы (службы) пациента или лица, членом семьи которого он является;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личных средств граждан с предоплатой в размере не менее ориентировочной стоимости обследования и лечения и проведением последующих взаиморасчетов по фактическим затратам.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Медицинская помощь гражданам государств Содружества, обучающимся в учебных заведениях среднего, высшего, послевузовского и дополнительного профессионального образования государства временного пребывания, осуществляется в порядке и объемах, предусмотренных: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международными договорами Сторон об обучении иностранных граждан в государственных учреждениях среднего, высшего, послевузовского и дополнительного профессионального образования в части оказания медицинской помощи - за счет соответствующих бюджетов принимающей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контрактом между заведением и проходящим обучение гражданином или юридическим (физическим) лицом, представляющим его интересы, - в соответствии с договорами добровольного медицинского страхования или гарантийным обязательством учебного заведения об оплате фактической стоимости оказанных медицинских услуг и предоплатой не менее ориентировочной стоимости обследования и лечения. Счет за оказанную медицинскую помощь направляется в соответствующую страховую медицинскую компанию или по месту обучения пациента;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личных средств граждан с предоплатой в размере не менее ориентировочной стоимости обследования и лечения и проведением последующих взаиморасчетов по фактическим затратам.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IV. Ответственность Сторон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Оплата счетов ЛПУ за оказанную медицинскую помощь гражданам государств Содружества производится направляющей страной не позднее чем в течение 20-ти дней со дня их получения.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несвоевременную оплату счетов уплачивается пеня в размере 0,25 процентов неуплаченной суммы за каждый день просрочки.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Претензии по качеству и объемам оказанной медицинской помощи, финансовым расчетам, а также в связи с несвоевременной оплатой счетов за предоставленные медицинские услуги рассматриваются в соответствии с нормами международного права и законодательством государства временного пребывания.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по исполнению настоящего Протокола, по которым Сторонами не достигнуто согласие путем консультаций и переговоров, решаются Экономическим Судом Содружества Независимых Государств на основании проведенной независимой экспертизы.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V. Порядок реализации Протокола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Настоящий Протокол открыт для присоединения к нему других государств Содружества, подписавших Соглашение об оказании медицинской помощи гражданам государств - участников Содружества Независимых Государств, разделяющих его цели и принципы, путем передачи депозитарию документов о присоединении.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Протокол заключается сроком на 5 лет и будет автоматически продлеваться на последующие 5 лет, если Стороны не примут иного решения. Каждая из Сторон может заявить о своем намерении выйти из настоящего Протокола путем письменного уведомления депозитария об этом не позднее чем за 6 месяцев до даты выхода.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Настоящий Протокол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депозитарию соответствующего уведомления.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27 марта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настоящий Протокол, его заверенную копию.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